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7de" w14:textId="1c16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таңбалауда қолданылатын бақылау (сәйкестендіру) белгісі, сәйкестендіру құралы құнының шекті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шiлдедегi № 498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заттарды таңбалауда қолданылатын бақылау (сәйкестендіру) белгісі, сәйкестендіру құралы құнының шекті мөлшері бір бірлігі үшін қосылған құн салығынсыз 2,40 теңге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алпыс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