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9afd" w14:textId="7ec9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қаржылық тұрақтылығын қамтамасыз 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шiлдедегi № 490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мүдделерін қорғау және Қазақстан Республикасының қаржылық тұрақтылығын қамтамасыз ету мақсатында "Қазақстан Республикасының қаржылық тұрақтылығын қамтамасыз ету шаралары туралы" Қазақстан Республикасы Президентінің 2022 жылғы 14 наурыздағы № 830 Жарлығы </w:t>
      </w:r>
      <w:r>
        <w:rPr>
          <w:rFonts w:ascii="Times New Roman"/>
          <w:b w:val="false"/>
          <w:i w:val="false"/>
          <w:color w:val="000000"/>
          <w:sz w:val="28"/>
        </w:rPr>
        <w:t>1-1-тармағының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екінші деңгейдегі банктеріне 2022 жылғы 31 тамызға дейін осы екінші деңгейдегі банктердің кассаларында 2022 жылғы 1 шілдедегі сағат 23:59-да жинақталған көлем шегінде Қазақстан Республикасынан қолма-қол Ресей рублін әкетуге рұқсат 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Қазақстан Республикасының Ұлттық қауіпсіздік комитетімен (келісу бойынша) бірлесіп,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 қажетті шаралар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