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0368" w14:textId="f130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14 шiлдедегi № 476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тақырып мынадай редакцияда жазылсын:</w:t>
      </w:r>
    </w:p>
    <w:bookmarkEnd w:id="2"/>
    <w:bookmarkStart w:name="z8" w:id="3"/>
    <w:p>
      <w:pPr>
        <w:spacing w:after="0"/>
        <w:ind w:left="0"/>
        <w:jc w:val="both"/>
      </w:pPr>
      <w:r>
        <w:rPr>
          <w:rFonts w:ascii="Times New Roman"/>
          <w:b w:val="false"/>
          <w:i w:val="false"/>
          <w:color w:val="000000"/>
          <w:sz w:val="28"/>
        </w:rPr>
        <w:t>
      "Бакалавр"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w:t>
      </w:r>
    </w:p>
    <w:bookmarkEnd w:id="3"/>
    <w:bookmarkStart w:name="z9" w:id="4"/>
    <w:p>
      <w:pPr>
        <w:spacing w:after="0"/>
        <w:ind w:left="0"/>
        <w:jc w:val="both"/>
      </w:pPr>
      <w:r>
        <w:rPr>
          <w:rFonts w:ascii="Times New Roman"/>
          <w:b w:val="false"/>
          <w:i w:val="false"/>
          <w:color w:val="000000"/>
          <w:sz w:val="28"/>
        </w:rPr>
        <w:t>
      кіріспе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"Білім туралы" Қазақстан Республикасының Заңын орындау үшін Қазақстан Республикасының Үкіметі </w:t>
      </w:r>
      <w:r>
        <w:rPr>
          <w:rFonts w:ascii="Times New Roman"/>
          <w:b/>
          <w:i w:val="false"/>
          <w:color w:val="000000"/>
          <w:sz w:val="28"/>
        </w:rPr>
        <w:t>ҚАУЛЫ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 Қоса беріліп отырған "Бакалавр" немесе "магистр" дәрежелері берілетін жоғары немесе жоғары оқу орнынан кейінгі білім алуға ақы төлеу үшін білім беру грантын беру қағидалары бекітілсін.";</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 Осы "Бакалавр" немесе "магистр" дәрежелері берілетін жоғары немесе жоғары оқу орнынан кейінгі білім алуға ақы төлеу үшін білім беру грантын беру қағидалары (бұдан әрі – Қағидалар) "Білім туралы" Қазақстан Республикасының Заңы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"бакалавр" немесе "магистр" дәрежелері берілетін жоғары немесе жоғары оқу орнынан кейінгі білім алуға ақы төлеу үшін білім беру грантын берудің тәртібін айқындайды.</w:t>
      </w:r>
    </w:p>
    <w:bookmarkEnd w:id="8"/>
    <w:bookmarkStart w:name="z16"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батыс және халық тығыз орналасқан өңірлерден келген адамдарға арналған білім беру гранты – "бакалавр" дәрежесі берілетін жоғары білім алуға ақы төлеу үшін батыс және халық тығыз орналасқан өңірлерден келген білім алушыға берілетін нысаналы ақша сомасы;</w:t>
      </w:r>
    </w:p>
    <w:bookmarkEnd w:id="10"/>
    <w:bookmarkStart w:name="z18" w:id="11"/>
    <w:p>
      <w:pPr>
        <w:spacing w:after="0"/>
        <w:ind w:left="0"/>
        <w:jc w:val="both"/>
      </w:pPr>
      <w:r>
        <w:rPr>
          <w:rFonts w:ascii="Times New Roman"/>
          <w:b w:val="false"/>
          <w:i w:val="false"/>
          <w:color w:val="000000"/>
          <w:sz w:val="28"/>
        </w:rPr>
        <w:t>
      2) білім беру бағдарламаларының топтары – даярлау бағыттары бейінінің ортақтығымен біріктірілген және белгілі білім беру саласы шеңберінде кадрлар даярлауды қамтамасыз ететін білім беру бағдарламаларының жиынтығы;</w:t>
      </w:r>
    </w:p>
    <w:bookmarkEnd w:id="11"/>
    <w:bookmarkStart w:name="z19" w:id="12"/>
    <w:p>
      <w:pPr>
        <w:spacing w:after="0"/>
        <w:ind w:left="0"/>
        <w:jc w:val="both"/>
      </w:pPr>
      <w:r>
        <w:rPr>
          <w:rFonts w:ascii="Times New Roman"/>
          <w:b w:val="false"/>
          <w:i w:val="false"/>
          <w:color w:val="000000"/>
          <w:sz w:val="28"/>
        </w:rPr>
        <w:t>
      3) білім беру гранты – "бакалавр" немесе "магистр" дәрежелері берілетін жоғары және жоғары оқу орнынан кейінгі білім алуға ақы төлеу үшін білім алушыға Қазақстан Республикасының заңнамасында белгіленген шарттармен берілетін нысаналы ақша сомасы;</w:t>
      </w:r>
    </w:p>
    <w:bookmarkEnd w:id="12"/>
    <w:bookmarkStart w:name="z20" w:id="13"/>
    <w:p>
      <w:pPr>
        <w:spacing w:after="0"/>
        <w:ind w:left="0"/>
        <w:jc w:val="both"/>
      </w:pPr>
      <w:r>
        <w:rPr>
          <w:rFonts w:ascii="Times New Roman"/>
          <w:b w:val="false"/>
          <w:i w:val="false"/>
          <w:color w:val="000000"/>
          <w:sz w:val="28"/>
        </w:rPr>
        <w:t>
      4) білім беру саласындағы уәкілетті орган – жоғары және (немесе)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bookmarkEnd w:id="13"/>
    <w:bookmarkStart w:name="z21" w:id="14"/>
    <w:p>
      <w:pPr>
        <w:spacing w:after="0"/>
        <w:ind w:left="0"/>
        <w:jc w:val="both"/>
      </w:pPr>
      <w:r>
        <w:rPr>
          <w:rFonts w:ascii="Times New Roman"/>
          <w:b w:val="false"/>
          <w:i w:val="false"/>
          <w:color w:val="000000"/>
          <w:sz w:val="28"/>
        </w:rPr>
        <w:t>
      5) жергілікті атқарушы органдардың (бұдан әрі – ЖАО) конкурстық комиссиясы – жергілікті бюджет қаражаты есебінен білім беру гранттарын беру жөніндегі конкурсты өткізу үшін ЖАО құратын комиссия (бұдан әрі – ЖАО комиссиясы);</w:t>
      </w:r>
    </w:p>
    <w:bookmarkEnd w:id="14"/>
    <w:bookmarkStart w:name="z22" w:id="15"/>
    <w:p>
      <w:pPr>
        <w:spacing w:after="0"/>
        <w:ind w:left="0"/>
        <w:jc w:val="both"/>
      </w:pPr>
      <w:r>
        <w:rPr>
          <w:rFonts w:ascii="Times New Roman"/>
          <w:b w:val="false"/>
          <w:i w:val="false"/>
          <w:color w:val="000000"/>
          <w:sz w:val="28"/>
        </w:rPr>
        <w:t>
      6) республикалық конкурстық комиссия – білім беру гранттарын беру жөніндегі конкурсты өткізу үшін білім беру саласындағы уәкілетті орган құратын комиссия (бұдан әрі – республикалық комиссия);</w:t>
      </w:r>
    </w:p>
    <w:bookmarkEnd w:id="15"/>
    <w:bookmarkStart w:name="z23" w:id="16"/>
    <w:p>
      <w:pPr>
        <w:spacing w:after="0"/>
        <w:ind w:left="0"/>
        <w:jc w:val="both"/>
      </w:pPr>
      <w:r>
        <w:rPr>
          <w:rFonts w:ascii="Times New Roman"/>
          <w:b w:val="false"/>
          <w:i w:val="false"/>
          <w:color w:val="000000"/>
          <w:sz w:val="28"/>
        </w:rPr>
        <w:t>
      7) электрондық форматтағы білім беру грантын тағайындау туралы куәлік – Ұлттық тестілеу орталығының сайтында жарияланатын, Ұлттық бірыңғай тестілеу (бұдан әрі – ҰБТ) балын ресми түрде растайтын үміткердің бірегей деректері бар электрондық құжат (бұдан әрі – куәлік).</w:t>
      </w:r>
    </w:p>
    <w:bookmarkEnd w:id="16"/>
    <w:bookmarkStart w:name="z24" w:id="17"/>
    <w:p>
      <w:pPr>
        <w:spacing w:after="0"/>
        <w:ind w:left="0"/>
        <w:jc w:val="both"/>
      </w:pPr>
      <w:r>
        <w:rPr>
          <w:rFonts w:ascii="Times New Roman"/>
          <w:b w:val="false"/>
          <w:i w:val="false"/>
          <w:color w:val="000000"/>
          <w:sz w:val="28"/>
        </w:rPr>
        <w:t>
      3. Республикалық бюджеттен білім беру гранттарын беру жөніндегі конкурсты білім беру саласындағы уәкілетті орган құратын республикалық комиссия, ал жергілікті бюджеттен білім беру гранттарын беру жөніндегі конкурсты ЖАО комиссиясы өткізеді.</w:t>
      </w:r>
    </w:p>
    <w:bookmarkEnd w:id="17"/>
    <w:bookmarkStart w:name="z25" w:id="18"/>
    <w:p>
      <w:pPr>
        <w:spacing w:after="0"/>
        <w:ind w:left="0"/>
        <w:jc w:val="both"/>
      </w:pPr>
      <w:r>
        <w:rPr>
          <w:rFonts w:ascii="Times New Roman"/>
          <w:b w:val="false"/>
          <w:i w:val="false"/>
          <w:color w:val="000000"/>
          <w:sz w:val="28"/>
        </w:rPr>
        <w:t>
      Республикалық бюджеттен өңірлер бөлінісінде батыс және халық тығыз орналасқан өңірлердің адамдарына бөлінген білім беру гранттарын беру жөніндегі конкурсты республикалық комиссия өткізеді. Білім беру гранттарын беру бойынша конкурс өткізілетін өңірлердің тізбесін білім беру саласындағы уәкілетті орган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"6. "Бакалавр" дәрежесі берілетін жоғары білім алуға республикалық бюджет қаражаты есебінен ақы төлеу үшін білім беру гранттары (бұдан әрі – жоғары білімнің білім беру гранттары) осы тармақтың тоғызыншы бөлігінде көрсетілген адамдарды қоспағанда, оқуға түсушілер өтініш берген білім беру бағдарламалары топтарының кезектілігіне сәйкес білім беру грантын беру туралы куәлік беріліп, ҰБТ нәтижелеріне сәйкес білім беру бағдарламаларының нақты топтары бойынша конкурстық негізде беріледі.</w:t>
      </w:r>
    </w:p>
    <w:bookmarkEnd w:id="19"/>
    <w:bookmarkStart w:name="z28" w:id="20"/>
    <w:p>
      <w:pPr>
        <w:spacing w:after="0"/>
        <w:ind w:left="0"/>
        <w:jc w:val="both"/>
      </w:pPr>
      <w:r>
        <w:rPr>
          <w:rFonts w:ascii="Times New Roman"/>
          <w:b w:val="false"/>
          <w:i w:val="false"/>
          <w:color w:val="000000"/>
          <w:sz w:val="28"/>
        </w:rPr>
        <w:t>
      Жоғары білімнің білім беру грантын беру конкурсында Қазақстан тарихы, математикалық сауаттылық, оқу сауаттылығы (оқу тілі) мен бейіндік екі пән бойынша балдар ескеріледі.</w:t>
      </w:r>
    </w:p>
    <w:bookmarkEnd w:id="20"/>
    <w:bookmarkStart w:name="z29" w:id="21"/>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топтарына түсушілер үшін жоғары білімнің білім беру грантын тағайындау конкурсында Қазақстан тарихы, оқу сауаттылығы (оқу тілі) бойынша балдар және шығармашылық екі емтиханның нәтижелері ескеріледі.</w:t>
      </w:r>
    </w:p>
    <w:bookmarkEnd w:id="21"/>
    <w:bookmarkStart w:name="z30" w:id="22"/>
    <w:p>
      <w:pPr>
        <w:spacing w:after="0"/>
        <w:ind w:left="0"/>
        <w:jc w:val="both"/>
      </w:pPr>
      <w:r>
        <w:rPr>
          <w:rFonts w:ascii="Times New Roman"/>
          <w:b w:val="false"/>
          <w:i w:val="false"/>
          <w:color w:val="000000"/>
          <w:sz w:val="28"/>
        </w:rPr>
        <w:t>
      Шығармашылық даярлықты талап ететін білім беру бағдарламалары топтарына түсушілерді қоспағанда, жоғары білімнің білім беру грантын беру конкурсында оқытудың қысқартылған мерзімі көзделетін жоғары білімнің ұқсас білім беру бағдарламаларының топтары бойынша білім беру бағдарламалары топтарына түсушілер үшін жалпыкәсіптік пән және арнайы пән бойынша балдар ескеріледі.</w:t>
      </w:r>
    </w:p>
    <w:bookmarkEnd w:id="22"/>
    <w:bookmarkStart w:name="z31" w:id="23"/>
    <w:p>
      <w:pPr>
        <w:spacing w:after="0"/>
        <w:ind w:left="0"/>
        <w:jc w:val="both"/>
      </w:pPr>
      <w:r>
        <w:rPr>
          <w:rFonts w:ascii="Times New Roman"/>
          <w:b w:val="false"/>
          <w:i w:val="false"/>
          <w:color w:val="000000"/>
          <w:sz w:val="28"/>
        </w:rPr>
        <w:t>
      Жоғары білімнің білім беру грантын беру конкурсында оқытудың қысқартылған мерзімі көзделетін және шығармашылық даярлықты талап ететін жоғары білімнің ұқсас білім беру бағдарламаларының топтары бойынша білім беру бағдарламалары топтарына түсушілер үшін арнайы пән бойынша балдар және шығармашылық емтихан нәтижесі ескеріледі.</w:t>
      </w:r>
    </w:p>
    <w:bookmarkEnd w:id="23"/>
    <w:bookmarkStart w:name="z32" w:id="24"/>
    <w:p>
      <w:pPr>
        <w:spacing w:after="0"/>
        <w:ind w:left="0"/>
        <w:jc w:val="both"/>
      </w:pPr>
      <w:r>
        <w:rPr>
          <w:rFonts w:ascii="Times New Roman"/>
          <w:b w:val="false"/>
          <w:i w:val="false"/>
          <w:color w:val="000000"/>
          <w:sz w:val="28"/>
        </w:rPr>
        <w:t>
      Оқытудың қысқартылған мерзімі көзделетін жоғары білімнің ұқсас білім беру бағдарламалары топтарының тізбесін білім беру саласындағы уәкілетті орган бекітеді.</w:t>
      </w:r>
    </w:p>
    <w:bookmarkEnd w:id="24"/>
    <w:bookmarkStart w:name="z33" w:id="25"/>
    <w:p>
      <w:pPr>
        <w:spacing w:after="0"/>
        <w:ind w:left="0"/>
        <w:jc w:val="both"/>
      </w:pPr>
      <w:r>
        <w:rPr>
          <w:rFonts w:ascii="Times New Roman"/>
          <w:b w:val="false"/>
          <w:i w:val="false"/>
          <w:color w:val="000000"/>
          <w:sz w:val="28"/>
        </w:rPr>
        <w:t>
      Батыс және халық тығыз орналасқан өңірлерден келген жастарды жетекші жоғары және (немесе) жоғары оқу орнынан кейінгі білім беру ұйымдарында (бұдан әрі – ЖЖОКБҰ) оқыту үшін жоғары білімі бар кадрларды даярлауға арналған мемлекеттік білім беру тапсырысының көлемін көрсете отырып, ЖЖОКБҰ тізбесін республикалық комиссия айқындайды.</w:t>
      </w:r>
    </w:p>
    <w:bookmarkEnd w:id="25"/>
    <w:bookmarkStart w:name="z34" w:id="26"/>
    <w:p>
      <w:pPr>
        <w:spacing w:after="0"/>
        <w:ind w:left="0"/>
        <w:jc w:val="both"/>
      </w:pPr>
      <w:r>
        <w:rPr>
          <w:rFonts w:ascii="Times New Roman"/>
          <w:b w:val="false"/>
          <w:i w:val="false"/>
          <w:color w:val="000000"/>
          <w:sz w:val="28"/>
        </w:rPr>
        <w:t>
      Батыс және халық тығыз орналасқан өңірлерден келген адамдарға арналған білім беру гранттары осы Қағидаларда көзделген тәртіппен білім беру грантын беру туралы куәлік беріліп, оқуға түсушілер өтініш берген өңірлер мен білім беру бағдарламалары топтарының кезектілігіне сәйкес ҰБТ нәтижелеріне сәйкес нақты өңірлер мен білім беру бағдарламаларының топтары бойынша конкурстық негізде беріледі.</w:t>
      </w:r>
    </w:p>
    <w:bookmarkEnd w:id="26"/>
    <w:bookmarkStart w:name="z35" w:id="27"/>
    <w:p>
      <w:pPr>
        <w:spacing w:after="0"/>
        <w:ind w:left="0"/>
        <w:jc w:val="both"/>
      </w:pPr>
      <w:r>
        <w:rPr>
          <w:rFonts w:ascii="Times New Roman"/>
          <w:b w:val="false"/>
          <w:i w:val="false"/>
          <w:color w:val="000000"/>
          <w:sz w:val="28"/>
        </w:rPr>
        <w:t>
      Білім беру саласындағы уәкілетті орган бекіткен тізбеге сай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мамандықтың олимпиада, конкурс немесе спорттық жарыс пәніне сәйкес келуі шартымен білім беру гранты беріліп, өздерінің өтініштері негізінде жоғары білімнің білім беру бағдарламаларын іске асыратын білім беру ұйымдарына қабылданады.</w:t>
      </w:r>
    </w:p>
    <w:bookmarkEnd w:id="27"/>
    <w:bookmarkStart w:name="z36" w:id="28"/>
    <w:p>
      <w:pPr>
        <w:spacing w:after="0"/>
        <w:ind w:left="0"/>
        <w:jc w:val="both"/>
      </w:pPr>
      <w:r>
        <w:rPr>
          <w:rFonts w:ascii="Times New Roman"/>
          <w:b w:val="false"/>
          <w:i w:val="false"/>
          <w:color w:val="000000"/>
          <w:sz w:val="28"/>
        </w:rPr>
        <w:t>
      7. Жоғары білімнің білім беру грантын, оның ішінде батыс және халық тығыз орналасқан өңірлерден келген адамдарға арналған білім беру гранттарын беруге арналған конкурсқа қатысу үшін оқуға түсуші ЖЖОКБҰ қабылдау комиссиясына және (немесе) "электрондық үкімет" веб-порталы арқылы белгіленген үлгідегі бланкіде өтініш береді.</w:t>
      </w:r>
    </w:p>
    <w:bookmarkEnd w:id="28"/>
    <w:bookmarkStart w:name="z37" w:id="29"/>
    <w:p>
      <w:pPr>
        <w:spacing w:after="0"/>
        <w:ind w:left="0"/>
        <w:jc w:val="both"/>
      </w:pPr>
      <w:r>
        <w:rPr>
          <w:rFonts w:ascii="Times New Roman"/>
          <w:b w:val="false"/>
          <w:i w:val="false"/>
          <w:color w:val="000000"/>
          <w:sz w:val="28"/>
        </w:rPr>
        <w:t>
      Мемлекеттік білім беру тапсырысы негізінде ЖЖОКБҰ-ның тілдік даярлық күшейтілген даярлық бөлімдерін бітірген тұлғалар ЖЖОКБҰ-ның ректоры қол қойған бітіргені туралы транскрипт ұсынады.</w:t>
      </w:r>
    </w:p>
    <w:bookmarkEnd w:id="29"/>
    <w:bookmarkStart w:name="z38" w:id="30"/>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тиісті мамандық бойынша кемінде бір жыл жұмыс өтілі бар адамдар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көзделген құжаттардың бірін қосымша тапсырады.</w:t>
      </w:r>
    </w:p>
    <w:bookmarkEnd w:id="30"/>
    <w:bookmarkStart w:name="z39" w:id="31"/>
    <w:p>
      <w:pPr>
        <w:spacing w:after="0"/>
        <w:ind w:left="0"/>
        <w:jc w:val="both"/>
      </w:pPr>
      <w:r>
        <w:rPr>
          <w:rFonts w:ascii="Times New Roman"/>
          <w:b w:val="false"/>
          <w:i w:val="false"/>
          <w:color w:val="000000"/>
          <w:sz w:val="28"/>
        </w:rPr>
        <w:t>
      Жоғары білімнің білім беру грантын беруге арналған конкурсқа қатысу үшін оқуға түсуші өтініште өзі таңдаған жоғары білімнің беру бағдарламаларының тобын және ЖЖОКБҰ-ны көрсетеді.</w:t>
      </w:r>
    </w:p>
    <w:bookmarkEnd w:id="31"/>
    <w:bookmarkStart w:name="z40" w:id="32"/>
    <w:p>
      <w:pPr>
        <w:spacing w:after="0"/>
        <w:ind w:left="0"/>
        <w:jc w:val="both"/>
      </w:pPr>
      <w:r>
        <w:rPr>
          <w:rFonts w:ascii="Times New Roman"/>
          <w:b w:val="false"/>
          <w:i w:val="false"/>
          <w:color w:val="000000"/>
          <w:sz w:val="28"/>
        </w:rPr>
        <w:t>
      Бейіндік пәндер сәйкес келген жағдайда оқуға түсуші білім беру бағдарламаларының төрт тобына дейін көрсете алады.</w:t>
      </w:r>
    </w:p>
    <w:bookmarkEnd w:id="32"/>
    <w:bookmarkStart w:name="z41" w:id="33"/>
    <w:p>
      <w:pPr>
        <w:spacing w:after="0"/>
        <w:ind w:left="0"/>
        <w:jc w:val="both"/>
      </w:pPr>
      <w:r>
        <w:rPr>
          <w:rFonts w:ascii="Times New Roman"/>
          <w:b w:val="false"/>
          <w:i w:val="false"/>
          <w:color w:val="000000"/>
          <w:sz w:val="28"/>
        </w:rPr>
        <w:t>
      Батыс және халық тығыз орналасқан өңірлерден келген адамдарға бөлінген жоғары білімнің білім беру грантын беруге арналған конкурсқа қатысу үшін оқуға түсуші ЖЖОКБҰ-ның қабылдау комиссиясына және (немесе) "электрондық үкімет" веб-порталы арқылы белгіленген үлгідегі бланкіде өтініш береді.</w:t>
      </w:r>
    </w:p>
    <w:bookmarkEnd w:id="33"/>
    <w:bookmarkStart w:name="z42" w:id="34"/>
    <w:p>
      <w:pPr>
        <w:spacing w:after="0"/>
        <w:ind w:left="0"/>
        <w:jc w:val="both"/>
      </w:pPr>
      <w:r>
        <w:rPr>
          <w:rFonts w:ascii="Times New Roman"/>
          <w:b w:val="false"/>
          <w:i w:val="false"/>
          <w:color w:val="000000"/>
          <w:sz w:val="28"/>
        </w:rPr>
        <w:t>
      ЖЖОКБҰ-ға түсетін батыс және халық тығыз орналасқан өңірлердің адамдары төрт өңірге дейін, білім беру бағдарламаларының төрт тобын және республикалық комиссия бекіткен тізбеге кіретін ЖЖОКБҰ тізбесін көрсете алады.</w:t>
      </w:r>
    </w:p>
    <w:bookmarkEnd w:id="34"/>
    <w:bookmarkStart w:name="z43" w:id="35"/>
    <w:p>
      <w:pPr>
        <w:spacing w:after="0"/>
        <w:ind w:left="0"/>
        <w:jc w:val="both"/>
      </w:pPr>
      <w:r>
        <w:rPr>
          <w:rFonts w:ascii="Times New Roman"/>
          <w:b w:val="false"/>
          <w:i w:val="false"/>
          <w:color w:val="000000"/>
          <w:sz w:val="28"/>
        </w:rPr>
        <w:t>
      Республикалық бюджет қаражаты есебінен білім беру гранттарын беру конкурсына қатысу үшін өтініштер 13 – 20 шілде аралығында қабылданады.</w:t>
      </w:r>
    </w:p>
    <w:bookmarkEnd w:id="35"/>
    <w:bookmarkStart w:name="z44" w:id="36"/>
    <w:p>
      <w:pPr>
        <w:spacing w:after="0"/>
        <w:ind w:left="0"/>
        <w:jc w:val="both"/>
      </w:pPr>
      <w:r>
        <w:rPr>
          <w:rFonts w:ascii="Times New Roman"/>
          <w:b w:val="false"/>
          <w:i w:val="false"/>
          <w:color w:val="000000"/>
          <w:sz w:val="28"/>
        </w:rPr>
        <w:t>
      Шектеу іс-шаралары, оның ішінде карантин жүзеге асырылған, төтенше жағдай енгізілген, әлеуметтік, табиғи және техногендік сипаттағы, жаһандық немесе өңірлік, сондай-ақ жергілікті ауқымдағы төтенше жағдайлар туындаған жағдайларда республикалық бюджет есебінен білім беру гранттарын тағайындау конкурсына қатысу үшін өтініштер қабылдау мерзімін білім беру саласындағы уәкілетті орган айқындайды.</w:t>
      </w:r>
    </w:p>
    <w:bookmarkEnd w:id="36"/>
    <w:bookmarkStart w:name="z45" w:id="37"/>
    <w:p>
      <w:pPr>
        <w:spacing w:after="0"/>
        <w:ind w:left="0"/>
        <w:jc w:val="both"/>
      </w:pPr>
      <w:r>
        <w:rPr>
          <w:rFonts w:ascii="Times New Roman"/>
          <w:b w:val="false"/>
          <w:i w:val="false"/>
          <w:color w:val="000000"/>
          <w:sz w:val="28"/>
        </w:rPr>
        <w:t>
      Мерзімдердің өзгергені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"11. Республикалық бюджет немесе жергілікті бюджет қаражаты есебінен жоғары білімнің білім беру гранттарын беру конкурсына қатысу үшін жоғары білімі бар кадрларды даярлаудың қысқартылған оқу мерзімдері көзделетін ұқсас бағыттар бойынша түсушілерді қоспағанда, орта, техникалық және кәсіптік немесе орта білімнен кейінгі білімі бар, ҰБТ-дан өткен және оның нәтижелері бойынша:</w:t>
      </w:r>
    </w:p>
    <w:bookmarkEnd w:id="38"/>
    <w:bookmarkStart w:name="z48" w:id="39"/>
    <w:p>
      <w:pPr>
        <w:spacing w:after="0"/>
        <w:ind w:left="0"/>
        <w:jc w:val="both"/>
      </w:pPr>
      <w:r>
        <w:rPr>
          <w:rFonts w:ascii="Times New Roman"/>
          <w:b w:val="false"/>
          <w:i w:val="false"/>
          <w:color w:val="000000"/>
          <w:sz w:val="28"/>
        </w:rPr>
        <w:t>
      ұлттық ЖЖОКБҰ-ға түсу үшін – кемінде 65 балл, "Педагогикалық ғылымдар" білім беру саласы бойынша – кемінде 75 балл, "Денсаулық сақтау" саласы бойынша кемінде 70 балл, "Ауыл шаруашылығы және биоресурстар", "Ветеринария" салалары бойынша – кемінде 60 балл, "Құқық" даярлау бағыты бойынша – кемінде 75 балл;</w:t>
      </w:r>
    </w:p>
    <w:bookmarkEnd w:id="39"/>
    <w:bookmarkStart w:name="z49" w:id="40"/>
    <w:p>
      <w:pPr>
        <w:spacing w:after="0"/>
        <w:ind w:left="0"/>
        <w:jc w:val="both"/>
      </w:pPr>
      <w:r>
        <w:rPr>
          <w:rFonts w:ascii="Times New Roman"/>
          <w:b w:val="false"/>
          <w:i w:val="false"/>
          <w:color w:val="000000"/>
          <w:sz w:val="28"/>
        </w:rPr>
        <w:t>
      басқа ЖЖОКБҰ-ға түсу үшін – кемінде 50 балл, "Педагогикалық ғылымдар" білім беру саласы бойынша – кемінде 75, "Денсаулық сақтау" саласы бойынша кемінде 70 балл, "Құқық" даярлау бағыты бойынша – кемінде 75 балл жинаған адамдар жіберіледі.</w:t>
      </w:r>
    </w:p>
    <w:bookmarkEnd w:id="40"/>
    <w:bookmarkStart w:name="z50" w:id="41"/>
    <w:p>
      <w:pPr>
        <w:spacing w:after="0"/>
        <w:ind w:left="0"/>
        <w:jc w:val="both"/>
      </w:pPr>
      <w:r>
        <w:rPr>
          <w:rFonts w:ascii="Times New Roman"/>
          <w:b w:val="false"/>
          <w:i w:val="false"/>
          <w:color w:val="000000"/>
          <w:sz w:val="28"/>
        </w:rPr>
        <w:t>
      Бұл ретте ҰБТ-ның және (немесе) шығармашылық емтиханның әрбір пәні бойынша кемінде 5 балл жинау қажет.</w:t>
      </w:r>
    </w:p>
    <w:bookmarkEnd w:id="41"/>
    <w:bookmarkStart w:name="z51" w:id="42"/>
    <w:p>
      <w:pPr>
        <w:spacing w:after="0"/>
        <w:ind w:left="0"/>
        <w:jc w:val="both"/>
      </w:pPr>
      <w:r>
        <w:rPr>
          <w:rFonts w:ascii="Times New Roman"/>
          <w:b w:val="false"/>
          <w:i w:val="false"/>
          <w:color w:val="000000"/>
          <w:sz w:val="28"/>
        </w:rPr>
        <w:t>
      Республикалық немесе жергілікті бюджет қаражаты есебінен жоғары білімі бар кадрларды даярлаудың қысқартылған оқытудың мерзімі көзделетін ұқсас бағыттары бойынша оқуға жоғары білімнің білім беру гранттарын беру конкурсына қатысу үшін техникалық және кәсіптік, орта білімнен кейінгі білімі бар, ҰБТ-дан өткен және оның нәтижелері бойынша кемінде 25 балл, оның ішінде ҰБТ-ның әрбір пәні және (немесе) шығармашылық емтихан бойынша кемінде 5 балл жинаған адамдар жіберіледі.</w:t>
      </w:r>
    </w:p>
    <w:bookmarkEnd w:id="42"/>
    <w:bookmarkStart w:name="z52" w:id="43"/>
    <w:p>
      <w:pPr>
        <w:spacing w:after="0"/>
        <w:ind w:left="0"/>
        <w:jc w:val="both"/>
      </w:pPr>
      <w:r>
        <w:rPr>
          <w:rFonts w:ascii="Times New Roman"/>
          <w:b w:val="false"/>
          <w:i w:val="false"/>
          <w:color w:val="000000"/>
          <w:sz w:val="28"/>
        </w:rPr>
        <w:t>
      Батыс және халық тығыз орналасқан өңірлерден келген адамдарға республикалық бюджет қаражаты есебінен бөлінген жоғары білімнің білім беру грантын беру конкурсына қатысу үшін жоғары білімі бар кадрларды даярлаудың қысқартылған оқыту мерзімдері көзделетін ұқсас бағыттар бойынша түсушілерді қоспағанда, орта, техникалық және кәсіптік немесе орта білімнен кейінгі білімі бар, ҰБТ-дан өткен және оның нәтижелері бойынша:</w:t>
      </w:r>
    </w:p>
    <w:bookmarkEnd w:id="43"/>
    <w:bookmarkStart w:name="z53" w:id="44"/>
    <w:p>
      <w:pPr>
        <w:spacing w:after="0"/>
        <w:ind w:left="0"/>
        <w:jc w:val="both"/>
      </w:pPr>
      <w:r>
        <w:rPr>
          <w:rFonts w:ascii="Times New Roman"/>
          <w:b w:val="false"/>
          <w:i w:val="false"/>
          <w:color w:val="000000"/>
          <w:sz w:val="28"/>
        </w:rPr>
        <w:t>
      ұлттық ЖЖОКБҰ-ға түсу үшін – кемінде 60 балл, "Педагогикалық ғылымдар" білім беру саласы бойынша – кемінде 75 балл, "Денсаулық сақтау" саласы бойынша кемінде 70 балл, "Ауыл шаруашылығы және биоресурстар", "Ветеринария" салалары бойынша – кемінде 60 балл;</w:t>
      </w:r>
    </w:p>
    <w:bookmarkEnd w:id="44"/>
    <w:bookmarkStart w:name="z54" w:id="45"/>
    <w:p>
      <w:pPr>
        <w:spacing w:after="0"/>
        <w:ind w:left="0"/>
        <w:jc w:val="both"/>
      </w:pPr>
      <w:r>
        <w:rPr>
          <w:rFonts w:ascii="Times New Roman"/>
          <w:b w:val="false"/>
          <w:i w:val="false"/>
          <w:color w:val="000000"/>
          <w:sz w:val="28"/>
        </w:rPr>
        <w:t>
      басқа ЖЖОКБҰ-ға түсу үшін – кемінде 50 балл, "Педагогикалық ғылымдар" білім беру саласы бойынша – кемінде 75, "Денсаулық сақтау" саласы бойынша кемінде 70 балл жинаған адамдар жіберіледі.</w:t>
      </w:r>
    </w:p>
    <w:bookmarkEnd w:id="45"/>
    <w:bookmarkStart w:name="z55" w:id="46"/>
    <w:p>
      <w:pPr>
        <w:spacing w:after="0"/>
        <w:ind w:left="0"/>
        <w:jc w:val="both"/>
      </w:pPr>
      <w:r>
        <w:rPr>
          <w:rFonts w:ascii="Times New Roman"/>
          <w:b w:val="false"/>
          <w:i w:val="false"/>
          <w:color w:val="000000"/>
          <w:sz w:val="28"/>
        </w:rPr>
        <w:t>
      Бұл ретте ҰБТ-ның және (немесе) шығармашылық емтиханның әрбір пәні бойынша кемінде 5 балл жинау қажет.";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"13. Білім беру грантын алуға арналған конкурс өткізілген, сондай-ақ жоғары бiлiмі бар кадрларды даярлауға мемлекеттiк білім беру тапсырысы бойынша бiлiм алушылардың құрамына қабылдаған кезде балдар тең болған жағдайда басым құқық мынадай кезектілік бойынша беріледі:</w:t>
      </w:r>
    </w:p>
    <w:bookmarkEnd w:id="47"/>
    <w:bookmarkStart w:name="z58" w:id="48"/>
    <w:p>
      <w:pPr>
        <w:spacing w:after="0"/>
        <w:ind w:left="0"/>
        <w:jc w:val="both"/>
      </w:pPr>
      <w:r>
        <w:rPr>
          <w:rFonts w:ascii="Times New Roman"/>
          <w:b w:val="false"/>
          <w:i w:val="false"/>
          <w:color w:val="000000"/>
          <w:sz w:val="28"/>
        </w:rPr>
        <w:t>
      1) "Алтын белгi" белгiсімен марапатталған адамдар;</w:t>
      </w:r>
    </w:p>
    <w:bookmarkEnd w:id="48"/>
    <w:bookmarkStart w:name="z59" w:id="49"/>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w:t>
      </w:r>
    </w:p>
    <w:bookmarkEnd w:id="49"/>
    <w:bookmarkStart w:name="z60" w:id="50"/>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w:t>
      </w:r>
    </w:p>
    <w:bookmarkEnd w:id="50"/>
    <w:bookmarkStart w:name="z61" w:id="51"/>
    <w:p>
      <w:pPr>
        <w:spacing w:after="0"/>
        <w:ind w:left="0"/>
        <w:jc w:val="both"/>
      </w:pPr>
      <w:r>
        <w:rPr>
          <w:rFonts w:ascii="Times New Roman"/>
          <w:b w:val="false"/>
          <w:i w:val="false"/>
          <w:color w:val="000000"/>
          <w:sz w:val="28"/>
        </w:rPr>
        <w:t>
      4) осы Қағидалардың 6-тармағының тоғызыншы бөлігінде көрсетілген адамдарды қоспағанда, тiзбесiн бiлiм беру саласындағы уәкiлеттi орган айқындайтын жалпы бiлiм беру пәндері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мамандықтың олимпиада, конкурс немесе спорттық жарыс пәнiне сәйкес келуі шартымен жалпы бiлiм пәндері бойынша ағымдағы оқу жылында президенттік, республикалық олимпиадалар мен ғылыми жобалар конкурстарының (бiрiншi, екiншi және үшiншi дәрежелi дипломдармен марапатталған) жеңiмпаздары;</w:t>
      </w:r>
    </w:p>
    <w:bookmarkEnd w:id="51"/>
    <w:bookmarkStart w:name="z62" w:id="52"/>
    <w:p>
      <w:pPr>
        <w:spacing w:after="0"/>
        <w:ind w:left="0"/>
        <w:jc w:val="both"/>
      </w:pPr>
      <w:r>
        <w:rPr>
          <w:rFonts w:ascii="Times New Roman"/>
          <w:b w:val="false"/>
          <w:i w:val="false"/>
          <w:color w:val="000000"/>
          <w:sz w:val="28"/>
        </w:rPr>
        <w:t>
      5) жетiм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бірінші және екінші топтардағы мүгедектер, басқа мемлекеттердiң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тиісті білім беру ұйымдарында оқуға қарсы көрсетілімдері жоқ бала кезінен мүгедектер, мүгедек балалар және үздік білімі туралы құжаттары (куәліктері, аттестаттары, дипломдары) бар адамдар.</w:t>
      </w:r>
    </w:p>
    <w:bookmarkEnd w:id="52"/>
    <w:bookmarkStart w:name="z63" w:id="53"/>
    <w:p>
      <w:pPr>
        <w:spacing w:after="0"/>
        <w:ind w:left="0"/>
        <w:jc w:val="both"/>
      </w:pPr>
      <w:r>
        <w:rPr>
          <w:rFonts w:ascii="Times New Roman"/>
          <w:b w:val="false"/>
          <w:i w:val="false"/>
          <w:color w:val="000000"/>
          <w:sz w:val="28"/>
        </w:rPr>
        <w:t>
      Бұл ретте балдардың көрсеткіштері бірдей болған жағдайда білім беру гранттары аттестатының, куәлігінің немесе дипломының орташа балдары жоғары адамдарға беріледі.</w:t>
      </w:r>
    </w:p>
    <w:bookmarkEnd w:id="53"/>
    <w:bookmarkStart w:name="z64" w:id="54"/>
    <w:p>
      <w:pPr>
        <w:spacing w:after="0"/>
        <w:ind w:left="0"/>
        <w:jc w:val="both"/>
      </w:pPr>
      <w:r>
        <w:rPr>
          <w:rFonts w:ascii="Times New Roman"/>
          <w:b w:val="false"/>
          <w:i w:val="false"/>
          <w:color w:val="000000"/>
          <w:sz w:val="28"/>
        </w:rPr>
        <w:t>
      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6" w:id="55"/>
    <w:p>
      <w:pPr>
        <w:spacing w:after="0"/>
        <w:ind w:left="0"/>
        <w:jc w:val="both"/>
      </w:pPr>
      <w:r>
        <w:rPr>
          <w:rFonts w:ascii="Times New Roman"/>
          <w:b w:val="false"/>
          <w:i w:val="false"/>
          <w:color w:val="000000"/>
          <w:sz w:val="28"/>
        </w:rPr>
        <w:t>
      "18. Жоғары білімнің білім беру гранттарын конкурспен бергеннен кейін қалған бос білім беру гранттарын, оның ішінде батыс және халық тығыз орналасқан өңірлерден келген адамдарға арналған білім беру гранттарын, сондай-ақ бас тартылған білім беру гранттарын республикалық комиссия бір білім беру саласы ішінде өту балы жоғары адамдарға жоғары білімнің білім беру бағдарламаларының мәлімделген тобы бойынша осы Қағидалардың 13, 14, 15 және 16-тармақтарында көзделген тәртіппен конкурстық негізде береді.</w:t>
      </w:r>
    </w:p>
    <w:bookmarkEnd w:id="55"/>
    <w:bookmarkStart w:name="z67" w:id="56"/>
    <w:p>
      <w:pPr>
        <w:spacing w:after="0"/>
        <w:ind w:left="0"/>
        <w:jc w:val="both"/>
      </w:pPr>
      <w:r>
        <w:rPr>
          <w:rFonts w:ascii="Times New Roman"/>
          <w:b w:val="false"/>
          <w:i w:val="false"/>
          <w:color w:val="000000"/>
          <w:sz w:val="28"/>
        </w:rPr>
        <w:t>
      Жоғары білімнің білім беру гранттарын конкурспен бергеннен кейін қалған бос білім беру гранттарын халықаралық келісімдер бойынша келген шетелдік тұлғаларға, резервте көзделген жоғары білімнің білім беру гранттарын, сондай-ақ жекелеген ЖЖОКБҰ-ға көзделген жоғары білімнің білім беру гранттарын беру туралы шешімді республикалық комиссия қабылдайды.</w:t>
      </w:r>
    </w:p>
    <w:bookmarkEnd w:id="56"/>
    <w:bookmarkStart w:name="z68" w:id="57"/>
    <w:p>
      <w:pPr>
        <w:spacing w:after="0"/>
        <w:ind w:left="0"/>
        <w:jc w:val="both"/>
      </w:pPr>
      <w:r>
        <w:rPr>
          <w:rFonts w:ascii="Times New Roman"/>
          <w:b w:val="false"/>
          <w:i w:val="false"/>
          <w:color w:val="000000"/>
          <w:sz w:val="28"/>
        </w:rPr>
        <w:t>
      Педагогикалық және медициналық бағыттарды қоспағанда, білімі туралы құжаттары Қазақстан Республикасының аумағында танылатын шетелдік жоғары оқу орындарынан Қазақстан Республикасының ЖЖОКБҰ-на ауысатын Қазақстан Республикасының азаматтарына бос және бас тартылған білім беру гранттары білім беру бағдарламаларының топтары бойынша республикалық комиссияның шешімімен конкурстық негізде беріледі.</w:t>
      </w:r>
    </w:p>
    <w:bookmarkEnd w:id="57"/>
    <w:bookmarkStart w:name="z69" w:id="58"/>
    <w:p>
      <w:pPr>
        <w:spacing w:after="0"/>
        <w:ind w:left="0"/>
        <w:jc w:val="both"/>
      </w:pPr>
      <w:r>
        <w:rPr>
          <w:rFonts w:ascii="Times New Roman"/>
          <w:b w:val="false"/>
          <w:i w:val="false"/>
          <w:color w:val="000000"/>
          <w:sz w:val="28"/>
        </w:rPr>
        <w:t>
      Конкурс үлгерімнің орташа балы Grade Point Average – Грейт Поинт Эверейдж (бұдан әрі – GPA) негізінде аралық аттестаттау нәтижелері бойынша куәлік беріле отырып өткізіледі.</w:t>
      </w:r>
    </w:p>
    <w:bookmarkEnd w:id="58"/>
    <w:bookmarkStart w:name="z70" w:id="59"/>
    <w:p>
      <w:pPr>
        <w:spacing w:after="0"/>
        <w:ind w:left="0"/>
        <w:jc w:val="both"/>
      </w:pPr>
      <w:r>
        <w:rPr>
          <w:rFonts w:ascii="Times New Roman"/>
          <w:b w:val="false"/>
          <w:i w:val="false"/>
          <w:color w:val="000000"/>
          <w:sz w:val="28"/>
        </w:rPr>
        <w:t>
      Үлгерімінің GPA орташа балының көрсеткіштері бірдей болған жағдайда бүкіл оқу кезеңінде бағалары А, А- ("өте жақсы") білім алушылар ғана басым құқыққа ие болады, келесі кезекте – А, А- ("өте жақсы") бастап В+, В, В-, С+ ("жақсы") дейінгі бағалар, бұдан әрі – аралас бағалар.";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2" w:id="60"/>
    <w:p>
      <w:pPr>
        <w:spacing w:after="0"/>
        <w:ind w:left="0"/>
        <w:jc w:val="both"/>
      </w:pPr>
      <w:r>
        <w:rPr>
          <w:rFonts w:ascii="Times New Roman"/>
          <w:b w:val="false"/>
          <w:i w:val="false"/>
          <w:color w:val="000000"/>
          <w:sz w:val="28"/>
        </w:rPr>
        <w:t>
      "24. Жоғары немесе жоғары оқу орнынан кейінгі білім алу процесінде босаған білім беру гранттары, оның ішінде батыс және халық тығыз орналасқан өңірлерден келген адамдарға арналған білім беру гранттары (бұдан әрі – босаған гранттар) білім беру бағдарламаларының топтары бойынша ақылы негізде білім алушыларға конкурстық негізде беріледі.</w:t>
      </w:r>
    </w:p>
    <w:bookmarkEnd w:id="60"/>
    <w:bookmarkStart w:name="z73" w:id="61"/>
    <w:p>
      <w:pPr>
        <w:spacing w:after="0"/>
        <w:ind w:left="0"/>
        <w:jc w:val="both"/>
      </w:pPr>
      <w:r>
        <w:rPr>
          <w:rFonts w:ascii="Times New Roman"/>
          <w:b w:val="false"/>
          <w:i w:val="false"/>
          <w:color w:val="000000"/>
          <w:sz w:val="28"/>
        </w:rPr>
        <w:t>
      Конкурс үлгерімнің GPA орташа балы негізінде аралық аттестаттаудың нәтижесі бойынша куәлік беріле отырып өткізіледі.</w:t>
      </w:r>
    </w:p>
    <w:bookmarkEnd w:id="61"/>
    <w:bookmarkStart w:name="z74" w:id="62"/>
    <w:p>
      <w:pPr>
        <w:spacing w:after="0"/>
        <w:ind w:left="0"/>
        <w:jc w:val="both"/>
      </w:pPr>
      <w:r>
        <w:rPr>
          <w:rFonts w:ascii="Times New Roman"/>
          <w:b w:val="false"/>
          <w:i w:val="false"/>
          <w:color w:val="000000"/>
          <w:sz w:val="28"/>
        </w:rPr>
        <w:t>
      ЖЖОКБҰ ұйымның сайтында (білім беру порталында) босаған білім беру гранттарының санын көрсете отырып, ашық конкурс туралы хабарландыру орналастырады.</w:t>
      </w:r>
    </w:p>
    <w:bookmarkEnd w:id="62"/>
    <w:bookmarkStart w:name="z75" w:id="63"/>
    <w:p>
      <w:pPr>
        <w:spacing w:after="0"/>
        <w:ind w:left="0"/>
        <w:jc w:val="both"/>
      </w:pPr>
      <w:r>
        <w:rPr>
          <w:rFonts w:ascii="Times New Roman"/>
          <w:b w:val="false"/>
          <w:i w:val="false"/>
          <w:color w:val="000000"/>
          <w:sz w:val="28"/>
        </w:rPr>
        <w:t>
      Үлгерімінің GPA орташа балының көрсеткіштері бірдей болған жағдайда бүкіл оқу кезеңінде бағалары А, А- ("өте жақсы") білім алушылар ғана басым құқыққа ие болады, келесі кезекте – А, А- ("өте жақсы") бастап В+, В, В-, С+ ("жақсы") дейінгі бағалар, бұдан әрі – аралас бағалар.";</w:t>
      </w:r>
    </w:p>
    <w:bookmarkEnd w:id="63"/>
    <w:bookmarkStart w:name="z76" w:id="64"/>
    <w:p>
      <w:pPr>
        <w:spacing w:after="0"/>
        <w:ind w:left="0"/>
        <w:jc w:val="both"/>
      </w:pPr>
      <w:r>
        <w:rPr>
          <w:rFonts w:ascii="Times New Roman"/>
          <w:b w:val="false"/>
          <w:i w:val="false"/>
          <w:color w:val="000000"/>
          <w:sz w:val="28"/>
        </w:rPr>
        <w:t>
      Жоғары және (немесе) жоғары оқу орнынан кейінгі білім алу процесінде босаған білім беру гранттарын беру жазғы және қысқы каникул кезеңінде конкурстық негізде мынадай тәртіппен жүзеге асырылады:</w:t>
      </w:r>
    </w:p>
    <w:bookmarkEnd w:id="64"/>
    <w:bookmarkStart w:name="z77" w:id="65"/>
    <w:p>
      <w:pPr>
        <w:spacing w:after="0"/>
        <w:ind w:left="0"/>
        <w:jc w:val="both"/>
      </w:pPr>
      <w:r>
        <w:rPr>
          <w:rFonts w:ascii="Times New Roman"/>
          <w:b w:val="false"/>
          <w:i w:val="false"/>
          <w:color w:val="000000"/>
          <w:sz w:val="28"/>
        </w:rPr>
        <w:t>
      1) ақылы негізде білім алушы ЖЖОКБҰ басшысының атына өзінің GPA балын ашық қолжетімді болатындай жариялауға келісімін көрсете отырып, одан әрі жоғары немесе жоғары оқу орнынан кейінгі білім беру гранты бойынша оқуға өтініш береді;</w:t>
      </w:r>
    </w:p>
    <w:bookmarkEnd w:id="65"/>
    <w:bookmarkStart w:name="z78" w:id="66"/>
    <w:p>
      <w:pPr>
        <w:spacing w:after="0"/>
        <w:ind w:left="0"/>
        <w:jc w:val="both"/>
      </w:pPr>
      <w:r>
        <w:rPr>
          <w:rFonts w:ascii="Times New Roman"/>
          <w:b w:val="false"/>
          <w:i w:val="false"/>
          <w:color w:val="000000"/>
          <w:sz w:val="28"/>
        </w:rPr>
        <w:t>
      2) ЖЖОКБҰ кадрларды даярлау бағыттары, курстар мен білім беру бағдарламаларының топтары бөлінісінде GPA балын көрсете отырып, босаған гранттарға үміткерлердің деректерін ұйымның сайтында (білім беру порталында) орналастырады;</w:t>
      </w:r>
    </w:p>
    <w:bookmarkEnd w:id="66"/>
    <w:bookmarkStart w:name="z79" w:id="67"/>
    <w:p>
      <w:pPr>
        <w:spacing w:after="0"/>
        <w:ind w:left="0"/>
        <w:jc w:val="both"/>
      </w:pPr>
      <w:r>
        <w:rPr>
          <w:rFonts w:ascii="Times New Roman"/>
          <w:b w:val="false"/>
          <w:i w:val="false"/>
          <w:color w:val="000000"/>
          <w:sz w:val="28"/>
        </w:rPr>
        <w:t>
      3) келіп түскен өтініштер ғылыми (академиялық) кеңестің және (немесе) байқау (қамқоршылық) кеңесінің және (немесе) директорлар кеңесінің отырысында қаралады;</w:t>
      </w:r>
    </w:p>
    <w:bookmarkEnd w:id="67"/>
    <w:bookmarkStart w:name="z80" w:id="68"/>
    <w:p>
      <w:pPr>
        <w:spacing w:after="0"/>
        <w:ind w:left="0"/>
        <w:jc w:val="both"/>
      </w:pPr>
      <w:r>
        <w:rPr>
          <w:rFonts w:ascii="Times New Roman"/>
          <w:b w:val="false"/>
          <w:i w:val="false"/>
          <w:color w:val="000000"/>
          <w:sz w:val="28"/>
        </w:rPr>
        <w:t>
      4) ЖЖОКБҰ ғылыми (академиялық) кеңестің және (немесе) байқау (қамқоршылық) кеңесінің және (немесе) директорлар кеңесінің шешімі негізінде тиісінше ағымдағы жылғы 5 тамызға және 25 қаңтарға дейінгі мерзімде босаған білім беру гранттарына үміткерлердің тізімін білім беру саласындағы уәкілетті органға шешім қабылдау үшін жолдайды. Тізімге білім алушы өтінішінің, ғылыми (академиялық) кеңестің және (немесе) байқау (қамқоршылық) кеңесінің және (немесе) директорлар кеңесі шешімдерінің көшірмесі, білім алушының транскриптінен үзінді, оның жеке басын куәландыратын құжатының көшірмесі және ЖЖОКБҰ-дан шығарылған білім беру гранты иегерінің куәлігі (төлнұсқа) қоса беріледі;</w:t>
      </w:r>
    </w:p>
    <w:bookmarkEnd w:id="68"/>
    <w:bookmarkStart w:name="z81" w:id="69"/>
    <w:p>
      <w:pPr>
        <w:spacing w:after="0"/>
        <w:ind w:left="0"/>
        <w:jc w:val="both"/>
      </w:pPr>
      <w:r>
        <w:rPr>
          <w:rFonts w:ascii="Times New Roman"/>
          <w:b w:val="false"/>
          <w:i w:val="false"/>
          <w:color w:val="000000"/>
          <w:sz w:val="28"/>
        </w:rPr>
        <w:t>
      5) жоғары және (немесе) жоғары оқу орнынан кейінгі білім алу процесінде босаған және үміткерлердің болмауына байланысты білім беру саласындағы уәкілетті органға ұсынылған босаған білім беру гранттарын комиссия конкурстық негізде қайта бөледі;</w:t>
      </w:r>
    </w:p>
    <w:bookmarkEnd w:id="69"/>
    <w:bookmarkStart w:name="z82" w:id="70"/>
    <w:p>
      <w:pPr>
        <w:spacing w:after="0"/>
        <w:ind w:left="0"/>
        <w:jc w:val="both"/>
      </w:pPr>
      <w:r>
        <w:rPr>
          <w:rFonts w:ascii="Times New Roman"/>
          <w:b w:val="false"/>
          <w:i w:val="false"/>
          <w:color w:val="000000"/>
          <w:sz w:val="28"/>
        </w:rPr>
        <w:t>
      6) жоғары және (немесе) жоғары оқу орнынан кейінгі білім алу процесінде босаған және үміткерлердің болмауына байланысты ЖЖОКБҰ-ға ұсынылған босаған білім беру гранттарының тізімі білім беру саласындағы уәкілетті органның сайтында жарияланады;</w:t>
      </w:r>
    </w:p>
    <w:bookmarkEnd w:id="70"/>
    <w:bookmarkStart w:name="z83" w:id="71"/>
    <w:p>
      <w:pPr>
        <w:spacing w:after="0"/>
        <w:ind w:left="0"/>
        <w:jc w:val="both"/>
      </w:pPr>
      <w:r>
        <w:rPr>
          <w:rFonts w:ascii="Times New Roman"/>
          <w:b w:val="false"/>
          <w:i w:val="false"/>
          <w:color w:val="000000"/>
          <w:sz w:val="28"/>
        </w:rPr>
        <w:t>
      7) конкурс басқа ЖЖОКБҰ-да ақылы негізде білім алып жатқан, конкурсқа қатысу үшін құжаттар ұсынған адамдардың арасында білім беру бағдарламаларының топтары, курс бөлінісінде аралық аттестаттау нәтижесі бойынша өткізіледі;</w:t>
      </w:r>
    </w:p>
    <w:bookmarkEnd w:id="71"/>
    <w:bookmarkStart w:name="z84" w:id="72"/>
    <w:p>
      <w:pPr>
        <w:spacing w:after="0"/>
        <w:ind w:left="0"/>
        <w:jc w:val="both"/>
      </w:pPr>
      <w:r>
        <w:rPr>
          <w:rFonts w:ascii="Times New Roman"/>
          <w:b w:val="false"/>
          <w:i w:val="false"/>
          <w:color w:val="000000"/>
          <w:sz w:val="28"/>
        </w:rPr>
        <w:t>
      8) білім беру саласындағы уәкілетті орган келіп түскен құжаттарды білім беру бағдарламаларының топтары, оқуға түскен жылын ескере отырып, оқу нысаны мен мерзімі бөлінісінде қарайды және шешім оң болған жағдайда босаған жоғары және (немесе) жоғары оқу орнынан кейінгі білім беру грантын беру туралы бұйрық шығарады (білім беру бағдарламаларының топтары бойынша үміткерлер болмаған жағдайда жоғары және (немесе) жоғары оқу орнынан кейінгі білім алу процесінде босаған білім беру гранттары даярлық бағытының немесе білім беру саласының ішінде қайта бөлінеді);</w:t>
      </w:r>
    </w:p>
    <w:bookmarkEnd w:id="72"/>
    <w:bookmarkStart w:name="z85" w:id="73"/>
    <w:p>
      <w:pPr>
        <w:spacing w:after="0"/>
        <w:ind w:left="0"/>
        <w:jc w:val="both"/>
      </w:pPr>
      <w:r>
        <w:rPr>
          <w:rFonts w:ascii="Times New Roman"/>
          <w:b w:val="false"/>
          <w:i w:val="false"/>
          <w:color w:val="000000"/>
          <w:sz w:val="28"/>
        </w:rPr>
        <w:t>
      9) білім беру саласындағы уәкілетті орган бұйрығының негізінде ҰТО куәлікті ресімдейді және деректерді үш жұмыс күні ішінде тиісті ЖЖОКБҰ-ға жібереді;</w:t>
      </w:r>
    </w:p>
    <w:bookmarkEnd w:id="73"/>
    <w:bookmarkStart w:name="z86" w:id="74"/>
    <w:p>
      <w:pPr>
        <w:spacing w:after="0"/>
        <w:ind w:left="0"/>
        <w:jc w:val="both"/>
      </w:pPr>
      <w:r>
        <w:rPr>
          <w:rFonts w:ascii="Times New Roman"/>
          <w:b w:val="false"/>
          <w:i w:val="false"/>
          <w:color w:val="000000"/>
          <w:sz w:val="28"/>
        </w:rPr>
        <w:t>
      10) куәліктің негізінде ЖЖОКБҰ басшысы одан әрі білім беру гранты бойынша оқу туралы бұйрық шығарады.".</w:t>
      </w:r>
    </w:p>
    <w:bookmarkEnd w:id="74"/>
    <w:bookmarkStart w:name="z87" w:id="75"/>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