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1d31" w14:textId="4981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w:t>
      </w:r>
    </w:p>
    <w:p>
      <w:pPr>
        <w:spacing w:after="0"/>
        <w:ind w:left="0"/>
        <w:jc w:val="both"/>
      </w:pPr>
      <w:r>
        <w:rPr>
          <w:rFonts w:ascii="Times New Roman"/>
          <w:b w:val="false"/>
          <w:i w:val="false"/>
          <w:color w:val="000000"/>
          <w:sz w:val="28"/>
        </w:rPr>
        <w:t>Қазақстан Республикасы Үкіметінің 2022 жылғы 11 шілдедегі № 471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атқарушы органдардың аумақтық органдары мен олардың ведомстволарының аумақтық бөлімшелері – республикалық мемлекеттік мекемелер қайта ұйымдастырылсын.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Қаржы министрлігі ведомстволарының аумақтық бөлімшелері – республикалық мемлекеттік мекемелер осы қаулыға 1-қосымшаның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55-тармақтарында</w:t>
      </w:r>
      <w:r>
        <w:rPr>
          <w:rFonts w:ascii="Times New Roman"/>
          <w:b w:val="false"/>
          <w:i w:val="false"/>
          <w:color w:val="000000"/>
          <w:sz w:val="28"/>
        </w:rPr>
        <w:t xml:space="preserve"> көзделген іс-шаралар орындалғаннан кейін қайта ұйымдастырылсын.</w:t>
      </w:r>
    </w:p>
    <w:bookmarkEnd w:id="2"/>
    <w:bookmarkStart w:name="z7"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орталық атқарушы органдардың аумақтық органдары мен олардың ведомстволарының аумақтық бөлімшелерінің – республикалық мемлекеттік мекемелердің атауы өзгертілсін.</w:t>
      </w:r>
    </w:p>
    <w:bookmarkEnd w:id="3"/>
    <w:bookmarkStart w:name="z8" w:id="4"/>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5. Орталық атқарушы органдар мен Шығыс Қазақстан, Алматы, Қарағанды, Абай, Жетісу, Ұлытау облыстарының жергілікті атқарушы органдары осы қаулыдан туындайтын қажетті шараларды қабылдасын.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шілдедегі</w:t>
            </w:r>
            <w:r>
              <w:br/>
            </w:r>
            <w:r>
              <w:rPr>
                <w:rFonts w:ascii="Times New Roman"/>
                <w:b w:val="false"/>
                <w:i w:val="false"/>
                <w:color w:val="000000"/>
                <w:sz w:val="20"/>
              </w:rPr>
              <w:t>№ 471 қаулысына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Қайта ұйымдастырылатын орталық атқарушы органдардың аумақтық органдары мен олардың ведомстволарының аумақтық бөлімшелерінің – республикалық мемлекеттік мекемелердің тізбесі</w:t>
      </w:r>
    </w:p>
    <w:bookmarkEnd w:id="7"/>
    <w:bookmarkStart w:name="z14" w:id="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 одан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мекемесін бөліп шығару жолымен.</w:t>
      </w:r>
    </w:p>
    <w:bookmarkEnd w:id="8"/>
    <w:bookmarkStart w:name="z15" w:id="9"/>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комитетінің Шығыс Қазақстан облысы бойынша аумақтық департаменті" республикалық мемлекеттік мекемесі одан "Қазақстан Республикасы Энергетика министрлігінің Атомдық және энергетикалық қадағалау мен бақылау комитетінің Абай облысы бойынша аумақтық департаменті" республикалық мемлекеттік мекемесін бөліп шығару жолымен.</w:t>
      </w:r>
    </w:p>
    <w:bookmarkEnd w:id="9"/>
    <w:bookmarkStart w:name="z16" w:id="10"/>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Шығыс Қазақстан облысы бойынша департаменті" республикалық мемлекеттік мекемесі одан "Қазақстан Республикасы Ұлттық экономика министрлігі Табиғи монополияларды реттеу комитетінің Абай облысы бойынша департаменті" республикалық мемлекеттік мекемесін бөліп шығару жолымен.</w:t>
      </w:r>
    </w:p>
    <w:bookmarkEnd w:id="10"/>
    <w:bookmarkStart w:name="z17" w:id="11"/>
    <w:p>
      <w:pPr>
        <w:spacing w:after="0"/>
        <w:ind w:left="0"/>
        <w:jc w:val="both"/>
      </w:pPr>
      <w:r>
        <w:rPr>
          <w:rFonts w:ascii="Times New Roman"/>
          <w:b w:val="false"/>
          <w:i w:val="false"/>
          <w:color w:val="000000"/>
          <w:sz w:val="28"/>
        </w:rPr>
        <w:t>
      4. "Қазақстан Республикасы Білім және ғылым министрлігі Білім және ғылым саласында сапаны қамтамасыз ету комитетінің Шығыс Қазақстан облысының білім саласында сапаны қамтамасыз ету департаменті" республикалық мемлекеттік мекемесі одан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республикалық мемлекеттік мекемесін бөліп шығару жолымен.</w:t>
      </w:r>
    </w:p>
    <w:bookmarkEnd w:id="11"/>
    <w:bookmarkStart w:name="z18" w:id="12"/>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 республикалық мемлекеттік мекемесі одан "Қазақстан Республикасы Денсаулық сақтау министрлігі Медициналық және фармацевтикалық бақылау комитетінің Абай облысы бойынша департаменті" республикалық мемлекеттік мекемесін бөліп шығару жолымен.</w:t>
      </w:r>
    </w:p>
    <w:bookmarkEnd w:id="12"/>
    <w:bookmarkStart w:name="z19" w:id="13"/>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 одан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 бөліп шығару жолымен.</w:t>
      </w:r>
    </w:p>
    <w:bookmarkEnd w:id="13"/>
    <w:bookmarkStart w:name="z20" w:id="14"/>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Көкпекті аудандық санитариялық-эпидемиологиялық бақылау басқармасы" республикалық мемлекеттік мекемесі одан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ауданының санитариялық-эпидемиологиялық бақылау басқармасы" республикалық мемлекеттік мекемесін бөліп шығару жолымен.</w:t>
      </w:r>
    </w:p>
    <w:bookmarkEnd w:id="14"/>
    <w:bookmarkStart w:name="z21" w:id="15"/>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 республикалық мемлекеттік мекемесі одан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ауданының санитариялық-эпидемиологиялық бақылау басқармасы" республикалық мемлекеттік мекемесін бөліп шығару жолымен.</w:t>
      </w:r>
    </w:p>
    <w:bookmarkEnd w:id="15"/>
    <w:bookmarkStart w:name="z22" w:id="16"/>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Еңбек және әлеуметтік қорғау комитетінің Шығыс Қазақстан облысы бойынша департаменті" республикалық мемлекеттік мекемесі одан "Қазақстан Республикасының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 бөліп шығару жолымен.</w:t>
      </w:r>
    </w:p>
    <w:bookmarkEnd w:id="16"/>
    <w:bookmarkStart w:name="z23" w:id="17"/>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 одан  "Қазақстан Республикасы Ауыл шаруашылығы министрлігі Агроөнеркәсіптік кешендегі мемлекеттік инспекция комитетінің Абай облысы бойынша аумақтық инспекциясы" республикалық мемлекеттік мекемесін бөліп шығару жолымен.</w:t>
      </w:r>
    </w:p>
    <w:bookmarkEnd w:id="17"/>
    <w:bookmarkStart w:name="z24" w:id="18"/>
    <w:p>
      <w:pPr>
        <w:spacing w:after="0"/>
        <w:ind w:left="0"/>
        <w:jc w:val="both"/>
      </w:pPr>
      <w:r>
        <w:rPr>
          <w:rFonts w:ascii="Times New Roman"/>
          <w:b w:val="false"/>
          <w:i w:val="false"/>
          <w:color w:val="000000"/>
          <w:sz w:val="28"/>
        </w:rPr>
        <w:t>
      11.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Абай облысының аумақтық инспекциясы" республикалық мемлекеттік мекемесін бөліп шығару жолымен.</w:t>
      </w:r>
    </w:p>
    <w:bookmarkEnd w:id="18"/>
    <w:bookmarkStart w:name="z25" w:id="19"/>
    <w:p>
      <w:pPr>
        <w:spacing w:after="0"/>
        <w:ind w:left="0"/>
        <w:jc w:val="both"/>
      </w:pPr>
      <w:r>
        <w:rPr>
          <w:rFonts w:ascii="Times New Roman"/>
          <w:b w:val="false"/>
          <w:i w:val="false"/>
          <w:color w:val="000000"/>
          <w:sz w:val="28"/>
        </w:rPr>
        <w:t>
      12.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 одан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мекемесін бөліп шығару жолымен.</w:t>
      </w:r>
    </w:p>
    <w:bookmarkEnd w:id="19"/>
    <w:bookmarkStart w:name="z26" w:id="20"/>
    <w:p>
      <w:pPr>
        <w:spacing w:after="0"/>
        <w:ind w:left="0"/>
        <w:jc w:val="both"/>
      </w:pPr>
      <w:r>
        <w:rPr>
          <w:rFonts w:ascii="Times New Roman"/>
          <w:b w:val="false"/>
          <w:i w:val="false"/>
          <w:color w:val="000000"/>
          <w:sz w:val="28"/>
        </w:rPr>
        <w:t>
      13. "Қазақстан Республикасы Қаржы министрлігі Қазынашылық комитетінің Шығыс Қазақстан облысы бойынша Қазынашылық департаменті" республикалық мемлекеттік мекемесі одан "Қазақстан Республикасы Қаржы министрлігі Қазынашылық комитетінің Абай облысы бойынша Қазынашылық департаменті" республикалық мемлекеттік мекемесін бөліп шығару жолымен.</w:t>
      </w:r>
    </w:p>
    <w:bookmarkEnd w:id="20"/>
    <w:bookmarkStart w:name="z27" w:id="21"/>
    <w:p>
      <w:pPr>
        <w:spacing w:after="0"/>
        <w:ind w:left="0"/>
        <w:jc w:val="both"/>
      </w:pPr>
      <w:r>
        <w:rPr>
          <w:rFonts w:ascii="Times New Roman"/>
          <w:b w:val="false"/>
          <w:i w:val="false"/>
          <w:color w:val="000000"/>
          <w:sz w:val="28"/>
        </w:rPr>
        <w:t>
      14. "Қазақстан Республикасы Қаржы министрлігінің Қазынашылық комитеті Шығыс Қазақстан облысы бойынша Қазынашылық департаментінің Көкпекті аудандық қазынашылық басқармасы" республикалық мемлекеттік мекемесі одан "Қазақстан Республикасы Қаржы министрлігінің Қазынашылық комитеті Шығыс Қазақстан облысы бойынша Қазынашылық департаментінің Самар ауданы бойынша қазынашылық басқармасы" республикалық мемлекеттік мекемесін бөліп шығару жолымен.</w:t>
      </w:r>
    </w:p>
    <w:bookmarkEnd w:id="21"/>
    <w:bookmarkStart w:name="z28" w:id="22"/>
    <w:p>
      <w:pPr>
        <w:spacing w:after="0"/>
        <w:ind w:left="0"/>
        <w:jc w:val="both"/>
      </w:pPr>
      <w:r>
        <w:rPr>
          <w:rFonts w:ascii="Times New Roman"/>
          <w:b w:val="false"/>
          <w:i w:val="false"/>
          <w:color w:val="000000"/>
          <w:sz w:val="28"/>
        </w:rPr>
        <w:t>
      15. "Қазақстан Республикасы Қаржы министрлігінің Қазынашылық комитеті Шығыс Қазақстан облысы бойынша Қазынашылық департаментінің Тарбағатай аудандық қазынашылық басқармасы" республикалық мемлекеттік мекемесі одан "Қазақстан Республикасы Қаржы министрлігінің Қазынашылық комитеті Абай облысы бойынша Қазынашылық департаментінің Ақсуат ауданы бойынша қазынашылық басқармасы" республикалық мемлекеттік мекемесін бөліп шығару жолымен.</w:t>
      </w:r>
    </w:p>
    <w:bookmarkEnd w:id="22"/>
    <w:bookmarkStart w:name="z29" w:id="23"/>
    <w:p>
      <w:pPr>
        <w:spacing w:after="0"/>
        <w:ind w:left="0"/>
        <w:jc w:val="both"/>
      </w:pPr>
      <w:r>
        <w:rPr>
          <w:rFonts w:ascii="Times New Roman"/>
          <w:b w:val="false"/>
          <w:i w:val="false"/>
          <w:color w:val="000000"/>
          <w:sz w:val="28"/>
        </w:rPr>
        <w:t>
      16. "Қазақстан Республикасы Қаржы министрлігі Ішкі мемлекеттік аудит комитетінің Шығыс Қазақстан облысы бойынша Ішкі мемлекеттік аудит департаменті" республикалық мемлекеттік мекемесі одан "Қазақстан Республикасы Қаржы министрлігі Ішкі мемлекеттік аудит комитетінің Абай облысы бойынша ішкі мемлекеттік аудит департаменті" республикалық мемлекеттік мекемесін бөліп шығару жолымен.</w:t>
      </w:r>
    </w:p>
    <w:bookmarkEnd w:id="23"/>
    <w:bookmarkStart w:name="z30" w:id="24"/>
    <w:p>
      <w:pPr>
        <w:spacing w:after="0"/>
        <w:ind w:left="0"/>
        <w:jc w:val="both"/>
      </w:pPr>
      <w:r>
        <w:rPr>
          <w:rFonts w:ascii="Times New Roman"/>
          <w:b w:val="false"/>
          <w:i w:val="false"/>
          <w:color w:val="000000"/>
          <w:sz w:val="28"/>
        </w:rPr>
        <w:t>
      17. "Қазақстан Республикасы Қаржы министрлігінің Мемлекеттік кірістер комитеті Шығыс Қазақстан облысы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Абай облысы бойынша мемлекеттік кірістер департаменті" республикалық мемлекеттік мекемесін бөліп шығару жолымен.</w:t>
      </w:r>
    </w:p>
    <w:bookmarkEnd w:id="24"/>
    <w:bookmarkStart w:name="z31" w:id="25"/>
    <w:p>
      <w:pPr>
        <w:spacing w:after="0"/>
        <w:ind w:left="0"/>
        <w:jc w:val="both"/>
      </w:pPr>
      <w:r>
        <w:rPr>
          <w:rFonts w:ascii="Times New Roman"/>
          <w:b w:val="false"/>
          <w:i w:val="false"/>
          <w:color w:val="000000"/>
          <w:sz w:val="28"/>
        </w:rPr>
        <w:t>
      18. "Қазақстан Республикасы Қаржы министрлігінің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 республикалық мемлекеттік мекемесін бөліп шығару жолымен.</w:t>
      </w:r>
    </w:p>
    <w:bookmarkEnd w:id="25"/>
    <w:bookmarkStart w:name="z32" w:id="26"/>
    <w:p>
      <w:pPr>
        <w:spacing w:after="0"/>
        <w:ind w:left="0"/>
        <w:jc w:val="both"/>
      </w:pPr>
      <w:r>
        <w:rPr>
          <w:rFonts w:ascii="Times New Roman"/>
          <w:b w:val="false"/>
          <w:i w:val="false"/>
          <w:color w:val="000000"/>
          <w:sz w:val="28"/>
        </w:rPr>
        <w:t>
      19. "Қазақстан Республикасы Қаржы министрлігінің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республикалық мемлекеттік мекемесі одан "Қазақстан Республикасы Қаржы министрлігінің Мемлекеттік кірістер комитеті Абай облысы бойынша Мемлекеттік кірістер департаментінің Ақсуат ауданы бойынша Мемлекеттік кірістер басқармасы" республикалық мемлекеттік мекемесін бөліп шығару жолымен.</w:t>
      </w:r>
    </w:p>
    <w:bookmarkEnd w:id="26"/>
    <w:bookmarkStart w:name="z33" w:id="27"/>
    <w:p>
      <w:pPr>
        <w:spacing w:after="0"/>
        <w:ind w:left="0"/>
        <w:jc w:val="both"/>
      </w:pPr>
      <w:r>
        <w:rPr>
          <w:rFonts w:ascii="Times New Roman"/>
          <w:b w:val="false"/>
          <w:i w:val="false"/>
          <w:color w:val="000000"/>
          <w:sz w:val="28"/>
        </w:rPr>
        <w:t>
      20.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республикалық мемлекеттік мекемесі одан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республикалық мемлекеттік мекемесін бөліп шығару жолымен.</w:t>
      </w:r>
    </w:p>
    <w:bookmarkEnd w:id="27"/>
    <w:bookmarkStart w:name="z34" w:id="28"/>
    <w:p>
      <w:pPr>
        <w:spacing w:after="0"/>
        <w:ind w:left="0"/>
        <w:jc w:val="both"/>
      </w:pPr>
      <w:r>
        <w:rPr>
          <w:rFonts w:ascii="Times New Roman"/>
          <w:b w:val="false"/>
          <w:i w:val="false"/>
          <w:color w:val="000000"/>
          <w:sz w:val="28"/>
        </w:rPr>
        <w:t>
      21.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 одан "Қазақстан Республикасы Экология, геология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мекемесін бөліп шығару жолымен.</w:t>
      </w:r>
    </w:p>
    <w:bookmarkEnd w:id="28"/>
    <w:bookmarkStart w:name="z35" w:id="29"/>
    <w:p>
      <w:pPr>
        <w:spacing w:after="0"/>
        <w:ind w:left="0"/>
        <w:jc w:val="both"/>
      </w:pPr>
      <w:r>
        <w:rPr>
          <w:rFonts w:ascii="Times New Roman"/>
          <w:b w:val="false"/>
          <w:i w:val="false"/>
          <w:color w:val="000000"/>
          <w:sz w:val="28"/>
        </w:rPr>
        <w:t xml:space="preserve">
      22. "Қазақстан Республикасы Экология, геология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Орман шаруашылығы және жануарлар дүниесі комитетінің Абай облыстық орман шаруашылығы және жануарлар дүниесі аумақтық инспекциясы" республикалық мемлекеттік мекемесін бөліп шығару жолымен. </w:t>
      </w:r>
    </w:p>
    <w:bookmarkEnd w:id="29"/>
    <w:bookmarkStart w:name="z36" w:id="30"/>
    <w:p>
      <w:pPr>
        <w:spacing w:after="0"/>
        <w:ind w:left="0"/>
        <w:jc w:val="both"/>
      </w:pPr>
      <w:r>
        <w:rPr>
          <w:rFonts w:ascii="Times New Roman"/>
          <w:b w:val="false"/>
          <w:i w:val="false"/>
          <w:color w:val="000000"/>
          <w:sz w:val="28"/>
        </w:rPr>
        <w:t>
      23. "Қазақстан Республикасы Сауда және интеграция министрлігінің Тұтынушылардың құқықтарын қорғау комитеті Шығыс Қазақстан облысының тұтынушылардың құқықтарын қорғау департаменті" республикалық мемлекеттік мекемесі одан "Қазақстан Республикасы Сауда және интеграция министрлігінің Тұтынушылардың құқықтарын қорғау комитеті Абай облысының тұтынушылардың құқықтарын қорғау департаменті" республикалық мемлекеттік мекемесін бөліп шығару жолымен.</w:t>
      </w:r>
    </w:p>
    <w:bookmarkEnd w:id="30"/>
    <w:bookmarkStart w:name="z37" w:id="31"/>
    <w:p>
      <w:pPr>
        <w:spacing w:after="0"/>
        <w:ind w:left="0"/>
        <w:jc w:val="both"/>
      </w:pPr>
      <w:r>
        <w:rPr>
          <w:rFonts w:ascii="Times New Roman"/>
          <w:b w:val="false"/>
          <w:i w:val="false"/>
          <w:color w:val="000000"/>
          <w:sz w:val="28"/>
        </w:rPr>
        <w:t>
      24. "Қазақстан Республикасы Сауда және интеграция министрлігінің Сауда комитеті Шығыс Қазақстан облысының сауда департаменті" республикалық мемлекеттік мекемесі одан "Қазақстан Республикасы Сауда және интеграция министрлігінің Сауда комитеті Абай облысының сауда департаменті" республикалық мемлекеттік мекемесін бөліп шығару жолымен.</w:t>
      </w:r>
    </w:p>
    <w:bookmarkEnd w:id="31"/>
    <w:bookmarkStart w:name="z38" w:id="32"/>
    <w:p>
      <w:pPr>
        <w:spacing w:after="0"/>
        <w:ind w:left="0"/>
        <w:jc w:val="both"/>
      </w:pPr>
      <w:r>
        <w:rPr>
          <w:rFonts w:ascii="Times New Roman"/>
          <w:b w:val="false"/>
          <w:i w:val="false"/>
          <w:color w:val="000000"/>
          <w:sz w:val="28"/>
        </w:rPr>
        <w:t>
      25. "Қазақстан Республикасы Сауда және интеграция министрлігі Техникалық peттеу және метрология комитетінің Шығыс Қазақстан облысы бойынша департаменті" республикалық мемлекеттік мекемесі одан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мекемесін бөліп шығару жолымен.</w:t>
      </w:r>
    </w:p>
    <w:bookmarkEnd w:id="32"/>
    <w:bookmarkStart w:name="z39" w:id="33"/>
    <w:p>
      <w:pPr>
        <w:spacing w:after="0"/>
        <w:ind w:left="0"/>
        <w:jc w:val="both"/>
      </w:pPr>
      <w:r>
        <w:rPr>
          <w:rFonts w:ascii="Times New Roman"/>
          <w:b w:val="false"/>
          <w:i w:val="false"/>
          <w:color w:val="000000"/>
          <w:sz w:val="28"/>
        </w:rPr>
        <w:t xml:space="preserve">
      26.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 одан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мекемесін бөліп шығару жолымен. </w:t>
      </w:r>
    </w:p>
    <w:bookmarkEnd w:id="33"/>
    <w:bookmarkStart w:name="z40" w:id="34"/>
    <w:p>
      <w:pPr>
        <w:spacing w:after="0"/>
        <w:ind w:left="0"/>
        <w:jc w:val="both"/>
      </w:pPr>
      <w:r>
        <w:rPr>
          <w:rFonts w:ascii="Times New Roman"/>
          <w:b w:val="false"/>
          <w:i w:val="false"/>
          <w:color w:val="000000"/>
          <w:sz w:val="28"/>
        </w:rPr>
        <w:t xml:space="preserve">
      27. "Қазақстан Республикасы Энергетика министрлігінің Атомдық және энергетикалық қадағалау мен бақылау комитетінің Алматы облысы бойынша аумақтық департаменті" республикалық мемлекеттік мекемесі одан "Қазақстан Республикасы Энергетика министрлігінің Атомдық және энергетикалық қадағалау мен бақылау комитетінің Жетісу облысы бойынша аумақтық департаменті" республикалық мемлекеттік мекемесін бөліп шығару жолымен. </w:t>
      </w:r>
    </w:p>
    <w:bookmarkEnd w:id="34"/>
    <w:bookmarkStart w:name="z41" w:id="35"/>
    <w:p>
      <w:pPr>
        <w:spacing w:after="0"/>
        <w:ind w:left="0"/>
        <w:jc w:val="both"/>
      </w:pPr>
      <w:r>
        <w:rPr>
          <w:rFonts w:ascii="Times New Roman"/>
          <w:b w:val="false"/>
          <w:i w:val="false"/>
          <w:color w:val="000000"/>
          <w:sz w:val="28"/>
        </w:rPr>
        <w:t>
      28. "Қазақстан Республикасы Ұлттық экономика министрлігі Табиғи монополияларды реттеу комитетінің Алматы облысы бойынша департаменті" республикалық мемлекеттік мекемесі одан "Қазақстан Республикасы Ұлттық экономика министрлігі Табиғи монополияларды реттеу комитетінің Жетісу облысы бойынша департаменті" республикалық мемлекеттік мекемесін бөліп шығару жолымен.</w:t>
      </w:r>
    </w:p>
    <w:bookmarkEnd w:id="35"/>
    <w:bookmarkStart w:name="z42" w:id="36"/>
    <w:p>
      <w:pPr>
        <w:spacing w:after="0"/>
        <w:ind w:left="0"/>
        <w:jc w:val="both"/>
      </w:pPr>
      <w:r>
        <w:rPr>
          <w:rFonts w:ascii="Times New Roman"/>
          <w:b w:val="false"/>
          <w:i w:val="false"/>
          <w:color w:val="000000"/>
          <w:sz w:val="28"/>
        </w:rPr>
        <w:t>
      29.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 республикалық мемлекеттік мекемесі одан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республикалық мемлекеттік мекемесін бөліп шығару жолымен.</w:t>
      </w:r>
    </w:p>
    <w:bookmarkEnd w:id="36"/>
    <w:bookmarkStart w:name="z43" w:id="37"/>
    <w:p>
      <w:pPr>
        <w:spacing w:after="0"/>
        <w:ind w:left="0"/>
        <w:jc w:val="both"/>
      </w:pPr>
      <w:r>
        <w:rPr>
          <w:rFonts w:ascii="Times New Roman"/>
          <w:b w:val="false"/>
          <w:i w:val="false"/>
          <w:color w:val="000000"/>
          <w:sz w:val="28"/>
        </w:rPr>
        <w:t>
      30.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 республикалық мемлекеттік мекемесі одан "Қазақстан Республикасы Денсаулық сақтау министрлігі Медициналық және фармацевтикалық қызметті бақылау комитетінің Жетісу облысы бойынша департаменті" республикалық мемлекеттік мекемесін бөліп шығару жолымен.</w:t>
      </w:r>
    </w:p>
    <w:bookmarkEnd w:id="37"/>
    <w:bookmarkStart w:name="z44" w:id="38"/>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 одан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мекемесін бөліп шығару жолымен.</w:t>
      </w:r>
    </w:p>
    <w:bookmarkEnd w:id="38"/>
    <w:bookmarkStart w:name="z45" w:id="39"/>
    <w:p>
      <w:pPr>
        <w:spacing w:after="0"/>
        <w:ind w:left="0"/>
        <w:jc w:val="both"/>
      </w:pPr>
      <w:r>
        <w:rPr>
          <w:rFonts w:ascii="Times New Roman"/>
          <w:b w:val="false"/>
          <w:i w:val="false"/>
          <w:color w:val="000000"/>
          <w:sz w:val="28"/>
        </w:rPr>
        <w:t>
      32.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 республикалық мемлекеттік мекемесі одан "Қазақстан Республикасы Еңбек және халықты әлеуметтік қорғау министрлігі Еңбек, әлеуметтік қорғау және көші-қон комитетінің Жетісу облысы бойынша департаменті" республикалық мемлекеттік мекемесін бөліп шығару жолымен.</w:t>
      </w:r>
    </w:p>
    <w:bookmarkEnd w:id="39"/>
    <w:bookmarkStart w:name="z46" w:id="40"/>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республикалық мемлекеттік мекемесі одан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мекемесін бөліп шығару жолымен.</w:t>
      </w:r>
    </w:p>
    <w:bookmarkEnd w:id="40"/>
    <w:bookmarkStart w:name="z47" w:id="41"/>
    <w:p>
      <w:pPr>
        <w:spacing w:after="0"/>
        <w:ind w:left="0"/>
        <w:jc w:val="both"/>
      </w:pPr>
      <w:r>
        <w:rPr>
          <w:rFonts w:ascii="Times New Roman"/>
          <w:b w:val="false"/>
          <w:i w:val="false"/>
          <w:color w:val="000000"/>
          <w:sz w:val="28"/>
        </w:rPr>
        <w:t>
      34. "Қазақстан Республикасы Ауыл шаруашылығы министрлігі Ветеринариялық бақылау және қадағалау комитетінің Алматы облыстық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Жетісу облысы бойынша аумақтық инспекциясы" республикалық мемлекеттік мекемесін бөліп шығару жолымен.</w:t>
      </w:r>
    </w:p>
    <w:bookmarkEnd w:id="41"/>
    <w:bookmarkStart w:name="z48" w:id="42"/>
    <w:p>
      <w:pPr>
        <w:spacing w:after="0"/>
        <w:ind w:left="0"/>
        <w:jc w:val="both"/>
      </w:pPr>
      <w:r>
        <w:rPr>
          <w:rFonts w:ascii="Times New Roman"/>
          <w:b w:val="false"/>
          <w:i w:val="false"/>
          <w:color w:val="000000"/>
          <w:sz w:val="28"/>
        </w:rPr>
        <w:t>
      35.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 одан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мекемесін бөліп шығару жолымен.</w:t>
      </w:r>
    </w:p>
    <w:bookmarkEnd w:id="42"/>
    <w:bookmarkStart w:name="z49" w:id="43"/>
    <w:p>
      <w:pPr>
        <w:spacing w:after="0"/>
        <w:ind w:left="0"/>
        <w:jc w:val="both"/>
      </w:pPr>
      <w:r>
        <w:rPr>
          <w:rFonts w:ascii="Times New Roman"/>
          <w:b w:val="false"/>
          <w:i w:val="false"/>
          <w:color w:val="000000"/>
          <w:sz w:val="28"/>
        </w:rPr>
        <w:t>
      36. "Қазақстан Республикасы Қаржы министрлігі Қазынашылық комитетінің Алматы облысы бойынша Қазынашылық департаменті" республикалық мемлекеттік мекемесі одан "Қазақстан Республикасы Қаржы министрлігі Қазынашылық комитетінің Жетісу облысы бойынша Қазынашылық департаменті" республикалық мемлекеттік мекемесін бөліп шығару жолымен.</w:t>
      </w:r>
    </w:p>
    <w:bookmarkEnd w:id="43"/>
    <w:bookmarkStart w:name="z50" w:id="44"/>
    <w:p>
      <w:pPr>
        <w:spacing w:after="0"/>
        <w:ind w:left="0"/>
        <w:jc w:val="both"/>
      </w:pPr>
      <w:r>
        <w:rPr>
          <w:rFonts w:ascii="Times New Roman"/>
          <w:b w:val="false"/>
          <w:i w:val="false"/>
          <w:color w:val="000000"/>
          <w:sz w:val="28"/>
        </w:rPr>
        <w:t>
      37. "Қазақстан Республикасы Қаржы министрлігі Ішкі мемлекеттік аудит комитетінің Алматы облысы бойынша Ішкі мемлекеттік аудит департаменті" республикалық мемлекеттік мекемесі одан "Қазақстан Республикасы Қаржы министрлігі Ішкі мемлекеттік аудит комитетінің Жетісу облысы бойынша Ішкі мемлекеттік аудит департаменті" республикалық мемлекеттік мекемесін бөліп шығару жолымен.</w:t>
      </w:r>
    </w:p>
    <w:bookmarkEnd w:id="44"/>
    <w:bookmarkStart w:name="z51" w:id="45"/>
    <w:p>
      <w:pPr>
        <w:spacing w:after="0"/>
        <w:ind w:left="0"/>
        <w:jc w:val="both"/>
      </w:pPr>
      <w:r>
        <w:rPr>
          <w:rFonts w:ascii="Times New Roman"/>
          <w:b w:val="false"/>
          <w:i w:val="false"/>
          <w:color w:val="000000"/>
          <w:sz w:val="28"/>
        </w:rPr>
        <w:t>
      38. "Қазақстан Республикасы Қаржы министрлігінің Мемлекеттік кірістер комитеті Алматы облысы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Жетісу облысы бойынша Мемлекеттік кірістер департаменті" республикалық мемлекеттік мекемесін бөліп шығару жолымен.</w:t>
      </w:r>
    </w:p>
    <w:bookmarkEnd w:id="45"/>
    <w:bookmarkStart w:name="z52" w:id="46"/>
    <w:p>
      <w:pPr>
        <w:spacing w:after="0"/>
        <w:ind w:left="0"/>
        <w:jc w:val="both"/>
      </w:pPr>
      <w:r>
        <w:rPr>
          <w:rFonts w:ascii="Times New Roman"/>
          <w:b w:val="false"/>
          <w:i w:val="false"/>
          <w:color w:val="000000"/>
          <w:sz w:val="28"/>
        </w:rPr>
        <w:t>
      39.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республикалық мемлекеттік мекемесі одан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республикалық мемлекеттік мекемесін бөліп шығару жолымен.</w:t>
      </w:r>
    </w:p>
    <w:bookmarkEnd w:id="46"/>
    <w:bookmarkStart w:name="z53" w:id="47"/>
    <w:p>
      <w:pPr>
        <w:spacing w:after="0"/>
        <w:ind w:left="0"/>
        <w:jc w:val="both"/>
      </w:pPr>
      <w:r>
        <w:rPr>
          <w:rFonts w:ascii="Times New Roman"/>
          <w:b w:val="false"/>
          <w:i w:val="false"/>
          <w:color w:val="000000"/>
          <w:sz w:val="28"/>
        </w:rPr>
        <w:t>
      40.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 одан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мекемесін бөліп шығару жолымен.</w:t>
      </w:r>
    </w:p>
    <w:bookmarkEnd w:id="47"/>
    <w:bookmarkStart w:name="z54" w:id="48"/>
    <w:p>
      <w:pPr>
        <w:spacing w:after="0"/>
        <w:ind w:left="0"/>
        <w:jc w:val="both"/>
      </w:pPr>
      <w:r>
        <w:rPr>
          <w:rFonts w:ascii="Times New Roman"/>
          <w:b w:val="false"/>
          <w:i w:val="false"/>
          <w:color w:val="000000"/>
          <w:sz w:val="28"/>
        </w:rPr>
        <w:t xml:space="preserve">
      41. "Қазақстан Республикасы Экология, геология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Орман шаруашылығы және жануарлар дүниесі комитетінің Жетісу облыстық орман шаруашылығы және жануарлар дүниесі аумақтық инспекциясы" республикалық мемлекеттік мекемесін бөліп шығару жолымен </w:t>
      </w:r>
    </w:p>
    <w:bookmarkEnd w:id="48"/>
    <w:bookmarkStart w:name="z55" w:id="49"/>
    <w:p>
      <w:pPr>
        <w:spacing w:after="0"/>
        <w:ind w:left="0"/>
        <w:jc w:val="both"/>
      </w:pPr>
      <w:r>
        <w:rPr>
          <w:rFonts w:ascii="Times New Roman"/>
          <w:b w:val="false"/>
          <w:i w:val="false"/>
          <w:color w:val="000000"/>
          <w:sz w:val="28"/>
        </w:rPr>
        <w:t>
      42.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одан "Қазақстан Республикасы Сауда және интеграция министрлігі Тұтынушылардың құқықтарын қорғау комитетінің Жетісу облысы тұтынушылардың құқықтарын қорғау департаменті" республикалық мемлекеттік мекемесін бөліп шығару жолымен.</w:t>
      </w:r>
    </w:p>
    <w:bookmarkEnd w:id="49"/>
    <w:bookmarkStart w:name="z56" w:id="50"/>
    <w:p>
      <w:pPr>
        <w:spacing w:after="0"/>
        <w:ind w:left="0"/>
        <w:jc w:val="both"/>
      </w:pPr>
      <w:r>
        <w:rPr>
          <w:rFonts w:ascii="Times New Roman"/>
          <w:b w:val="false"/>
          <w:i w:val="false"/>
          <w:color w:val="000000"/>
          <w:sz w:val="28"/>
        </w:rPr>
        <w:t>
      43. "Қазақстан Республикасы Сауда және интеграция министрлігінің Сауда комитеті Алматы облысының сауда департаменті" республикалық мемлекеттік мекемесі одан "Қазақстан Республикасы Сауда және интеграция министрлігінің Сауда комитеті Жетісу облысының сауда департаменті" республикалық мемлекеттік мекемесін бөліп шығару жолымен.</w:t>
      </w:r>
    </w:p>
    <w:bookmarkEnd w:id="50"/>
    <w:bookmarkStart w:name="z57" w:id="51"/>
    <w:p>
      <w:pPr>
        <w:spacing w:after="0"/>
        <w:ind w:left="0"/>
        <w:jc w:val="both"/>
      </w:pPr>
      <w:r>
        <w:rPr>
          <w:rFonts w:ascii="Times New Roman"/>
          <w:b w:val="false"/>
          <w:i w:val="false"/>
          <w:color w:val="000000"/>
          <w:sz w:val="28"/>
        </w:rPr>
        <w:t>
      44.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 одан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мекемесін бөліп шығару жолымен.</w:t>
      </w:r>
    </w:p>
    <w:bookmarkEnd w:id="51"/>
    <w:bookmarkStart w:name="z58" w:id="52"/>
    <w:p>
      <w:pPr>
        <w:spacing w:after="0"/>
        <w:ind w:left="0"/>
        <w:jc w:val="both"/>
      </w:pPr>
      <w:r>
        <w:rPr>
          <w:rFonts w:ascii="Times New Roman"/>
          <w:b w:val="false"/>
          <w:i w:val="false"/>
          <w:color w:val="000000"/>
          <w:sz w:val="28"/>
        </w:rPr>
        <w:t>
      45.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 одан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мекемесін бөліп шығару жолымен.</w:t>
      </w:r>
    </w:p>
    <w:bookmarkEnd w:id="52"/>
    <w:bookmarkStart w:name="z59" w:id="53"/>
    <w:p>
      <w:pPr>
        <w:spacing w:after="0"/>
        <w:ind w:left="0"/>
        <w:jc w:val="both"/>
      </w:pPr>
      <w:r>
        <w:rPr>
          <w:rFonts w:ascii="Times New Roman"/>
          <w:b w:val="false"/>
          <w:i w:val="false"/>
          <w:color w:val="000000"/>
          <w:sz w:val="28"/>
        </w:rPr>
        <w:t>
      46. "Қазақстан Республикасы Энергетика министрлігінің Атомдық және энергетикалық қадағалау мен бақылау комитетінің Қарағанды облысы бойынша аумақтық департаменті" республикалық мемлекеттік мекемесі одан "Қазақстан Республикасы Энергетика министрлігінің Атомдық және энергетикалық қадағалау мен бақылау комитетінің Ұлытау облысы бойынша аумақтық департаменті" республикалық мемлекеттік мекемесін бөліп шығару жолымен.</w:t>
      </w:r>
    </w:p>
    <w:bookmarkEnd w:id="53"/>
    <w:bookmarkStart w:name="z60" w:id="54"/>
    <w:p>
      <w:pPr>
        <w:spacing w:after="0"/>
        <w:ind w:left="0"/>
        <w:jc w:val="both"/>
      </w:pPr>
      <w:r>
        <w:rPr>
          <w:rFonts w:ascii="Times New Roman"/>
          <w:b w:val="false"/>
          <w:i w:val="false"/>
          <w:color w:val="000000"/>
          <w:sz w:val="28"/>
        </w:rPr>
        <w:t>
      47. "Қазақстан Республикасы Ұлттық экономика министрлігі Табиғи монополияларды реттеу комитетінің Қарағанды облысы бойынша департаменті" республикалық мемлекеттік мекемесі одан "Қазақстан Республикасы Ұлттық экономика министрлігі Табиғи монополияларды реттеу комитетінің Ұлытау облысы бойынша департаменті" республикалық мемлекеттік мекемесін бөліп шығару жолымен.</w:t>
      </w:r>
    </w:p>
    <w:bookmarkEnd w:id="54"/>
    <w:bookmarkStart w:name="z61" w:id="55"/>
    <w:p>
      <w:pPr>
        <w:spacing w:after="0"/>
        <w:ind w:left="0"/>
        <w:jc w:val="both"/>
      </w:pPr>
      <w:r>
        <w:rPr>
          <w:rFonts w:ascii="Times New Roman"/>
          <w:b w:val="false"/>
          <w:i w:val="false"/>
          <w:color w:val="000000"/>
          <w:sz w:val="28"/>
        </w:rPr>
        <w:t>
      48. "Қазақстан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республикалық мемлекеттік мекемесі одан "Қазақстан Республикасы Білім және ғылым министрлігінің Білім және ғылым саласында сапаны қамтамасыз ету комитетінің Ұлытау облысының білім саласында сапаны қамтамасыз ету департаменті" республикалық мемлекеттік мекемесін бөліп шығару жолымен.</w:t>
      </w:r>
    </w:p>
    <w:bookmarkEnd w:id="55"/>
    <w:bookmarkStart w:name="z62" w:id="56"/>
    <w:p>
      <w:pPr>
        <w:spacing w:after="0"/>
        <w:ind w:left="0"/>
        <w:jc w:val="both"/>
      </w:pPr>
      <w:r>
        <w:rPr>
          <w:rFonts w:ascii="Times New Roman"/>
          <w:b w:val="false"/>
          <w:i w:val="false"/>
          <w:color w:val="000000"/>
          <w:sz w:val="28"/>
        </w:rPr>
        <w:t>
      49.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 республикалық мемлекеттік мекемесі одан "Қазақстан Республикасы Денсаулық сақтау министрлігі Медициналық және фармацевтикалық бақылау комитетінің Ұлытау облысы бойынша департаменті" республикалық мемлекеттік мекемесін бөліп шығару жолымен.</w:t>
      </w:r>
    </w:p>
    <w:bookmarkEnd w:id="56"/>
    <w:bookmarkStart w:name="z63" w:id="57"/>
    <w:p>
      <w:pPr>
        <w:spacing w:after="0"/>
        <w:ind w:left="0"/>
        <w:jc w:val="both"/>
      </w:pPr>
      <w:r>
        <w:rPr>
          <w:rFonts w:ascii="Times New Roman"/>
          <w:b w:val="false"/>
          <w:i w:val="false"/>
          <w:color w:val="000000"/>
          <w:sz w:val="28"/>
        </w:rPr>
        <w:t>
      50. "Қазақстан Республикасы Денсаулық сақтау министрлігі Санитариялық-эпидемиологиялық бақылау комитетінің Қарағанды облысының санитариялық-эпидемиологиялық бақылау департаменті" республикалық мемлекеттік мекемесі одан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мекемесін бөліп шығару жолымен.</w:t>
      </w:r>
    </w:p>
    <w:bookmarkEnd w:id="57"/>
    <w:bookmarkStart w:name="z64" w:id="58"/>
    <w:p>
      <w:pPr>
        <w:spacing w:after="0"/>
        <w:ind w:left="0"/>
        <w:jc w:val="both"/>
      </w:pPr>
      <w:r>
        <w:rPr>
          <w:rFonts w:ascii="Times New Roman"/>
          <w:b w:val="false"/>
          <w:i w:val="false"/>
          <w:color w:val="000000"/>
          <w:sz w:val="28"/>
        </w:rPr>
        <w:t>
      51.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 республикалық мемлекеттік мекемесі одан "Қазақстан Республикасы Еңбек және халықты әлеуметтік қорғау министрлігі Еңбек, әлеуметтік қорғау және көші-қон комитетінің Ұлытау облысы бойынша департаменті" республикалық мемлекеттік мекемесін бөліп шығару жолымен.</w:t>
      </w:r>
    </w:p>
    <w:bookmarkEnd w:id="58"/>
    <w:bookmarkStart w:name="z65" w:id="59"/>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республикалық мемлекеттік мекемесі одан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мекемесін бөліп шығару жолымен.</w:t>
      </w:r>
    </w:p>
    <w:bookmarkEnd w:id="59"/>
    <w:bookmarkStart w:name="z66" w:id="60"/>
    <w:p>
      <w:pPr>
        <w:spacing w:after="0"/>
        <w:ind w:left="0"/>
        <w:jc w:val="both"/>
      </w:pPr>
      <w:r>
        <w:rPr>
          <w:rFonts w:ascii="Times New Roman"/>
          <w:b w:val="false"/>
          <w:i w:val="false"/>
          <w:color w:val="000000"/>
          <w:sz w:val="28"/>
        </w:rPr>
        <w:t>
      53. "Қазақстан Республикасы Ауыл шаруашылығы министрлігі Ветеринариялық бақылау және қадағалау комитетінің Қарағанды облыстық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Ұлытау облысы бойынша аумақтық инспекциясы" республикалық мемлекеттік мекемесін бөліп шығару жолымен.</w:t>
      </w:r>
    </w:p>
    <w:bookmarkEnd w:id="60"/>
    <w:bookmarkStart w:name="z67" w:id="61"/>
    <w:p>
      <w:pPr>
        <w:spacing w:after="0"/>
        <w:ind w:left="0"/>
        <w:jc w:val="both"/>
      </w:pPr>
      <w:r>
        <w:rPr>
          <w:rFonts w:ascii="Times New Roman"/>
          <w:b w:val="false"/>
          <w:i w:val="false"/>
          <w:color w:val="000000"/>
          <w:sz w:val="28"/>
        </w:rPr>
        <w:t>
      54.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 одан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мекемесін бөліп шығару жолымен.</w:t>
      </w:r>
    </w:p>
    <w:bookmarkEnd w:id="61"/>
    <w:bookmarkStart w:name="z68" w:id="62"/>
    <w:p>
      <w:pPr>
        <w:spacing w:after="0"/>
        <w:ind w:left="0"/>
        <w:jc w:val="both"/>
      </w:pPr>
      <w:r>
        <w:rPr>
          <w:rFonts w:ascii="Times New Roman"/>
          <w:b w:val="false"/>
          <w:i w:val="false"/>
          <w:color w:val="000000"/>
          <w:sz w:val="28"/>
        </w:rPr>
        <w:t xml:space="preserve">
      55. "Қазақстан Республикасы Қаржы министрлігі Қазынашылық комитеті Қарағанды облысы бойынша Қазынашылық департаменті" республикалық мемлекеттік мекемесі одан "Қазақстан Республикасы Қаржы министрлігінің Қазынашылық комитеті Ұлытау облысы бойынша Қазынашылық департаменті" республикалық мемлекеттік мекемесін бөліп шығару жолымен. </w:t>
      </w:r>
    </w:p>
    <w:bookmarkEnd w:id="62"/>
    <w:bookmarkStart w:name="z69" w:id="63"/>
    <w:p>
      <w:pPr>
        <w:spacing w:after="0"/>
        <w:ind w:left="0"/>
        <w:jc w:val="both"/>
      </w:pPr>
      <w:r>
        <w:rPr>
          <w:rFonts w:ascii="Times New Roman"/>
          <w:b w:val="false"/>
          <w:i w:val="false"/>
          <w:color w:val="000000"/>
          <w:sz w:val="28"/>
        </w:rPr>
        <w:t>
      56. "Қазақстан Республикасы Қаржы министрлігінің Ішкі мемлекеттік аудит комитеті Қарағанды облысы бойынша Ішкі мемлекеттік аудит департаменті" республикалық мемлекеттік мекемесі одан "Қазақстан Республикасы Қаржы министрлігінің Ішкі мемлекеттік аудит комитеті Ұлытау облысы бойынша Ішкі мемлекеттік аудит департаменті" республикалық мемлекеттік мекемесін бөліп шығару жолымен.</w:t>
      </w:r>
    </w:p>
    <w:bookmarkEnd w:id="63"/>
    <w:bookmarkStart w:name="z70" w:id="64"/>
    <w:p>
      <w:pPr>
        <w:spacing w:after="0"/>
        <w:ind w:left="0"/>
        <w:jc w:val="both"/>
      </w:pPr>
      <w:r>
        <w:rPr>
          <w:rFonts w:ascii="Times New Roman"/>
          <w:b w:val="false"/>
          <w:i w:val="false"/>
          <w:color w:val="000000"/>
          <w:sz w:val="28"/>
        </w:rPr>
        <w:t>
      57. "Қазақстан Республикасы Қаржы министрлігінің Мемлекеттік кірістер комитеті Қарағанды облысы бойынша Мемлекеттік кірістер департаменті" республикалық мемлекеттік мекемесі одан "Қазақстан Республикасы Қаржы министрлігінің Мемлекеттік кірістер комитеті Ұлытау облысы бойынша Мемлекеттік кірістер департаменті" республикалық мемлекеттік мекемесін бөліп шығару жолымен.</w:t>
      </w:r>
    </w:p>
    <w:bookmarkEnd w:id="64"/>
    <w:bookmarkStart w:name="z71" w:id="65"/>
    <w:p>
      <w:pPr>
        <w:spacing w:after="0"/>
        <w:ind w:left="0"/>
        <w:jc w:val="both"/>
      </w:pPr>
      <w:r>
        <w:rPr>
          <w:rFonts w:ascii="Times New Roman"/>
          <w:b w:val="false"/>
          <w:i w:val="false"/>
          <w:color w:val="000000"/>
          <w:sz w:val="28"/>
        </w:rPr>
        <w:t>
      58. "Қазақстан Республикасы Қаржы министрлігінің Мемлекеттік мүлік және жекешелендіру комитеті Қарағанды облысы бойынша Мемлекеттік мүлік және жекешелендіру департаменті" республикалық мемлекеттік мекемесі одан "Қазақстан Республикасы Қаржы министрлігінің Мемлекеттік мүлік және жекешелендіру комитеті Ұлытау облысы бойынша Мемлекеттік мүлік және жекешелендіру департаменті" республикалық мемлекеттік мекемесін бөліп шығару жолымен.</w:t>
      </w:r>
    </w:p>
    <w:bookmarkEnd w:id="65"/>
    <w:bookmarkStart w:name="z72" w:id="66"/>
    <w:p>
      <w:pPr>
        <w:spacing w:after="0"/>
        <w:ind w:left="0"/>
        <w:jc w:val="both"/>
      </w:pPr>
      <w:r>
        <w:rPr>
          <w:rFonts w:ascii="Times New Roman"/>
          <w:b w:val="false"/>
          <w:i w:val="false"/>
          <w:color w:val="000000"/>
          <w:sz w:val="28"/>
        </w:rPr>
        <w:t>
      59.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 одан "Қазақстан Республикасы Экология, геология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мекемесін бөліп шығару жолымен.</w:t>
      </w:r>
    </w:p>
    <w:bookmarkEnd w:id="66"/>
    <w:bookmarkStart w:name="z73" w:id="67"/>
    <w:p>
      <w:pPr>
        <w:spacing w:after="0"/>
        <w:ind w:left="0"/>
        <w:jc w:val="both"/>
      </w:pPr>
      <w:r>
        <w:rPr>
          <w:rFonts w:ascii="Times New Roman"/>
          <w:b w:val="false"/>
          <w:i w:val="false"/>
          <w:color w:val="000000"/>
          <w:sz w:val="28"/>
        </w:rPr>
        <w:t>
      60. "Қазақстан Республикасы Экология, геология 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 одан "Қазақстан Республикасы Экология, геология және табиғи ресурстар министрлігі Орман шаруашылығы және жануарлар дүниесі комитетінің Ұлытау облыстық орман шаруашылығы және жануарлар дүниесі аумақтық инспекциясы" республикалық мемлекеттік мекемесін бөліп шығару жолымен.</w:t>
      </w:r>
    </w:p>
    <w:bookmarkEnd w:id="67"/>
    <w:bookmarkStart w:name="z74" w:id="68"/>
    <w:p>
      <w:pPr>
        <w:spacing w:after="0"/>
        <w:ind w:left="0"/>
        <w:jc w:val="both"/>
      </w:pPr>
      <w:r>
        <w:rPr>
          <w:rFonts w:ascii="Times New Roman"/>
          <w:b w:val="false"/>
          <w:i w:val="false"/>
          <w:color w:val="000000"/>
          <w:sz w:val="28"/>
        </w:rPr>
        <w:t>
      61. "Қазақстан Республикасы Сауда және интеграция министрлігі Тұтынушылардың құқықтарын қорғау комитетінің Қарағанды облысы тұтынушылардың құқықтарын қорғау департаменті" республикалық мемлекеттік мекемесі одан "Қазақстан Республикасы Сауда және интеграция министрлігі Тұтынушылардың құқықтарын қорғау комитетінің Ұлытау облысы тұтынушылардың құқықтарын қорғау департаменті" республикалық мемлекеттік мекемесін бөліп шығару жолымен.</w:t>
      </w:r>
    </w:p>
    <w:bookmarkEnd w:id="68"/>
    <w:bookmarkStart w:name="z75" w:id="69"/>
    <w:p>
      <w:pPr>
        <w:spacing w:after="0"/>
        <w:ind w:left="0"/>
        <w:jc w:val="both"/>
      </w:pPr>
      <w:r>
        <w:rPr>
          <w:rFonts w:ascii="Times New Roman"/>
          <w:b w:val="false"/>
          <w:i w:val="false"/>
          <w:color w:val="000000"/>
          <w:sz w:val="28"/>
        </w:rPr>
        <w:t>
      62. "Қазақстан Республикасы Сауда және интеграция министрлігінің Сауда комитетінің Қарағанды облысының сауда департаменті" республикалық мемлекеттік мекемесі одан "Қазақстан Республикасы Сауда және интеграция министрлігі Сауда комитетінің Ұлытау облысының сауда департаменті" республикалық мемлекеттік мекемесін бөліп шығару жолымен.</w:t>
      </w:r>
    </w:p>
    <w:bookmarkEnd w:id="69"/>
    <w:bookmarkStart w:name="z76" w:id="70"/>
    <w:p>
      <w:pPr>
        <w:spacing w:after="0"/>
        <w:ind w:left="0"/>
        <w:jc w:val="both"/>
      </w:pPr>
      <w:r>
        <w:rPr>
          <w:rFonts w:ascii="Times New Roman"/>
          <w:b w:val="false"/>
          <w:i w:val="false"/>
          <w:color w:val="000000"/>
          <w:sz w:val="28"/>
        </w:rPr>
        <w:t>
      63.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 одан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мекемесін бөліп шығару жолымен.</w:t>
      </w:r>
    </w:p>
    <w:bookmarkEnd w:id="70"/>
    <w:bookmarkStart w:name="z77" w:id="71"/>
    <w:p>
      <w:pPr>
        <w:spacing w:after="0"/>
        <w:ind w:left="0"/>
        <w:jc w:val="both"/>
      </w:pPr>
      <w:r>
        <w:rPr>
          <w:rFonts w:ascii="Times New Roman"/>
          <w:b w:val="false"/>
          <w:i w:val="false"/>
          <w:color w:val="000000"/>
          <w:sz w:val="28"/>
        </w:rPr>
        <w:t>
      64. "Қазақстан Республикасы Ішкі істер министрлігі Алматы облысының полиция департаменті" мемлекеттік мекемесі одан "Қазақстан Республикасы Ішкі істер министрлігі Жетісу облысының полиция департаменті" мемлекеттік мекемесін бөліп шығару жолымен.</w:t>
      </w:r>
    </w:p>
    <w:bookmarkEnd w:id="71"/>
    <w:bookmarkStart w:name="z78" w:id="72"/>
    <w:p>
      <w:pPr>
        <w:spacing w:after="0"/>
        <w:ind w:left="0"/>
        <w:jc w:val="both"/>
      </w:pPr>
      <w:r>
        <w:rPr>
          <w:rFonts w:ascii="Times New Roman"/>
          <w:b w:val="false"/>
          <w:i w:val="false"/>
          <w:color w:val="000000"/>
          <w:sz w:val="28"/>
        </w:rPr>
        <w:t>
      65. "Қазақстан Республикасы Ішкі істер министрлігі Шығыс Қазақстан облысының полиция департаментi" мемлекеттік мекемесі одан "Қазақстан Республикасы Ішкі істер министрлігі Абай облысының полиция департаменті" мемлекеттік мекемесін бөліп шығару жолымен.</w:t>
      </w:r>
    </w:p>
    <w:bookmarkEnd w:id="72"/>
    <w:bookmarkStart w:name="z79" w:id="73"/>
    <w:p>
      <w:pPr>
        <w:spacing w:after="0"/>
        <w:ind w:left="0"/>
        <w:jc w:val="both"/>
      </w:pPr>
      <w:r>
        <w:rPr>
          <w:rFonts w:ascii="Times New Roman"/>
          <w:b w:val="false"/>
          <w:i w:val="false"/>
          <w:color w:val="000000"/>
          <w:sz w:val="28"/>
        </w:rPr>
        <w:t>
      66. "Қазақстан Республикасы Ішкі істер министрлігі Қарағанды облысының полиция департаментi" мемлекеттік мекемесі одан "Қазақстан Республикасы Ішкі істер министрлігі Ұлытау облысының полиция департаменті" мемлекеттік мекемесін бөліп шығару жолымен.</w:t>
      </w:r>
    </w:p>
    <w:bookmarkEnd w:id="73"/>
    <w:bookmarkStart w:name="z80" w:id="74"/>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комитетінің Шығыс Қазақстан облысы бойынша қылмыстық-атқару жүйесi департаментi" мемлекеттік мекемесі одан "Қазақстан Республикасы Iшкi iстер министрлiгi Қылмыстық-атқару жүйесі комитетінің Абай облысы бойынша қылмыстық-атқару жүйесi департаментi" мемлекеттік мекемесін бөліп шығару жолымен.</w:t>
      </w:r>
    </w:p>
    <w:bookmarkEnd w:id="74"/>
    <w:bookmarkStart w:name="z81" w:id="75"/>
    <w:p>
      <w:pPr>
        <w:spacing w:after="0"/>
        <w:ind w:left="0"/>
        <w:jc w:val="both"/>
      </w:pPr>
      <w:r>
        <w:rPr>
          <w:rFonts w:ascii="Times New Roman"/>
          <w:b w:val="false"/>
          <w:i w:val="false"/>
          <w:color w:val="000000"/>
          <w:sz w:val="28"/>
        </w:rPr>
        <w:t xml:space="preserve">
      68. "Қазақстан Республикасы Ішкі істер министрлігі Шығыс Қазақстан облысының полиция департаментi Көкпектi ауданының полиция бөлiмi" мемлекеттік мекемесі одан "Қазақстан Республикасы Ішкі істер министрлігі Шығыс Қазақстан облысының полиция департаментi" Самар ауданының полиция бөлiмi мемлекеттік мекемесін бөліп шығару жолымен. </w:t>
      </w:r>
    </w:p>
    <w:bookmarkEnd w:id="75"/>
    <w:bookmarkStart w:name="z82" w:id="76"/>
    <w:p>
      <w:pPr>
        <w:spacing w:after="0"/>
        <w:ind w:left="0"/>
        <w:jc w:val="both"/>
      </w:pPr>
      <w:r>
        <w:rPr>
          <w:rFonts w:ascii="Times New Roman"/>
          <w:b w:val="false"/>
          <w:i w:val="false"/>
          <w:color w:val="000000"/>
          <w:sz w:val="28"/>
        </w:rPr>
        <w:t xml:space="preserve">
      69. "Қазақстан Республикасы Ішкі істер министрлігі Шығыс Қазақстан облысының полиция департаментi Тарбағатай ауданының полиция бөлiмi" мемлекеттік мекемесі одан "Қазақстан Республикасы Ішкі істер министрлігі Абай облысының полиция департаментi Ақсуат ауданының полиция бөлiмi" мемлекеттік мекемесін бөліп шығару жолымен. </w:t>
      </w:r>
    </w:p>
    <w:bookmarkEnd w:id="76"/>
    <w:bookmarkStart w:name="z83" w:id="77"/>
    <w:p>
      <w:pPr>
        <w:spacing w:after="0"/>
        <w:ind w:left="0"/>
        <w:jc w:val="both"/>
      </w:pPr>
      <w:r>
        <w:rPr>
          <w:rFonts w:ascii="Times New Roman"/>
          <w:b w:val="false"/>
          <w:i w:val="false"/>
          <w:color w:val="000000"/>
          <w:sz w:val="28"/>
        </w:rPr>
        <w:t xml:space="preserve">
      70. "Қазақстан Республикасы Iшкi iстер министрлiгi Көлiктегi полиция департаментiнiң Қарағанды – Сұрыптау станциясындағы желiлiк полиция бөлімі" мемлекеттік мекемесі одан "Қазақстан Республикасы Iшкi iстер министрлiгi Көлiктегi полиция департаментiнiң Жезказған – Сұрыптау станциясындағы желiлiк полиция бөлімі" мемлекеттік мекемесін бөліп шығару жолымен. </w:t>
      </w:r>
    </w:p>
    <w:bookmarkEnd w:id="77"/>
    <w:bookmarkStart w:name="z84" w:id="78"/>
    <w:p>
      <w:pPr>
        <w:spacing w:after="0"/>
        <w:ind w:left="0"/>
        <w:jc w:val="both"/>
      </w:pPr>
      <w:r>
        <w:rPr>
          <w:rFonts w:ascii="Times New Roman"/>
          <w:b w:val="false"/>
          <w:i w:val="false"/>
          <w:color w:val="000000"/>
          <w:sz w:val="28"/>
        </w:rPr>
        <w:t xml:space="preserve">
      71. "Қазақстан Республикасы Iшкi iстер министрлiгi Көлiктегi полиция департаментiнiң Алматы-1 станциясындағы желiлiк полиция басқармасы" мемлекеттік мекемесі одан "Қазақстан Республикасы Iшкi iстер министрлiгi Көлiктегi полиция департаментiнiң Қонаев станциясындағы желiлiк полиция бөлімі" мемлекеттік мекемесін бөліп шығару жолымен.  </w:t>
      </w:r>
    </w:p>
    <w:bookmarkEnd w:id="78"/>
    <w:bookmarkStart w:name="z85" w:id="79"/>
    <w:p>
      <w:pPr>
        <w:spacing w:after="0"/>
        <w:ind w:left="0"/>
        <w:jc w:val="both"/>
      </w:pPr>
      <w:r>
        <w:rPr>
          <w:rFonts w:ascii="Times New Roman"/>
          <w:b w:val="false"/>
          <w:i w:val="false"/>
          <w:color w:val="000000"/>
          <w:sz w:val="28"/>
        </w:rPr>
        <w:t>
      72. "Қазақстан Республикасы Төтенше жағдайлар министрлігі Алматы облысының төтенше жағдайлар департаменті" мемлекеттік мекемесі одан "Қазақстан Республикасы Төтенше жағдайлар министрлігі Жетісу облысының төтенше жағдайлар департаменті" мемлекеттік мекемесін бөліп шығару жолымен.</w:t>
      </w:r>
    </w:p>
    <w:bookmarkEnd w:id="79"/>
    <w:bookmarkStart w:name="z86" w:id="80"/>
    <w:p>
      <w:pPr>
        <w:spacing w:after="0"/>
        <w:ind w:left="0"/>
        <w:jc w:val="both"/>
      </w:pPr>
      <w:r>
        <w:rPr>
          <w:rFonts w:ascii="Times New Roman"/>
          <w:b w:val="false"/>
          <w:i w:val="false"/>
          <w:color w:val="000000"/>
          <w:sz w:val="28"/>
        </w:rPr>
        <w:t>
      73. "Қазақстан Республикасы Төтенше жағдайлар министрлігі Қарағанды облысының төтенше жағдайлар департаменті" мемлекеттік мекемесі одан "Қазақстан Республикасы Төтенше жағдайлар министрлігі Ұлытау облысының төтенше жағдайлар департаменті" мемлекеттік мекемесін бөліп шығару жолымен.</w:t>
      </w:r>
    </w:p>
    <w:bookmarkEnd w:id="80"/>
    <w:bookmarkStart w:name="z87" w:id="81"/>
    <w:p>
      <w:pPr>
        <w:spacing w:after="0"/>
        <w:ind w:left="0"/>
        <w:jc w:val="both"/>
      </w:pPr>
      <w:r>
        <w:rPr>
          <w:rFonts w:ascii="Times New Roman"/>
          <w:b w:val="false"/>
          <w:i w:val="false"/>
          <w:color w:val="000000"/>
          <w:sz w:val="28"/>
        </w:rPr>
        <w:t>
      74. "Қазақстан Республикасы Төтенше жағдайлар министрлігі Шығыс Қазақстан облысының төтенше жағдайлар департаменті" мемлекеттік мекемесі одан "Қазақстан Республикасы Төтенше жағдайлар министрлігі Абай облысының төтенше жағдайлар департаменті" мемлекеттік мекемесін бөліп шығару жолымен.</w:t>
      </w:r>
    </w:p>
    <w:bookmarkEnd w:id="81"/>
    <w:bookmarkStart w:name="z88" w:id="82"/>
    <w:p>
      <w:pPr>
        <w:spacing w:after="0"/>
        <w:ind w:left="0"/>
        <w:jc w:val="both"/>
      </w:pPr>
      <w:r>
        <w:rPr>
          <w:rFonts w:ascii="Times New Roman"/>
          <w:b w:val="false"/>
          <w:i w:val="false"/>
          <w:color w:val="000000"/>
          <w:sz w:val="28"/>
        </w:rPr>
        <w:t>
      75. "Қазақстан Республикасы Төтенше жағдайлар министрлігі Өнеркәсіптік қауіпсіздік комитетінің Алматы облысы бойынша департаменті" республикалық мемлекеттік мекемесі одан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мекемесін бөліп шығару жолымен.</w:t>
      </w:r>
    </w:p>
    <w:bookmarkEnd w:id="82"/>
    <w:bookmarkStart w:name="z89" w:id="83"/>
    <w:p>
      <w:pPr>
        <w:spacing w:after="0"/>
        <w:ind w:left="0"/>
        <w:jc w:val="both"/>
      </w:pPr>
      <w:r>
        <w:rPr>
          <w:rFonts w:ascii="Times New Roman"/>
          <w:b w:val="false"/>
          <w:i w:val="false"/>
          <w:color w:val="000000"/>
          <w:sz w:val="28"/>
        </w:rPr>
        <w:t>
      76. "Қазақстан Республикасы Төтенше жағдайлар министрлігі Өнеркәсіптік қауіпсіздік комитетінің Қарағанды облысы бойынша департаменті" республикалық мемлекеттік мекемесі одан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мекемесін бөліп шығару жолымен.</w:t>
      </w:r>
    </w:p>
    <w:bookmarkEnd w:id="83"/>
    <w:bookmarkStart w:name="z90" w:id="84"/>
    <w:p>
      <w:pPr>
        <w:spacing w:after="0"/>
        <w:ind w:left="0"/>
        <w:jc w:val="both"/>
      </w:pPr>
      <w:r>
        <w:rPr>
          <w:rFonts w:ascii="Times New Roman"/>
          <w:b w:val="false"/>
          <w:i w:val="false"/>
          <w:color w:val="000000"/>
          <w:sz w:val="28"/>
        </w:rPr>
        <w:t>
      77. "Қазақстан Республикасы Төтенше жағдайлар министрлігі Өнеркәсіптік қауіпсіздік комитетінің Шығыс Қазақстан облысы бойынша департаменті" республикалық мемлекеттік мекемесі одан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мекемесін бөліп шығару жолымен.</w:t>
      </w:r>
    </w:p>
    <w:bookmarkEnd w:id="84"/>
    <w:bookmarkStart w:name="z91" w:id="85"/>
    <w:p>
      <w:pPr>
        <w:spacing w:after="0"/>
        <w:ind w:left="0"/>
        <w:jc w:val="both"/>
      </w:pPr>
      <w:r>
        <w:rPr>
          <w:rFonts w:ascii="Times New Roman"/>
          <w:b w:val="false"/>
          <w:i w:val="false"/>
          <w:color w:val="000000"/>
          <w:sz w:val="28"/>
        </w:rPr>
        <w:t>
      78.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 республикалық мемлекеттік мекемесі одан "Қазақстан Республикасы Төтенше жағдайлар министрлігі Шығыс Қазақстан облысының төтенше жағдайлар департаментінің Самар ауданының төтенше жағдайлар бөлімі" республикалық мемлекеттік мекемесін бөліп шығару жолымен.</w:t>
      </w:r>
    </w:p>
    <w:bookmarkEnd w:id="85"/>
    <w:bookmarkStart w:name="z92" w:id="86"/>
    <w:p>
      <w:pPr>
        <w:spacing w:after="0"/>
        <w:ind w:left="0"/>
        <w:jc w:val="both"/>
      </w:pPr>
      <w:r>
        <w:rPr>
          <w:rFonts w:ascii="Times New Roman"/>
          <w:b w:val="false"/>
          <w:i w:val="false"/>
          <w:color w:val="000000"/>
          <w:sz w:val="28"/>
        </w:rPr>
        <w:t>
      79.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 республикалық мемлекеттік мекемесі одан "Қазақстан Республикасы Төтенше жағдайлар министрлігі Абай облысының төтенше жағдайлар департаменті Ақсуат ауданының төтенше жағдайлар бөлімі" республикалық мемлекеттік мекемесін бөліп шығару жолымен.</w:t>
      </w:r>
    </w:p>
    <w:bookmarkEnd w:id="86"/>
    <w:bookmarkStart w:name="z93" w:id="87"/>
    <w:p>
      <w:pPr>
        <w:spacing w:after="0"/>
        <w:ind w:left="0"/>
        <w:jc w:val="both"/>
      </w:pPr>
      <w:r>
        <w:rPr>
          <w:rFonts w:ascii="Times New Roman"/>
          <w:b w:val="false"/>
          <w:i w:val="false"/>
          <w:color w:val="000000"/>
          <w:sz w:val="28"/>
        </w:rPr>
        <w:t xml:space="preserve">
      80.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республикалық мемлекеттік мекемесі одан "Қазақстан Республикасы Төтенше жағдайлар министрлігі Жетісу облысы төтенше жағдайлар департаментінің Өрт сөндіру және авариялық-құтқару жұмыстары қызметі (Талдықорған қаласы)" республикалық мемлекеттік мекемесін бөліп шығару жолымен. </w:t>
      </w:r>
    </w:p>
    <w:bookmarkEnd w:id="87"/>
    <w:bookmarkStart w:name="z94" w:id="88"/>
    <w:p>
      <w:pPr>
        <w:spacing w:after="0"/>
        <w:ind w:left="0"/>
        <w:jc w:val="both"/>
      </w:pPr>
      <w:r>
        <w:rPr>
          <w:rFonts w:ascii="Times New Roman"/>
          <w:b w:val="false"/>
          <w:i w:val="false"/>
          <w:color w:val="000000"/>
          <w:sz w:val="28"/>
        </w:rPr>
        <w:t xml:space="preserve">
      81.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 одан "Қазақстан Республикасы Төтенше жағдайлар министрлігі Ұлытау облысы төтенше жағдайлар департаментінің Өрт сөндіру және авариялық-құтқару жұмыстары қызметі (Жезқазған қаласы)" республикалық мемлекеттік мекемесін бөліп шығару жолымен. </w:t>
      </w:r>
    </w:p>
    <w:bookmarkEnd w:id="88"/>
    <w:bookmarkStart w:name="z95" w:id="89"/>
    <w:p>
      <w:pPr>
        <w:spacing w:after="0"/>
        <w:ind w:left="0"/>
        <w:jc w:val="both"/>
      </w:pPr>
      <w:r>
        <w:rPr>
          <w:rFonts w:ascii="Times New Roman"/>
          <w:b w:val="false"/>
          <w:i w:val="false"/>
          <w:color w:val="000000"/>
          <w:sz w:val="28"/>
        </w:rPr>
        <w:t xml:space="preserve">
      82.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 одан "Қазақстан Республикасы Төтенше жағдайлар министрлігі Абай облысы төтенше жағдайлар департаментінің Өрт сөндіру және авариялық-құтқару жұмыстары қызметі (Семей қаласы)" республикалық мемлекеттік мекемесін бөліп шығару жолымен.  </w:t>
      </w:r>
    </w:p>
    <w:bookmarkEnd w:id="89"/>
    <w:bookmarkStart w:name="z96" w:id="90"/>
    <w:p>
      <w:pPr>
        <w:spacing w:after="0"/>
        <w:ind w:left="0"/>
        <w:jc w:val="both"/>
      </w:pPr>
      <w:r>
        <w:rPr>
          <w:rFonts w:ascii="Times New Roman"/>
          <w:b w:val="false"/>
          <w:i w:val="false"/>
          <w:color w:val="000000"/>
          <w:sz w:val="28"/>
        </w:rPr>
        <w:t>
      83. "Қазақстан Республикасы Ауыл шаруашылығы министрлігі Ветеринариялық бақылау және қадағалау комитетінің Тарбағатай аудандық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Ақсуат аудандық аумақтық инспекциясы" республикалық мемлекеттік мекемесін бөліп шығару жолымен.</w:t>
      </w:r>
    </w:p>
    <w:bookmarkEnd w:id="90"/>
    <w:bookmarkStart w:name="z97" w:id="91"/>
    <w:p>
      <w:pPr>
        <w:spacing w:after="0"/>
        <w:ind w:left="0"/>
        <w:jc w:val="both"/>
      </w:pPr>
      <w:r>
        <w:rPr>
          <w:rFonts w:ascii="Times New Roman"/>
          <w:b w:val="false"/>
          <w:i w:val="false"/>
          <w:color w:val="000000"/>
          <w:sz w:val="28"/>
        </w:rPr>
        <w:t>
      84. "Қазақстан Республикасы Ауыл шаруашылығы министрлігі Ветеринариялық бақылау және қадағалау комитетінің Көкпекті аудандық аумақтық инспекциясы" республикалық мемлекеттік мекемесі одан "Қазақстан Республикасы Ауыл шаруашылығы министрлігі Ветеринариялық бақылау және қадағалау комитетінің Самар аудандық аумақтық инспекциясы" республикалық мемлекеттік мекемесін бөліп шығару жолымен.</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шілдедегі</w:t>
            </w:r>
            <w:r>
              <w:br/>
            </w:r>
            <w:r>
              <w:rPr>
                <w:rFonts w:ascii="Times New Roman"/>
                <w:b w:val="false"/>
                <w:i w:val="false"/>
                <w:color w:val="000000"/>
                <w:sz w:val="20"/>
              </w:rPr>
              <w:t>№ 471 қаулысына</w:t>
            </w:r>
            <w:r>
              <w:br/>
            </w:r>
            <w:r>
              <w:rPr>
                <w:rFonts w:ascii="Times New Roman"/>
                <w:b w:val="false"/>
                <w:i w:val="false"/>
                <w:color w:val="000000"/>
                <w:sz w:val="20"/>
              </w:rPr>
              <w:t>2-қосымша</w:t>
            </w:r>
          </w:p>
        </w:tc>
      </w:tr>
    </w:tbl>
    <w:bookmarkStart w:name="z99" w:id="92"/>
    <w:p>
      <w:pPr>
        <w:spacing w:after="0"/>
        <w:ind w:left="0"/>
        <w:jc w:val="left"/>
      </w:pPr>
      <w:r>
        <w:rPr>
          <w:rFonts w:ascii="Times New Roman"/>
          <w:b/>
          <w:i w:val="false"/>
          <w:color w:val="000000"/>
        </w:rPr>
        <w:t xml:space="preserve"> Қайта ұйымдастырылатын Қазақстан Республикасы Қаржы министрлігі ведомстволарының аумақтық бөлімшелері – республикалық мемлекеттік мекемелердің тізбесі</w:t>
      </w:r>
    </w:p>
    <w:bookmarkEnd w:id="92"/>
    <w:bookmarkStart w:name="z100" w:id="93"/>
    <w:p>
      <w:pPr>
        <w:spacing w:after="0"/>
        <w:ind w:left="0"/>
        <w:jc w:val="both"/>
      </w:pPr>
      <w:r>
        <w:rPr>
          <w:rFonts w:ascii="Times New Roman"/>
          <w:b w:val="false"/>
          <w:i w:val="false"/>
          <w:color w:val="000000"/>
          <w:sz w:val="28"/>
        </w:rPr>
        <w:t>
      1. "Қазақстан Республикасы Қаржы министрлігі Қазынашылық комитетінің Абай облысы бойынша Қазынашылық департаменті" республикалық мемлекеттік мекемесі оған "Қазақстан Республикасы Қаржы министрлігінің Қазынашылық комитеті Шығыс Қазақстан облысы бойынша Қазынашылық департаментінің Семей қаласының қазынашылық басқармасы" республикалық мемлекеттік мекемесін қосу жолымен.</w:t>
      </w:r>
    </w:p>
    <w:bookmarkEnd w:id="93"/>
    <w:bookmarkStart w:name="z101" w:id="94"/>
    <w:p>
      <w:pPr>
        <w:spacing w:after="0"/>
        <w:ind w:left="0"/>
        <w:jc w:val="both"/>
      </w:pPr>
      <w:r>
        <w:rPr>
          <w:rFonts w:ascii="Times New Roman"/>
          <w:b w:val="false"/>
          <w:i w:val="false"/>
          <w:color w:val="000000"/>
          <w:sz w:val="28"/>
        </w:rPr>
        <w:t>
      2. "Қазақстан Республикасы Қаржы министрлігі Қазынашылық комитетінің Алматы облысы бойынша Қазынашылық департаменті" республикалық мемлекеттік мекемесі оған "Қазақстан Республикасы Қаржы министрлігінің Қазынашылық комитеті Алматы облысы бойынша Қазынашылық департаментінің Қапшағай қалалық қазынашылық басқармасы" республикалық мемлекеттік мекемесін қосу жолымен.</w:t>
      </w:r>
    </w:p>
    <w:bookmarkEnd w:id="94"/>
    <w:bookmarkStart w:name="z102" w:id="95"/>
    <w:p>
      <w:pPr>
        <w:spacing w:after="0"/>
        <w:ind w:left="0"/>
        <w:jc w:val="both"/>
      </w:pPr>
      <w:r>
        <w:rPr>
          <w:rFonts w:ascii="Times New Roman"/>
          <w:b w:val="false"/>
          <w:i w:val="false"/>
          <w:color w:val="000000"/>
          <w:sz w:val="28"/>
        </w:rPr>
        <w:t>
      3. "Қазақстан Республикасы Қаржы министрлігі Қазынашылық комитетінің Ұлытау облысы бойынша Қазынашылық департаменті" республикалық мемлекеттік мекемесі оған "Қазақстан Республикасы Қаржы министрлігінің Қазынашылық комитеті Қарағанды облысы бойынша Қазынашылық департаментінің Жезқазған қалалық қазынашылық басқармасы" республикалық мемлекеттік мекемесін қосу жолымен.</w:t>
      </w:r>
    </w:p>
    <w:bookmarkEnd w:id="95"/>
    <w:bookmarkStart w:name="z103" w:id="96"/>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Астана ауданы бойынша Мемлекеттік кірістер басқармасы" республикалық мемлекеттік мекемесі оған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Алматы ауданы бойынша Мемлекеттік кірістер басқармасы" республикалық мемлекеттік мекемесін қосу жолымен.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шілдедегі</w:t>
            </w:r>
            <w:r>
              <w:br/>
            </w:r>
            <w:r>
              <w:rPr>
                <w:rFonts w:ascii="Times New Roman"/>
                <w:b w:val="false"/>
                <w:i w:val="false"/>
                <w:color w:val="000000"/>
                <w:sz w:val="20"/>
              </w:rPr>
              <w:t>№ 471 қаулысына</w:t>
            </w:r>
            <w:r>
              <w:br/>
            </w:r>
            <w:r>
              <w:rPr>
                <w:rFonts w:ascii="Times New Roman"/>
                <w:b w:val="false"/>
                <w:i w:val="false"/>
                <w:color w:val="000000"/>
                <w:sz w:val="20"/>
              </w:rPr>
              <w:t>3-қосымша</w:t>
            </w:r>
          </w:p>
        </w:tc>
      </w:tr>
    </w:tbl>
    <w:bookmarkStart w:name="z105" w:id="97"/>
    <w:p>
      <w:pPr>
        <w:spacing w:after="0"/>
        <w:ind w:left="0"/>
        <w:jc w:val="left"/>
      </w:pPr>
      <w:r>
        <w:rPr>
          <w:rFonts w:ascii="Times New Roman"/>
          <w:b/>
          <w:i w:val="false"/>
          <w:color w:val="000000"/>
        </w:rPr>
        <w:t xml:space="preserve"> Атауы өзгертілетін орталық атқарушы органдардың аумақтық органдары мен олардың ведомстволарының аумақтық бөлімшелерінің – республикалық мемлекеттік мекемелердің тізбесі</w:t>
      </w:r>
    </w:p>
    <w:bookmarkEnd w:id="97"/>
    <w:bookmarkStart w:name="z106" w:id="98"/>
    <w:p>
      <w:pPr>
        <w:spacing w:after="0"/>
        <w:ind w:left="0"/>
        <w:jc w:val="both"/>
      </w:pPr>
      <w:r>
        <w:rPr>
          <w:rFonts w:ascii="Times New Roman"/>
          <w:b w:val="false"/>
          <w:i w:val="false"/>
          <w:color w:val="000000"/>
          <w:sz w:val="28"/>
        </w:rPr>
        <w:t>
      1. "Қазақстан Республикасы Ішкі істер министрлігі Алматы облысының полиция департаменті Талдықорған қаласының полиция басқармасы" мемлекеттік мекемесі – "Қазақстан Республикасының Ішкі істер министрлігі Жетісу облысының полиция департаменті Талдықорған қаласының полиция басқармасы" мемлекеттік мекемесі.</w:t>
      </w:r>
    </w:p>
    <w:bookmarkEnd w:id="98"/>
    <w:bookmarkStart w:name="z107" w:id="99"/>
    <w:p>
      <w:pPr>
        <w:spacing w:after="0"/>
        <w:ind w:left="0"/>
        <w:jc w:val="both"/>
      </w:pPr>
      <w:r>
        <w:rPr>
          <w:rFonts w:ascii="Times New Roman"/>
          <w:b w:val="false"/>
          <w:i w:val="false"/>
          <w:color w:val="000000"/>
          <w:sz w:val="28"/>
        </w:rPr>
        <w:t>
      2. "Қазақстан Республикасы Ішкі істер министрлігі Алматы облысының полиция департаменті Текелі қаласының полиция бөлімі" мемлекеттік мекемесі – "Қазақстан Республикасының Ішкі істер министрлігі Жетісу облысының полиция департаменті Текелі қаласының полиция бөлімі" мемлекеттік мекемесі.</w:t>
      </w:r>
    </w:p>
    <w:bookmarkEnd w:id="99"/>
    <w:bookmarkStart w:name="z108" w:id="100"/>
    <w:p>
      <w:pPr>
        <w:spacing w:after="0"/>
        <w:ind w:left="0"/>
        <w:jc w:val="both"/>
      </w:pPr>
      <w:r>
        <w:rPr>
          <w:rFonts w:ascii="Times New Roman"/>
          <w:b w:val="false"/>
          <w:i w:val="false"/>
          <w:color w:val="000000"/>
          <w:sz w:val="28"/>
        </w:rPr>
        <w:t>
      3. "Қазақстан Республикасы Ішкі істер министрлігі Алматы облысының полиция департаменті Ақсу ауданының полиция бөлімі" мемлекеттік мекемесі – "Қазақстан Республикасының Ішкі істер министрлігі Жетісу облысының полиция департаменті Ақсу ауданының полиция бөлімі" мемлекеттік мекемесі.</w:t>
      </w:r>
    </w:p>
    <w:bookmarkEnd w:id="100"/>
    <w:bookmarkStart w:name="z109" w:id="101"/>
    <w:p>
      <w:pPr>
        <w:spacing w:after="0"/>
        <w:ind w:left="0"/>
        <w:jc w:val="both"/>
      </w:pPr>
      <w:r>
        <w:rPr>
          <w:rFonts w:ascii="Times New Roman"/>
          <w:b w:val="false"/>
          <w:i w:val="false"/>
          <w:color w:val="000000"/>
          <w:sz w:val="28"/>
        </w:rPr>
        <w:t>
      4. "Қазақстан Республикасы Ішкі істер министрлігі Алматы облысының полиция департаменті Алакөл ауданының полиция бөлімі" мемлекеттік мекемесі – "Қазақстан Республикасының Ішкі істер министрлігі Жетісу облысының полиция департаменті Алакөл ауданының полиция бөлімі" мемлекеттік мекемесі.</w:t>
      </w:r>
    </w:p>
    <w:bookmarkEnd w:id="101"/>
    <w:bookmarkStart w:name="z110" w:id="102"/>
    <w:p>
      <w:pPr>
        <w:spacing w:after="0"/>
        <w:ind w:left="0"/>
        <w:jc w:val="both"/>
      </w:pPr>
      <w:r>
        <w:rPr>
          <w:rFonts w:ascii="Times New Roman"/>
          <w:b w:val="false"/>
          <w:i w:val="false"/>
          <w:color w:val="000000"/>
          <w:sz w:val="28"/>
        </w:rPr>
        <w:t>
      5. "Қазақстан Республикасы Ішкі істер министрлігі Алматы облысының полиция департаменті Ескелді ауданының полиция бөлімі" мемлекеттік мекемесі – "Қазақстан Республикасының Ішкі істер министрлігі Жетісу облысының полиция департаменті Ескелді ауданының полиция бөлімі" мемлекеттік мекемесі.</w:t>
      </w:r>
    </w:p>
    <w:bookmarkEnd w:id="102"/>
    <w:bookmarkStart w:name="z111" w:id="103"/>
    <w:p>
      <w:pPr>
        <w:spacing w:after="0"/>
        <w:ind w:left="0"/>
        <w:jc w:val="both"/>
      </w:pPr>
      <w:r>
        <w:rPr>
          <w:rFonts w:ascii="Times New Roman"/>
          <w:b w:val="false"/>
          <w:i w:val="false"/>
          <w:color w:val="000000"/>
          <w:sz w:val="28"/>
        </w:rPr>
        <w:t>
      6. "Қазақстан Республикасы Ішкі істер министрлігі Алматы облысының полиция департаменті Қаратал ауданының полиция бөлімі" мемлекеттік мекемесі – "Қазақстан Республикасының Ішкі істер министрлігі Жетісу облысының полиция департаменті Қаратал ауданының полиция бөлімі" мемлекеттік мекемесі.</w:t>
      </w:r>
    </w:p>
    <w:bookmarkEnd w:id="103"/>
    <w:bookmarkStart w:name="z112" w:id="104"/>
    <w:p>
      <w:pPr>
        <w:spacing w:after="0"/>
        <w:ind w:left="0"/>
        <w:jc w:val="both"/>
      </w:pPr>
      <w:r>
        <w:rPr>
          <w:rFonts w:ascii="Times New Roman"/>
          <w:b w:val="false"/>
          <w:i w:val="false"/>
          <w:color w:val="000000"/>
          <w:sz w:val="28"/>
        </w:rPr>
        <w:t>
      7. "Қазақстан Республикасы Ішкі істер министрлігі Алматы облысының полиция департаменті Кербұлақ ауданының полиция бөлімі" мемлекеттік мекемесі – "Қазақстан Республикасының Ішкі істер министрлігі Жетісу облысының полиция департаменті Кербұлақ ауданының полиция бөлімі" мемлекеттік мекемесі.</w:t>
      </w:r>
    </w:p>
    <w:bookmarkEnd w:id="104"/>
    <w:bookmarkStart w:name="z113" w:id="105"/>
    <w:p>
      <w:pPr>
        <w:spacing w:after="0"/>
        <w:ind w:left="0"/>
        <w:jc w:val="both"/>
      </w:pPr>
      <w:r>
        <w:rPr>
          <w:rFonts w:ascii="Times New Roman"/>
          <w:b w:val="false"/>
          <w:i w:val="false"/>
          <w:color w:val="000000"/>
          <w:sz w:val="28"/>
        </w:rPr>
        <w:t>
      8. "Қазақстан Республикасы Ішкі істер министрлігі Алматы облысының полиция департаменті Көксу ауданының полиция бөлімі" мемлекеттік мекемесі – "Қазақстан Республикасының Ішкі істер министрлігі Жетісу облысының полиция департаменті Көксу ауданының полиция бөлімі" мемлекеттік мекемесі.</w:t>
      </w:r>
    </w:p>
    <w:bookmarkEnd w:id="105"/>
    <w:bookmarkStart w:name="z114" w:id="106"/>
    <w:p>
      <w:pPr>
        <w:spacing w:after="0"/>
        <w:ind w:left="0"/>
        <w:jc w:val="both"/>
      </w:pPr>
      <w:r>
        <w:rPr>
          <w:rFonts w:ascii="Times New Roman"/>
          <w:b w:val="false"/>
          <w:i w:val="false"/>
          <w:color w:val="000000"/>
          <w:sz w:val="28"/>
        </w:rPr>
        <w:t>
      9. "Қазақстан Республикасы Ішкі істер министрлігі Алматы облысының полиция департаменті Панфилов ауданының полиция бөлімі" мемлекеттік мекемесі – "Қазақстан Республикасының Ішкі істер министрлігі Жетісу облысының полиция департаменті Панфилов ауданының полиция бөлімі" мемлекеттік мекемесі.</w:t>
      </w:r>
    </w:p>
    <w:bookmarkEnd w:id="106"/>
    <w:bookmarkStart w:name="z115" w:id="107"/>
    <w:p>
      <w:pPr>
        <w:spacing w:after="0"/>
        <w:ind w:left="0"/>
        <w:jc w:val="both"/>
      </w:pPr>
      <w:r>
        <w:rPr>
          <w:rFonts w:ascii="Times New Roman"/>
          <w:b w:val="false"/>
          <w:i w:val="false"/>
          <w:color w:val="000000"/>
          <w:sz w:val="28"/>
        </w:rPr>
        <w:t>
      10. "Қазақстан Республикасы Ішкі істер министрлігі Алматы облысының полиция департаменті Сарқан ауданының полиция бөлімі" мемлекеттік мекемесі – "Қазақстан Республикасының Ішкі істер министрлігі Жетісу облысының полиция департаменті Сарқан ауданының полиция бөлімі" мемлекеттік мекемесі.</w:t>
      </w:r>
    </w:p>
    <w:bookmarkEnd w:id="107"/>
    <w:bookmarkStart w:name="z116" w:id="108"/>
    <w:p>
      <w:pPr>
        <w:spacing w:after="0"/>
        <w:ind w:left="0"/>
        <w:jc w:val="both"/>
      </w:pPr>
      <w:r>
        <w:rPr>
          <w:rFonts w:ascii="Times New Roman"/>
          <w:b w:val="false"/>
          <w:i w:val="false"/>
          <w:color w:val="000000"/>
          <w:sz w:val="28"/>
        </w:rPr>
        <w:t>
      11. "Қазақстан Республикасы Ішкі істер министрлігі Алматы облысының полиция департаменті Қапшағай қаласының полиция бөлімі" мемлекеттік мекемесі – "Қазақстан Республикасының Ішкі істер министрлігі Алматы облысының полиция департаменті Қонаев қаласының полиция басқармасы" мемлекеттік мекемесі.</w:t>
      </w:r>
    </w:p>
    <w:bookmarkEnd w:id="108"/>
    <w:bookmarkStart w:name="z117" w:id="109"/>
    <w:p>
      <w:pPr>
        <w:spacing w:after="0"/>
        <w:ind w:left="0"/>
        <w:jc w:val="both"/>
      </w:pPr>
      <w:r>
        <w:rPr>
          <w:rFonts w:ascii="Times New Roman"/>
          <w:b w:val="false"/>
          <w:i w:val="false"/>
          <w:color w:val="000000"/>
          <w:sz w:val="28"/>
        </w:rPr>
        <w:t>
      12. "Қазақстан Республикасы Ішкі істер министрлігі Шығыс Қазақстан облысының полиция департаменті Семей қаласының полиция басқармасы" мемлекеттік мекемесі – "Қазақстан Республикасының Ішкі істер министрлігі Абай облысының полиция департаменті Семей қаласының полиция басқармасы" мемлекеттік мекемесі.</w:t>
      </w:r>
    </w:p>
    <w:bookmarkEnd w:id="109"/>
    <w:bookmarkStart w:name="z118" w:id="110"/>
    <w:p>
      <w:pPr>
        <w:spacing w:after="0"/>
        <w:ind w:left="0"/>
        <w:jc w:val="both"/>
      </w:pPr>
      <w:r>
        <w:rPr>
          <w:rFonts w:ascii="Times New Roman"/>
          <w:b w:val="false"/>
          <w:i w:val="false"/>
          <w:color w:val="000000"/>
          <w:sz w:val="28"/>
        </w:rPr>
        <w:t>
      13. "Қазақстан Республикасы Ішкі Істер Министрлігінің Шығыс Қазақстан облысы полиция департаментінің Көкпекті аудандық полиция бөлімі" мемлекеттік мекемесі" – Қазақстан Республикасының Ішкі істер министрлігі Абай облысының полиция департаменті Көкпекті ауданының полиция басқармасы" мемлекеттік мекемесі.</w:t>
      </w:r>
    </w:p>
    <w:bookmarkEnd w:id="110"/>
    <w:bookmarkStart w:name="z119" w:id="111"/>
    <w:p>
      <w:pPr>
        <w:spacing w:after="0"/>
        <w:ind w:left="0"/>
        <w:jc w:val="both"/>
      </w:pPr>
      <w:r>
        <w:rPr>
          <w:rFonts w:ascii="Times New Roman"/>
          <w:b w:val="false"/>
          <w:i w:val="false"/>
          <w:color w:val="000000"/>
          <w:sz w:val="28"/>
        </w:rPr>
        <w:t xml:space="preserve">
      14. "Қазақстан Республикасы Ішкі істер министрлігі Шығыс Қазақстан облысының полиция департаменті Аягөз ауданының полиция бөлімі" мемлекеттік мекемесі – Қазақстан Республикасының Ішкі істер министрлігі Абай облысының полиция департаменті Аягөз ауданының полиция бөлімі" мемлекеттік мекемесі. </w:t>
      </w:r>
    </w:p>
    <w:bookmarkEnd w:id="111"/>
    <w:bookmarkStart w:name="z120" w:id="112"/>
    <w:p>
      <w:pPr>
        <w:spacing w:after="0"/>
        <w:ind w:left="0"/>
        <w:jc w:val="both"/>
      </w:pPr>
      <w:r>
        <w:rPr>
          <w:rFonts w:ascii="Times New Roman"/>
          <w:b w:val="false"/>
          <w:i w:val="false"/>
          <w:color w:val="000000"/>
          <w:sz w:val="28"/>
        </w:rPr>
        <w:t>
      15. "Қазақстан Республикасы Ішкі істер министрлігі Шығыс Қазақстан облысының полиция департаменті Абай ауданының полиция бөлімі" мемлекеттік мекемесі – "Қазақстан Республикасының Ішкі істер министрлігі Абай облысының полиция департаменті Абай ауданының полиция бөлімі" мемлекеттік мекемесі.</w:t>
      </w:r>
    </w:p>
    <w:bookmarkEnd w:id="112"/>
    <w:bookmarkStart w:name="z121" w:id="113"/>
    <w:p>
      <w:pPr>
        <w:spacing w:after="0"/>
        <w:ind w:left="0"/>
        <w:jc w:val="both"/>
      </w:pPr>
      <w:r>
        <w:rPr>
          <w:rFonts w:ascii="Times New Roman"/>
          <w:b w:val="false"/>
          <w:i w:val="false"/>
          <w:color w:val="000000"/>
          <w:sz w:val="28"/>
        </w:rPr>
        <w:t>
      16. "Қазақстан Республикасы Ішкі істер министрлігі Шығыс Қазақстан облысының полиция департаменті Бесқарағай ауданының полиция бөлімі" мемлекеттік мекемесі – "Қазақстан Республикасының Ішкі істер министрлігі Абай облысының полиция департаменті Бесқарағай ауданының полиция бөлімі" мемлекеттік мекемесі.</w:t>
      </w:r>
    </w:p>
    <w:bookmarkEnd w:id="113"/>
    <w:bookmarkStart w:name="z122" w:id="114"/>
    <w:p>
      <w:pPr>
        <w:spacing w:after="0"/>
        <w:ind w:left="0"/>
        <w:jc w:val="both"/>
      </w:pPr>
      <w:r>
        <w:rPr>
          <w:rFonts w:ascii="Times New Roman"/>
          <w:b w:val="false"/>
          <w:i w:val="false"/>
          <w:color w:val="000000"/>
          <w:sz w:val="28"/>
        </w:rPr>
        <w:t>
      17. "Қазақстан Республикасы Ішкі істер министрлігі Шығыс Қазақстан облысының полиция департаменті Бородулиха ауданының полиция бөлімі" мемлекеттік мекемесі – "Қазақстан Республикасының Ішкі істер министрлігі Абай облысының полиция департаменті Бородулиха ауданының полиция бөлімі" мемлекеттік мекемесі.</w:t>
      </w:r>
    </w:p>
    <w:bookmarkEnd w:id="114"/>
    <w:bookmarkStart w:name="z123" w:id="115"/>
    <w:p>
      <w:pPr>
        <w:spacing w:after="0"/>
        <w:ind w:left="0"/>
        <w:jc w:val="both"/>
      </w:pPr>
      <w:r>
        <w:rPr>
          <w:rFonts w:ascii="Times New Roman"/>
          <w:b w:val="false"/>
          <w:i w:val="false"/>
          <w:color w:val="000000"/>
          <w:sz w:val="28"/>
        </w:rPr>
        <w:t>
      18. "Қазақстан Республикасы Ішкі істер министрлігі Шығыс Қазақстан облысының полиция департаменті Жарма ауданының полиция бөлімі" мемлекеттік мекемесі – "Қазақстан Республикасының Ішкі істер министрлігі Абай облысының полиция департаменті Жарма ауданының полиция бөлімі" мемлекеттік мекемесі.</w:t>
      </w:r>
    </w:p>
    <w:bookmarkEnd w:id="115"/>
    <w:bookmarkStart w:name="z124" w:id="116"/>
    <w:p>
      <w:pPr>
        <w:spacing w:after="0"/>
        <w:ind w:left="0"/>
        <w:jc w:val="both"/>
      </w:pPr>
      <w:r>
        <w:rPr>
          <w:rFonts w:ascii="Times New Roman"/>
          <w:b w:val="false"/>
          <w:i w:val="false"/>
          <w:color w:val="000000"/>
          <w:sz w:val="28"/>
        </w:rPr>
        <w:t>
      19. "Қазақстан Республикасы Ішкі істер министрлігі Шығыс Қазақстан облысының полиция департаменті Үржар ауданының полиция бөлімі" мемлекеттік мекемесі – "Қазақстан Республикасының Ішкі істер министрлігі Абай облысының полиция департаменті Үржар ауданының полиция бөлімі" мемлекеттік мекемесі.</w:t>
      </w:r>
    </w:p>
    <w:bookmarkEnd w:id="116"/>
    <w:bookmarkStart w:name="z125" w:id="117"/>
    <w:p>
      <w:pPr>
        <w:spacing w:after="0"/>
        <w:ind w:left="0"/>
        <w:jc w:val="both"/>
      </w:pPr>
      <w:r>
        <w:rPr>
          <w:rFonts w:ascii="Times New Roman"/>
          <w:b w:val="false"/>
          <w:i w:val="false"/>
          <w:color w:val="000000"/>
          <w:sz w:val="28"/>
        </w:rPr>
        <w:t>
      20. "Қазақстан Республикасы Ішкі істер министрлігі Шығыс Қазақстан облысының полиция департаменті Курчатов қаласының полиция бөлімі" мемлекеттік мекемесі – "Қазақстан Республикасының Ішкі істер министрлігі Абай облысының полиция департаменті Курчатов қаласының полиция бөлімі" мемлекеттік мекемесі.</w:t>
      </w:r>
    </w:p>
    <w:bookmarkEnd w:id="117"/>
    <w:bookmarkStart w:name="z126" w:id="118"/>
    <w:p>
      <w:pPr>
        <w:spacing w:after="0"/>
        <w:ind w:left="0"/>
        <w:jc w:val="both"/>
      </w:pPr>
      <w:r>
        <w:rPr>
          <w:rFonts w:ascii="Times New Roman"/>
          <w:b w:val="false"/>
          <w:i w:val="false"/>
          <w:color w:val="000000"/>
          <w:sz w:val="28"/>
        </w:rPr>
        <w:t>
      21. "Қазақстан Республикасы Ішкі істер министрлігі Қарағанды облысының полиция департаменті Жезқазған қаласының полиция басқармасы" мемлекеттік мекемесі – "Қазақстан Республикасының Ішкі істер министрлігі Ұлытау облысының полиция департаменті Жезқазған қаласының полиция басқармасы" мемлекеттік мекемесі.</w:t>
      </w:r>
    </w:p>
    <w:bookmarkEnd w:id="118"/>
    <w:bookmarkStart w:name="z127" w:id="119"/>
    <w:p>
      <w:pPr>
        <w:spacing w:after="0"/>
        <w:ind w:left="0"/>
        <w:jc w:val="both"/>
      </w:pPr>
      <w:r>
        <w:rPr>
          <w:rFonts w:ascii="Times New Roman"/>
          <w:b w:val="false"/>
          <w:i w:val="false"/>
          <w:color w:val="000000"/>
          <w:sz w:val="28"/>
        </w:rPr>
        <w:t>
      22. "Қазақстан Республикасы Ішкі істер министрлігі Қарағанды облысының полиция департаменті Ұлытау ауданының полиция бөлімі" мемлекеттік мекемесі – "Қазақстан Республикасының Ішкі істер министрлігі Ұлытау облысының полиция департаменті Ұлытау ауданының полиция бөлімі" мемлекеттік мекемесі.</w:t>
      </w:r>
    </w:p>
    <w:bookmarkEnd w:id="119"/>
    <w:bookmarkStart w:name="z128" w:id="120"/>
    <w:p>
      <w:pPr>
        <w:spacing w:after="0"/>
        <w:ind w:left="0"/>
        <w:jc w:val="both"/>
      </w:pPr>
      <w:r>
        <w:rPr>
          <w:rFonts w:ascii="Times New Roman"/>
          <w:b w:val="false"/>
          <w:i w:val="false"/>
          <w:color w:val="000000"/>
          <w:sz w:val="28"/>
        </w:rPr>
        <w:t>
      23. "Қазақстан Республикасы Ішкі істер министрлігі Қарағанды облысының полиция департаменті Жаңаарқа ауданының полиция бөлімі" мемлекеттік мекемесі – "Қазақстан Республикасының Ішкі істер министрлігі Ұлытау облысының полиция департаменті Жаңаарқа ауданының полиция бөлімі" мемлекеттік мекемесі.</w:t>
      </w:r>
    </w:p>
    <w:bookmarkEnd w:id="120"/>
    <w:bookmarkStart w:name="z129" w:id="121"/>
    <w:p>
      <w:pPr>
        <w:spacing w:after="0"/>
        <w:ind w:left="0"/>
        <w:jc w:val="both"/>
      </w:pPr>
      <w:r>
        <w:rPr>
          <w:rFonts w:ascii="Times New Roman"/>
          <w:b w:val="false"/>
          <w:i w:val="false"/>
          <w:color w:val="000000"/>
          <w:sz w:val="28"/>
        </w:rPr>
        <w:t>
      24. "Қазақстан Республикасы Ішкі істер министрлігі Қарағанды облысының полиция департаменті Қаражал қаласының полиция бөлімі" мемлекеттік мекемесі – "Қазақстан Республикасының Ішкі істер министрлігі Ұлытау облысының полиция департаменті Қаражал қаласының полиция бөлімі" мемлекеттік мекемесі.</w:t>
      </w:r>
    </w:p>
    <w:bookmarkEnd w:id="121"/>
    <w:bookmarkStart w:name="z130" w:id="122"/>
    <w:p>
      <w:pPr>
        <w:spacing w:after="0"/>
        <w:ind w:left="0"/>
        <w:jc w:val="both"/>
      </w:pPr>
      <w:r>
        <w:rPr>
          <w:rFonts w:ascii="Times New Roman"/>
          <w:b w:val="false"/>
          <w:i w:val="false"/>
          <w:color w:val="000000"/>
          <w:sz w:val="28"/>
        </w:rPr>
        <w:t>
      25. "Қазақстан Республикасы Ішкі істер министрлігі Қарағанды облысының полиция департаменті Сәтбаев қаласының полиция бөлімі" мемлекеттік мекемесі – "Қазақстан Республикасының Ішкі істер министрлігі Ұлытау облысының полиция департаменті Сәтбаев қаласының полиция бөлімі" мемлекеттік мекемесі.</w:t>
      </w:r>
    </w:p>
    <w:bookmarkEnd w:id="122"/>
    <w:bookmarkStart w:name="z131" w:id="123"/>
    <w:p>
      <w:pPr>
        <w:spacing w:after="0"/>
        <w:ind w:left="0"/>
        <w:jc w:val="both"/>
      </w:pPr>
      <w:r>
        <w:rPr>
          <w:rFonts w:ascii="Times New Roman"/>
          <w:b w:val="false"/>
          <w:i w:val="false"/>
          <w:color w:val="000000"/>
          <w:sz w:val="28"/>
        </w:rPr>
        <w:t>
      26. "Қазақстан Республикасы Ішкі істер министрлігі Қылмыстық-атқару жүйесі комитетінің Алматы облысы бойынша қылмыстық-атқару жүйесі департаменті" мемлекеттік мекемесі – "Қазақстан Республикасының Ішкі істер министрлігі Қылмыстық-атқару жүйесі комитетінің Алматы және Жетісу облыстары бойынша қылмыстық-атқару жүйесі департаменті" мемлекеттік мекемесі.</w:t>
      </w:r>
    </w:p>
    <w:bookmarkEnd w:id="123"/>
    <w:bookmarkStart w:name="z132" w:id="124"/>
    <w:p>
      <w:pPr>
        <w:spacing w:after="0"/>
        <w:ind w:left="0"/>
        <w:jc w:val="both"/>
      </w:pPr>
      <w:r>
        <w:rPr>
          <w:rFonts w:ascii="Times New Roman"/>
          <w:b w:val="false"/>
          <w:i w:val="false"/>
          <w:color w:val="000000"/>
          <w:sz w:val="28"/>
        </w:rPr>
        <w:t xml:space="preserve">
      27. "Қазақстан Республикасы Ішкі істер министрлігі Қылмыстық-атқару жүйесі комитетінің Қарағанды облысы бойынша Қылмыстық-атқару жүйесі департаменті" мемлекеттік мекемесі – "Қазақстан Республикасының Ішкі істер министрлігі Қылмыстық-атқару жүйесі комитетінің Қарағанды және Ұлытау облыстары бойынша қылмыстық-атқару жүйесі департаменті" мемлекеттік мекемесі. </w:t>
      </w:r>
    </w:p>
    <w:bookmarkEnd w:id="124"/>
    <w:bookmarkStart w:name="z133" w:id="125"/>
    <w:p>
      <w:pPr>
        <w:spacing w:after="0"/>
        <w:ind w:left="0"/>
        <w:jc w:val="both"/>
      </w:pPr>
      <w:r>
        <w:rPr>
          <w:rFonts w:ascii="Times New Roman"/>
          <w:b w:val="false"/>
          <w:i w:val="false"/>
          <w:color w:val="000000"/>
          <w:sz w:val="28"/>
        </w:rPr>
        <w:t>
      28. "Алматы облысы полиция департаментінің емханасы бар госпиталі" мемлекеттік мекемесі – "Жетісу облысы полиция департаментінің емханасы бар госпиталі" мемлекеттік мекемесі.</w:t>
      </w:r>
    </w:p>
    <w:bookmarkEnd w:id="125"/>
    <w:bookmarkStart w:name="z134" w:id="126"/>
    <w:p>
      <w:pPr>
        <w:spacing w:after="0"/>
        <w:ind w:left="0"/>
        <w:jc w:val="both"/>
      </w:pPr>
      <w:r>
        <w:rPr>
          <w:rFonts w:ascii="Times New Roman"/>
          <w:b w:val="false"/>
          <w:i w:val="false"/>
          <w:color w:val="000000"/>
          <w:sz w:val="28"/>
        </w:rPr>
        <w:t>
      29. "Алматы облысының Мамандандырылған күзет қызметі басқармасы" мемлекеттік мекемесі – "Алматы және Жетісу облыстарының мамандандырылған күзет қызметі басқармасы" мемлекеттік мекемесі.</w:t>
      </w:r>
    </w:p>
    <w:bookmarkEnd w:id="126"/>
    <w:bookmarkStart w:name="z135" w:id="127"/>
    <w:p>
      <w:pPr>
        <w:spacing w:after="0"/>
        <w:ind w:left="0"/>
        <w:jc w:val="both"/>
      </w:pPr>
      <w:r>
        <w:rPr>
          <w:rFonts w:ascii="Times New Roman"/>
          <w:b w:val="false"/>
          <w:i w:val="false"/>
          <w:color w:val="000000"/>
          <w:sz w:val="28"/>
        </w:rPr>
        <w:t>
      30. "Шығыс Қазақстан облысының Мамандандырылған күзет қызметі басқармасы" мемлекеттік мекемесі – "Шығыс Қазақстан және Абай облыстарының мамандандырылған күзет қызметі басқармасы" мемлекеттік мекемесі.</w:t>
      </w:r>
    </w:p>
    <w:bookmarkEnd w:id="127"/>
    <w:bookmarkStart w:name="z136" w:id="128"/>
    <w:p>
      <w:pPr>
        <w:spacing w:after="0"/>
        <w:ind w:left="0"/>
        <w:jc w:val="both"/>
      </w:pPr>
      <w:r>
        <w:rPr>
          <w:rFonts w:ascii="Times New Roman"/>
          <w:b w:val="false"/>
          <w:i w:val="false"/>
          <w:color w:val="000000"/>
          <w:sz w:val="28"/>
        </w:rPr>
        <w:t>
      31. "Қарағанды облысының Мамандандырылған күзет қызметі басқармасы" мемлекеттік мекемесі – "Қарағанды және Ұлытау облыстарының мамандандырылған күзет қызметі басқармасы" мемлекеттік мекемесі.</w:t>
      </w:r>
    </w:p>
    <w:bookmarkEnd w:id="128"/>
    <w:bookmarkStart w:name="z137" w:id="129"/>
    <w:p>
      <w:pPr>
        <w:spacing w:after="0"/>
        <w:ind w:left="0"/>
        <w:jc w:val="both"/>
      </w:pPr>
      <w:r>
        <w:rPr>
          <w:rFonts w:ascii="Times New Roman"/>
          <w:b w:val="false"/>
          <w:i w:val="false"/>
          <w:color w:val="000000"/>
          <w:sz w:val="28"/>
        </w:rPr>
        <w:t>
      32. "Қазақстан Республикасы Төтенше жағдайлар министрлігі Алматы облысының төтенше жағдайлар департаменті Талдықорған қаласының төтенше жағдайлар басқармасы" республикалық мемлекеттік мекемесі – "Қазақстан Республикасы Төтенше жағдайлар министрлігі Жетісу облысының төтенше жағдайлар департаменті Талдықорған қаласының төтенше жағдайлар басқармасы" республикалық мемлекеттік мекемесі.</w:t>
      </w:r>
    </w:p>
    <w:bookmarkEnd w:id="129"/>
    <w:bookmarkStart w:name="z138" w:id="130"/>
    <w:p>
      <w:pPr>
        <w:spacing w:after="0"/>
        <w:ind w:left="0"/>
        <w:jc w:val="both"/>
      </w:pPr>
      <w:r>
        <w:rPr>
          <w:rFonts w:ascii="Times New Roman"/>
          <w:b w:val="false"/>
          <w:i w:val="false"/>
          <w:color w:val="000000"/>
          <w:sz w:val="28"/>
        </w:rPr>
        <w:t>
      33. "Қазақстан Республикасы Төтенше жағдайлар министрлігі Қарағанды облысының төтенше жағдайлар департаменті Жезқазған қаласының төтенше жағдайлар басқармасы" республикалық мемлекеттік мекемесі – "Қазақстан Республикасы Төтенше жағдайлар министрлігі Ұлытау облысының төтенше жағдайлар департаменті Жезқазған қаласының төтенше жағдайлар басқармасы" республикалық мемлекеттік мекемесі.</w:t>
      </w:r>
    </w:p>
    <w:bookmarkEnd w:id="130"/>
    <w:bookmarkStart w:name="z139" w:id="131"/>
    <w:p>
      <w:pPr>
        <w:spacing w:after="0"/>
        <w:ind w:left="0"/>
        <w:jc w:val="both"/>
      </w:pPr>
      <w:r>
        <w:rPr>
          <w:rFonts w:ascii="Times New Roman"/>
          <w:b w:val="false"/>
          <w:i w:val="false"/>
          <w:color w:val="000000"/>
          <w:sz w:val="28"/>
        </w:rPr>
        <w:t>
      34. "Қазақстан Республикасы Төтенше жағдайлар министрлігі Шығыс Қазақстан облысының төтенше жағдайлар департаменті Семей қаласының төтенше жағдайлар басқармасы" республикалық мемлекеттік мекемесі – "Қазақстан Республикасы Төтенше жағдайлар министрлігі Абай облысының төтенше жағдайлар департаменті Семей қаласының төтенше жағдайлар басқармасы" республикалық мемлекеттік мекемесі.</w:t>
      </w:r>
    </w:p>
    <w:bookmarkEnd w:id="131"/>
    <w:bookmarkStart w:name="z140" w:id="132"/>
    <w:p>
      <w:pPr>
        <w:spacing w:after="0"/>
        <w:ind w:left="0"/>
        <w:jc w:val="both"/>
      </w:pPr>
      <w:r>
        <w:rPr>
          <w:rFonts w:ascii="Times New Roman"/>
          <w:b w:val="false"/>
          <w:i w:val="false"/>
          <w:color w:val="000000"/>
          <w:sz w:val="28"/>
        </w:rPr>
        <w:t>
      35.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Көкпекті ауданының төтенше жағдайлар бөлімі" республикалық мемлекеттік мекемесі.</w:t>
      </w:r>
    </w:p>
    <w:bookmarkEnd w:id="132"/>
    <w:bookmarkStart w:name="z141" w:id="133"/>
    <w:p>
      <w:pPr>
        <w:spacing w:after="0"/>
        <w:ind w:left="0"/>
        <w:jc w:val="both"/>
      </w:pPr>
      <w:r>
        <w:rPr>
          <w:rFonts w:ascii="Times New Roman"/>
          <w:b w:val="false"/>
          <w:i w:val="false"/>
          <w:color w:val="000000"/>
          <w:sz w:val="28"/>
        </w:rPr>
        <w:t>
      36. "Қазақстан Республикасы Төтенше жағдайлар министрлігі Алматы облысының төтенше жағдайлар департаменті Ақсу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Ақсу ауданының төтенше жағдайлар бөлімі" республикалық мемлекеттік мекемесі.</w:t>
      </w:r>
    </w:p>
    <w:bookmarkEnd w:id="133"/>
    <w:bookmarkStart w:name="z142" w:id="134"/>
    <w:p>
      <w:pPr>
        <w:spacing w:after="0"/>
        <w:ind w:left="0"/>
        <w:jc w:val="both"/>
      </w:pPr>
      <w:r>
        <w:rPr>
          <w:rFonts w:ascii="Times New Roman"/>
          <w:b w:val="false"/>
          <w:i w:val="false"/>
          <w:color w:val="000000"/>
          <w:sz w:val="28"/>
        </w:rPr>
        <w:t>
      37. "Қазақстан Республикасы Төтенше жағдайлар министрлігі Алматы облысының төтенше жағдайлар департаменті Алакөл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Алакөл ауданының төтенше жағдайлар бөлімі" республикалық мемлекеттік мекемесі.</w:t>
      </w:r>
    </w:p>
    <w:bookmarkEnd w:id="134"/>
    <w:bookmarkStart w:name="z143" w:id="135"/>
    <w:p>
      <w:pPr>
        <w:spacing w:after="0"/>
        <w:ind w:left="0"/>
        <w:jc w:val="both"/>
      </w:pPr>
      <w:r>
        <w:rPr>
          <w:rFonts w:ascii="Times New Roman"/>
          <w:b w:val="false"/>
          <w:i w:val="false"/>
          <w:color w:val="000000"/>
          <w:sz w:val="28"/>
        </w:rPr>
        <w:t>
      38. "Қазақстан Республикасы Төтенше жағдайлар министрлігі Алматы облысының төтенше жағдайлар департаменті Ескелді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Ескелді ауданының төтенше жағдайлар бөлімі" республикалық мемлекеттік мекемесі.</w:t>
      </w:r>
    </w:p>
    <w:bookmarkEnd w:id="135"/>
    <w:bookmarkStart w:name="z144" w:id="136"/>
    <w:p>
      <w:pPr>
        <w:spacing w:after="0"/>
        <w:ind w:left="0"/>
        <w:jc w:val="both"/>
      </w:pPr>
      <w:r>
        <w:rPr>
          <w:rFonts w:ascii="Times New Roman"/>
          <w:b w:val="false"/>
          <w:i w:val="false"/>
          <w:color w:val="000000"/>
          <w:sz w:val="28"/>
        </w:rPr>
        <w:t>
      39. "Қазақстан Республикасы Төтенше жағдайлар министрлігі Алматы облысының төтенше жағдайлар департаменті Қапшағай қаласының төтенше жағдайлар бөлімі" республикалық мемлекеттік мекемесі – "Қазақстан Республикасы Төтенше жағдайлар министрлігі Алматы облысының төтенше жағдайлар департаменті Қонаев қаласының төтенше жағдайлар басқармасы" республикалық мемлекеттік мекемесі.</w:t>
      </w:r>
    </w:p>
    <w:bookmarkEnd w:id="136"/>
    <w:bookmarkStart w:name="z145" w:id="137"/>
    <w:p>
      <w:pPr>
        <w:spacing w:after="0"/>
        <w:ind w:left="0"/>
        <w:jc w:val="both"/>
      </w:pPr>
      <w:r>
        <w:rPr>
          <w:rFonts w:ascii="Times New Roman"/>
          <w:b w:val="false"/>
          <w:i w:val="false"/>
          <w:color w:val="000000"/>
          <w:sz w:val="28"/>
        </w:rPr>
        <w:t>
      40. "Қазақстан Республикасы Төтенше жағдайлар министрлігі Алматы облысының төтенше жағдайлар департаменті Қаратал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Қаратал ауданының төтенше жағдайлар бөлімі" республикалық мемлекеттік мекемесі.</w:t>
      </w:r>
    </w:p>
    <w:bookmarkEnd w:id="137"/>
    <w:bookmarkStart w:name="z146" w:id="138"/>
    <w:p>
      <w:pPr>
        <w:spacing w:after="0"/>
        <w:ind w:left="0"/>
        <w:jc w:val="both"/>
      </w:pPr>
      <w:r>
        <w:rPr>
          <w:rFonts w:ascii="Times New Roman"/>
          <w:b w:val="false"/>
          <w:i w:val="false"/>
          <w:color w:val="000000"/>
          <w:sz w:val="28"/>
        </w:rPr>
        <w:t>
      41. "Қазақстан Республикасы Төтенше жағдайлар министрлігі Алматы облысының төтенше жағдайлар департаменті Кербұлақ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Кербұлақ ауданының төтенше жағдайлар бөлімі" республикалық мемлекеттік мекемесі.</w:t>
      </w:r>
    </w:p>
    <w:bookmarkEnd w:id="138"/>
    <w:bookmarkStart w:name="z147" w:id="139"/>
    <w:p>
      <w:pPr>
        <w:spacing w:after="0"/>
        <w:ind w:left="0"/>
        <w:jc w:val="both"/>
      </w:pPr>
      <w:r>
        <w:rPr>
          <w:rFonts w:ascii="Times New Roman"/>
          <w:b w:val="false"/>
          <w:i w:val="false"/>
          <w:color w:val="000000"/>
          <w:sz w:val="28"/>
        </w:rPr>
        <w:t>
      42. "Қазақстан Республикасы Төтенше жағдайлар министрлігі Алматы облысының төтенше жағдайлар департаменті Көксу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Көксу ауданының төтенше жағдайлар бөлімі" республикалық мемлекеттік мекемесі.</w:t>
      </w:r>
    </w:p>
    <w:bookmarkEnd w:id="139"/>
    <w:bookmarkStart w:name="z148" w:id="140"/>
    <w:p>
      <w:pPr>
        <w:spacing w:after="0"/>
        <w:ind w:left="0"/>
        <w:jc w:val="both"/>
      </w:pPr>
      <w:r>
        <w:rPr>
          <w:rFonts w:ascii="Times New Roman"/>
          <w:b w:val="false"/>
          <w:i w:val="false"/>
          <w:color w:val="000000"/>
          <w:sz w:val="28"/>
        </w:rPr>
        <w:t>
      43. "Қазақстан Республикасы Төтенше жағдайлар министрлігі Алматы облысының төтенше жағдайлар департаменті Панфилов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Панфилов ауданының төтенше жағдайлар бөлімі" республикалық мемлекеттік мекемесі.</w:t>
      </w:r>
    </w:p>
    <w:bookmarkEnd w:id="140"/>
    <w:bookmarkStart w:name="z149" w:id="141"/>
    <w:p>
      <w:pPr>
        <w:spacing w:after="0"/>
        <w:ind w:left="0"/>
        <w:jc w:val="both"/>
      </w:pPr>
      <w:r>
        <w:rPr>
          <w:rFonts w:ascii="Times New Roman"/>
          <w:b w:val="false"/>
          <w:i w:val="false"/>
          <w:color w:val="000000"/>
          <w:sz w:val="28"/>
        </w:rPr>
        <w:t>
      44. "Қазақстан Республикасы Төтенше жағдайлар министрлігі Алматы облысының төтенше жағдайлар департаменті Сарқан ауданының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Сарқан ауданының төтенше жағдайлар бөлімі"  республикалық мемлекеттік мекемесі.</w:t>
      </w:r>
    </w:p>
    <w:bookmarkEnd w:id="141"/>
    <w:bookmarkStart w:name="z150" w:id="142"/>
    <w:p>
      <w:pPr>
        <w:spacing w:after="0"/>
        <w:ind w:left="0"/>
        <w:jc w:val="both"/>
      </w:pPr>
      <w:r>
        <w:rPr>
          <w:rFonts w:ascii="Times New Roman"/>
          <w:b w:val="false"/>
          <w:i w:val="false"/>
          <w:color w:val="000000"/>
          <w:sz w:val="28"/>
        </w:rPr>
        <w:t>
      45. "Қазақстан Республикасы Төтенше жағдайлар министрлігі Алматы облысының төтенше жағдайлар департаменті Текелі қаласының төтенше жағдайлар бөлімі" республикалық мемлекеттік мекемесі – "Қазақстан Республикасы Төтенше жағдайлар министрлігі Жетісу облысының төтенше жағдайлар департаменті Текелі қаласының төтенше жағдайлар бөлімі" республикалық мемлекеттік мекемесі.</w:t>
      </w:r>
    </w:p>
    <w:bookmarkEnd w:id="142"/>
    <w:bookmarkStart w:name="z151" w:id="143"/>
    <w:p>
      <w:pPr>
        <w:spacing w:after="0"/>
        <w:ind w:left="0"/>
        <w:jc w:val="both"/>
      </w:pPr>
      <w:r>
        <w:rPr>
          <w:rFonts w:ascii="Times New Roman"/>
          <w:b w:val="false"/>
          <w:i w:val="false"/>
          <w:color w:val="000000"/>
          <w:sz w:val="28"/>
        </w:rPr>
        <w:t>
      46.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 республикалық мемлекеттік мекемесі – "Қазақстан Республикасы Төтенше жағдайлар министрлігі Ұлытау облысының төтенше жағдайлар департаменті Жаңаарқа ауданының төтенше жағдайлар бөлімі" республикалық мемлекеттік мекемесі.</w:t>
      </w:r>
    </w:p>
    <w:bookmarkEnd w:id="143"/>
    <w:bookmarkStart w:name="z152" w:id="144"/>
    <w:p>
      <w:pPr>
        <w:spacing w:after="0"/>
        <w:ind w:left="0"/>
        <w:jc w:val="both"/>
      </w:pPr>
      <w:r>
        <w:rPr>
          <w:rFonts w:ascii="Times New Roman"/>
          <w:b w:val="false"/>
          <w:i w:val="false"/>
          <w:color w:val="000000"/>
          <w:sz w:val="28"/>
        </w:rPr>
        <w:t>
      47. "Қазақстан Республикасы Төтенше жағдайлар министрлігі Қарағанды облысының төтенше жағдайлар департаменті Қаражал қаласының төтенше жағдайлар бөлімі" республикалық мемлекеттік мекемесі – "Қазақстан Республикасы Төтенше жағдайлар министрлігі Ұлытау облысының төтенше жағдайлар департаменті Қаражал қаласының төтенше жағдайлар бөлімі" республикалық мемлекеттік мекемесі.</w:t>
      </w:r>
    </w:p>
    <w:bookmarkEnd w:id="144"/>
    <w:bookmarkStart w:name="z153" w:id="145"/>
    <w:p>
      <w:pPr>
        <w:spacing w:after="0"/>
        <w:ind w:left="0"/>
        <w:jc w:val="both"/>
      </w:pPr>
      <w:r>
        <w:rPr>
          <w:rFonts w:ascii="Times New Roman"/>
          <w:b w:val="false"/>
          <w:i w:val="false"/>
          <w:color w:val="000000"/>
          <w:sz w:val="28"/>
        </w:rPr>
        <w:t>
      48. "Қазақстан Республикасы Төтенше жағдайлар министрлігі Қарағанды облысының төтенше жағдайлар департаменті Сәтбаев қаласының төтенше жағдайлар бөлімі" республикалық мемлекеттік мекемесі – "Қазақстан Республикасы Төтенше жағдайлар министрлігі Ұлытау облысының төтенше жағдайлар департаменті Сәтбаев қаласының төтенше жағдайлар бөлімі" республикалық мемлекеттік мекемесі.</w:t>
      </w:r>
    </w:p>
    <w:bookmarkEnd w:id="145"/>
    <w:bookmarkStart w:name="z154" w:id="146"/>
    <w:p>
      <w:pPr>
        <w:spacing w:after="0"/>
        <w:ind w:left="0"/>
        <w:jc w:val="both"/>
      </w:pPr>
      <w:r>
        <w:rPr>
          <w:rFonts w:ascii="Times New Roman"/>
          <w:b w:val="false"/>
          <w:i w:val="false"/>
          <w:color w:val="000000"/>
          <w:sz w:val="28"/>
        </w:rPr>
        <w:t>
      49. "Қазақстан Республикасы Төтенше жағдайлар министрлігі Қарағанды облысының төтенше жағдайлар департаменті Ұлытау ауданының төтенше жағдайлар бөлімі" республикалық мемлекеттік мекемесі – "Қазақстан Республикасы Төтенше жағдайлар министрлігі Ұлытау облысының төтенше жағдайлар департаменті Ұлытау ауданының төтенше жағдайлар бөлімі" республикалық мемлекеттік мекемесі.</w:t>
      </w:r>
    </w:p>
    <w:bookmarkEnd w:id="146"/>
    <w:bookmarkStart w:name="z155" w:id="147"/>
    <w:p>
      <w:pPr>
        <w:spacing w:after="0"/>
        <w:ind w:left="0"/>
        <w:jc w:val="both"/>
      </w:pPr>
      <w:r>
        <w:rPr>
          <w:rFonts w:ascii="Times New Roman"/>
          <w:b w:val="false"/>
          <w:i w:val="false"/>
          <w:color w:val="000000"/>
          <w:sz w:val="28"/>
        </w:rPr>
        <w:t>
      50.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Абай ауданының төтенше жағдайлар бөлімі" республикалық мемлекеттік мекемесі.</w:t>
      </w:r>
    </w:p>
    <w:bookmarkEnd w:id="147"/>
    <w:bookmarkStart w:name="z156" w:id="148"/>
    <w:p>
      <w:pPr>
        <w:spacing w:after="0"/>
        <w:ind w:left="0"/>
        <w:jc w:val="both"/>
      </w:pPr>
      <w:r>
        <w:rPr>
          <w:rFonts w:ascii="Times New Roman"/>
          <w:b w:val="false"/>
          <w:i w:val="false"/>
          <w:color w:val="000000"/>
          <w:sz w:val="28"/>
        </w:rPr>
        <w:t>
      51.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Аягөз ауданының төтенше жағдайлар бөлімі" республикалық мемлекеттік мекемесі.</w:t>
      </w:r>
    </w:p>
    <w:bookmarkEnd w:id="148"/>
    <w:bookmarkStart w:name="z157" w:id="149"/>
    <w:p>
      <w:pPr>
        <w:spacing w:after="0"/>
        <w:ind w:left="0"/>
        <w:jc w:val="both"/>
      </w:pPr>
      <w:r>
        <w:rPr>
          <w:rFonts w:ascii="Times New Roman"/>
          <w:b w:val="false"/>
          <w:i w:val="false"/>
          <w:color w:val="000000"/>
          <w:sz w:val="28"/>
        </w:rPr>
        <w:t>
      52.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Бесқарағай ауданының төтенше жағдайлар бөлімі" республикалық мемлекеттік мекемесі.</w:t>
      </w:r>
    </w:p>
    <w:bookmarkEnd w:id="149"/>
    <w:bookmarkStart w:name="z158" w:id="150"/>
    <w:p>
      <w:pPr>
        <w:spacing w:after="0"/>
        <w:ind w:left="0"/>
        <w:jc w:val="both"/>
      </w:pPr>
      <w:r>
        <w:rPr>
          <w:rFonts w:ascii="Times New Roman"/>
          <w:b w:val="false"/>
          <w:i w:val="false"/>
          <w:color w:val="000000"/>
          <w:sz w:val="28"/>
        </w:rPr>
        <w:t>
      53.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Бородулиха ауданының төтенше жағдайлар бөлімі" республикалық мемлекеттік мекемесі.</w:t>
      </w:r>
    </w:p>
    <w:bookmarkEnd w:id="150"/>
    <w:bookmarkStart w:name="z159" w:id="151"/>
    <w:p>
      <w:pPr>
        <w:spacing w:after="0"/>
        <w:ind w:left="0"/>
        <w:jc w:val="both"/>
      </w:pPr>
      <w:r>
        <w:rPr>
          <w:rFonts w:ascii="Times New Roman"/>
          <w:b w:val="false"/>
          <w:i w:val="false"/>
          <w:color w:val="000000"/>
          <w:sz w:val="28"/>
        </w:rPr>
        <w:t>
      54.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Жарма ауданының төтенше жағдайлар бөлімі" республикалық мемлекеттік мекемесі.</w:t>
      </w:r>
    </w:p>
    <w:bookmarkEnd w:id="151"/>
    <w:bookmarkStart w:name="z160" w:id="152"/>
    <w:p>
      <w:pPr>
        <w:spacing w:after="0"/>
        <w:ind w:left="0"/>
        <w:jc w:val="both"/>
      </w:pPr>
      <w:r>
        <w:rPr>
          <w:rFonts w:ascii="Times New Roman"/>
          <w:b w:val="false"/>
          <w:i w:val="false"/>
          <w:color w:val="000000"/>
          <w:sz w:val="28"/>
        </w:rPr>
        <w:t>
      55. "Қазақстан Республикасы Төтенше жағдайлар министрлігі Шығыс Қазақстан облысының төтенше жағдайлар департаменті Курчатов қаласының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Курчатов қаласының төтенше жағдайлар бөлімі" республикалық мемлекеттік мекемесі.</w:t>
      </w:r>
    </w:p>
    <w:bookmarkEnd w:id="152"/>
    <w:bookmarkStart w:name="z161" w:id="153"/>
    <w:p>
      <w:pPr>
        <w:spacing w:after="0"/>
        <w:ind w:left="0"/>
        <w:jc w:val="both"/>
      </w:pPr>
      <w:r>
        <w:rPr>
          <w:rFonts w:ascii="Times New Roman"/>
          <w:b w:val="false"/>
          <w:i w:val="false"/>
          <w:color w:val="000000"/>
          <w:sz w:val="28"/>
        </w:rPr>
        <w:t>
      56.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 республикалық мемлекеттік мекемесі – "Қазақстан Республикасы Төтенше жағдайлар министрлігі Абай облысының төтенше жағдайлар департаменті Үржар ауданының төтенше жағдайлар бөлімі" республикалық мемлекеттік мекемесі.</w:t>
      </w:r>
    </w:p>
    <w:bookmarkEnd w:id="153"/>
    <w:bookmarkStart w:name="z162" w:id="154"/>
    <w:p>
      <w:pPr>
        <w:spacing w:after="0"/>
        <w:ind w:left="0"/>
        <w:jc w:val="both"/>
      </w:pPr>
      <w:r>
        <w:rPr>
          <w:rFonts w:ascii="Times New Roman"/>
          <w:b w:val="false"/>
          <w:i w:val="false"/>
          <w:color w:val="000000"/>
          <w:sz w:val="28"/>
        </w:rPr>
        <w:t>
      57.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республикалық мемлекеттік мекемесі –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w:t>
      </w:r>
    </w:p>
    <w:bookmarkEnd w:id="154"/>
    <w:bookmarkStart w:name="z163" w:id="155"/>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Семей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 республикалық мемлекеттік мекемесі.</w:t>
      </w:r>
    </w:p>
    <w:bookmarkEnd w:id="155"/>
    <w:bookmarkStart w:name="z164" w:id="156"/>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Курчатов қалалық санитариялық-эпидемиологиялық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 республикалық мемлекеттік мекемесі.</w:t>
      </w:r>
    </w:p>
    <w:bookmarkEnd w:id="156"/>
    <w:bookmarkStart w:name="z165" w:id="157"/>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Аягөз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 республикалық мемлекеттік мекемесі.</w:t>
      </w:r>
    </w:p>
    <w:bookmarkEnd w:id="157"/>
    <w:bookmarkStart w:name="z166" w:id="158"/>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Бесқарағай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 республикалық мемлекеттік мекемесі.</w:t>
      </w:r>
    </w:p>
    <w:bookmarkEnd w:id="158"/>
    <w:bookmarkStart w:name="z167" w:id="159"/>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Бородулиха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департаменті Бородулиха аудандық санитариялық-эпидемиологиялық бақылау басқармасы" республикалық мемлекеттік мекемесі.</w:t>
      </w:r>
    </w:p>
    <w:bookmarkEnd w:id="159"/>
    <w:bookmarkStart w:name="z168" w:id="160"/>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Жарма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 республикалық мемлекеттік мекемесі.</w:t>
      </w:r>
    </w:p>
    <w:bookmarkEnd w:id="160"/>
    <w:bookmarkStart w:name="z169" w:id="161"/>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Үржар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 республикалық мемлекеттік мекемесі.</w:t>
      </w:r>
    </w:p>
    <w:bookmarkEnd w:id="161"/>
    <w:bookmarkStart w:name="z170" w:id="162"/>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Көкпекті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 республикалық мемлекеттік мекемесі.</w:t>
      </w:r>
    </w:p>
    <w:bookmarkEnd w:id="162"/>
    <w:bookmarkStart w:name="z171" w:id="163"/>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w:t>
      </w:r>
    </w:p>
    <w:bookmarkEnd w:id="163"/>
    <w:bookmarkStart w:name="z172" w:id="164"/>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Қарағанды облысы санитариялық-эпидемиологиялық бақылау департаменті Жезқазған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 республикалық мемлекеттік мекемесі.</w:t>
      </w:r>
    </w:p>
    <w:bookmarkEnd w:id="164"/>
    <w:bookmarkStart w:name="z173" w:id="165"/>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Қаражал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 республикалық мемлекеттік мекемесі.</w:t>
      </w:r>
    </w:p>
    <w:bookmarkEnd w:id="165"/>
    <w:bookmarkStart w:name="z174" w:id="166"/>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Сәтбаев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 республикалық мемлекеттік мекемесі.</w:t>
      </w:r>
    </w:p>
    <w:bookmarkEnd w:id="166"/>
    <w:bookmarkStart w:name="z175" w:id="167"/>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Жаңаарқа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 республикалық мемлекеттік мекемесі.</w:t>
      </w:r>
    </w:p>
    <w:bookmarkEnd w:id="167"/>
    <w:bookmarkStart w:name="z176" w:id="168"/>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Ұлытау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 республикалық мемлекеттік мекемесі.</w:t>
      </w:r>
    </w:p>
    <w:bookmarkEnd w:id="168"/>
    <w:bookmarkStart w:name="z177" w:id="169"/>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Талдықорған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 республикалық мемлекеттік мекемесі.</w:t>
      </w:r>
    </w:p>
    <w:bookmarkEnd w:id="169"/>
    <w:bookmarkStart w:name="z178" w:id="170"/>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Ақсу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 республикалық мемлекеттік мекемесі.</w:t>
      </w:r>
    </w:p>
    <w:bookmarkEnd w:id="170"/>
    <w:bookmarkStart w:name="z179" w:id="171"/>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Алакөл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 республикалық мемлекеттік мекемесі.</w:t>
      </w:r>
    </w:p>
    <w:bookmarkEnd w:id="171"/>
    <w:bookmarkStart w:name="z180" w:id="172"/>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Ескелді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 республикалық мемлекеттік мекемесі.</w:t>
      </w:r>
    </w:p>
    <w:bookmarkEnd w:id="172"/>
    <w:bookmarkStart w:name="z181" w:id="173"/>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Қаратал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 республикалық мемлекеттік мекемесі.</w:t>
      </w:r>
    </w:p>
    <w:bookmarkEnd w:id="173"/>
    <w:bookmarkStart w:name="z182" w:id="174"/>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Кербұлақ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 республикалық мемлекеттік мекемесі.</w:t>
      </w:r>
    </w:p>
    <w:bookmarkEnd w:id="174"/>
    <w:bookmarkStart w:name="z183" w:id="175"/>
    <w:p>
      <w:pPr>
        <w:spacing w:after="0"/>
        <w:ind w:left="0"/>
        <w:jc w:val="both"/>
      </w:pPr>
      <w:r>
        <w:rPr>
          <w:rFonts w:ascii="Times New Roman"/>
          <w:b w:val="false"/>
          <w:i w:val="false"/>
          <w:color w:val="000000"/>
          <w:sz w:val="28"/>
        </w:rPr>
        <w:t>
      78. "Қазақстан Республикасының Денсаулық сақтау министрлігіСанитариялық-эпидемиологиялық бақылау комитеті Алматы облысының санитариялық-эпидемиологиялық бақылау департаменті Көксу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 республикалық мемлекеттік мекемесі.</w:t>
      </w:r>
    </w:p>
    <w:bookmarkEnd w:id="175"/>
    <w:bookmarkStart w:name="z184" w:id="176"/>
    <w:p>
      <w:pPr>
        <w:spacing w:after="0"/>
        <w:ind w:left="0"/>
        <w:jc w:val="both"/>
      </w:pPr>
      <w:r>
        <w:rPr>
          <w:rFonts w:ascii="Times New Roman"/>
          <w:b w:val="false"/>
          <w:i w:val="false"/>
          <w:color w:val="000000"/>
          <w:sz w:val="28"/>
        </w:rPr>
        <w:t>
      79. "Қазақстан Республикасының Денсаулық сақтау министрлігіСанитариялық-эпидемиологиялық бақылау комитеті Алматы облысының санитариялық-эпидемиологиялық бақылау департаменті Панфилов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 республикалық мемлекеттік мекемесі.</w:t>
      </w:r>
    </w:p>
    <w:bookmarkEnd w:id="176"/>
    <w:bookmarkStart w:name="z185" w:id="177"/>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Сарқан аудандық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 республикалық мемлекеттік мекемесі.</w:t>
      </w:r>
    </w:p>
    <w:bookmarkEnd w:id="177"/>
    <w:bookmarkStart w:name="z186" w:id="178"/>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Қапшағай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Алматы облысының санитариялық-эпидемиологиялық бақылау департаменті Қонаев қалалық санитариялық-эпидемиологиялық бақылау басқармасы" республикалық мемлекеттік мекемесі.</w:t>
      </w:r>
    </w:p>
    <w:bookmarkEnd w:id="178"/>
    <w:bookmarkStart w:name="z187" w:id="179"/>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департаментінің Текелі қалалық санитариялық-эпидемиологиялық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 республикалық мемлекеттік мекемесі.</w:t>
      </w:r>
    </w:p>
    <w:bookmarkEnd w:id="179"/>
    <w:bookmarkStart w:name="z188" w:id="180"/>
    <w:p>
      <w:pPr>
        <w:spacing w:after="0"/>
        <w:ind w:left="0"/>
        <w:jc w:val="both"/>
      </w:pPr>
      <w:r>
        <w:rPr>
          <w:rFonts w:ascii="Times New Roman"/>
          <w:b w:val="false"/>
          <w:i w:val="false"/>
          <w:color w:val="000000"/>
          <w:sz w:val="28"/>
        </w:rPr>
        <w:t>
      83. "Қазақстан Республикасы Қаржы министрлігінің Қазынашылық комитеті Алматы облысы бойынша Қазынашылық департаментінің Алакөл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Алакөл аудандық қазынашылық басқармасы" республикалық мемлекеттік мекемесі.</w:t>
      </w:r>
    </w:p>
    <w:bookmarkEnd w:id="180"/>
    <w:bookmarkStart w:name="z189" w:id="181"/>
    <w:p>
      <w:pPr>
        <w:spacing w:after="0"/>
        <w:ind w:left="0"/>
        <w:jc w:val="both"/>
      </w:pPr>
      <w:r>
        <w:rPr>
          <w:rFonts w:ascii="Times New Roman"/>
          <w:b w:val="false"/>
          <w:i w:val="false"/>
          <w:color w:val="000000"/>
          <w:sz w:val="28"/>
        </w:rPr>
        <w:t>
      84. "Қазақстан Республикасы Қаржы министрлігінің Қазынашылық комитеті Алматы облысы бойынша Қазынашылық департаментінің Ақсу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Ақсу аудандық қазынашылық басқармасы" республикалық мемлекеттік мекемесі.</w:t>
      </w:r>
    </w:p>
    <w:bookmarkEnd w:id="181"/>
    <w:bookmarkStart w:name="z190" w:id="182"/>
    <w:p>
      <w:pPr>
        <w:spacing w:after="0"/>
        <w:ind w:left="0"/>
        <w:jc w:val="both"/>
      </w:pPr>
      <w:r>
        <w:rPr>
          <w:rFonts w:ascii="Times New Roman"/>
          <w:b w:val="false"/>
          <w:i w:val="false"/>
          <w:color w:val="000000"/>
          <w:sz w:val="28"/>
        </w:rPr>
        <w:t>
      85. "Қазақстан Республикасы Қаржы министрлігінің Қазынашылық комитеті Алматы облысы бойынша Қазынашылық департаментінің Қаратал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Қаратал аудандық қазынашылық басқармасы" республикалық мемлекеттік мекемесі.</w:t>
      </w:r>
    </w:p>
    <w:bookmarkEnd w:id="182"/>
    <w:bookmarkStart w:name="z191" w:id="183"/>
    <w:p>
      <w:pPr>
        <w:spacing w:after="0"/>
        <w:ind w:left="0"/>
        <w:jc w:val="both"/>
      </w:pPr>
      <w:r>
        <w:rPr>
          <w:rFonts w:ascii="Times New Roman"/>
          <w:b w:val="false"/>
          <w:i w:val="false"/>
          <w:color w:val="000000"/>
          <w:sz w:val="28"/>
        </w:rPr>
        <w:t>
      86. "Қазақстан Республикасы Қаржы министрлігінің Қазынашылық комитеті Алматы облысы бойынша Қазынашылық департаментінің Кербұлақ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Кербұлақ аудандық қазынашылық басқармасы" республикалық мемлекеттік мекемесі.</w:t>
      </w:r>
    </w:p>
    <w:bookmarkEnd w:id="183"/>
    <w:bookmarkStart w:name="z192" w:id="184"/>
    <w:p>
      <w:pPr>
        <w:spacing w:after="0"/>
        <w:ind w:left="0"/>
        <w:jc w:val="both"/>
      </w:pPr>
      <w:r>
        <w:rPr>
          <w:rFonts w:ascii="Times New Roman"/>
          <w:b w:val="false"/>
          <w:i w:val="false"/>
          <w:color w:val="000000"/>
          <w:sz w:val="28"/>
        </w:rPr>
        <w:t>
      87. "Қазақстан Республикасы Қаржы министрлігінің Қазынашылық комитеті Алматы облысы бойынша Қазынашылық департаментінің Көксу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Көксу аудандық қазынашылық басқармасы" республикалық мемлекеттік мекемесі.</w:t>
      </w:r>
    </w:p>
    <w:bookmarkEnd w:id="184"/>
    <w:bookmarkStart w:name="z193" w:id="185"/>
    <w:p>
      <w:pPr>
        <w:spacing w:after="0"/>
        <w:ind w:left="0"/>
        <w:jc w:val="both"/>
      </w:pPr>
      <w:r>
        <w:rPr>
          <w:rFonts w:ascii="Times New Roman"/>
          <w:b w:val="false"/>
          <w:i w:val="false"/>
          <w:color w:val="000000"/>
          <w:sz w:val="28"/>
        </w:rPr>
        <w:t>
      88. "Қазақстан Республикасы Қаржы министрлігінің Қазынашылық комитеті Алматы облысы бойынша Қазынашылық департаментінің Панфилов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Панфилов аудандық қазынашылық басқармасы" республикалық мемлекеттік мекемесі.</w:t>
      </w:r>
    </w:p>
    <w:bookmarkEnd w:id="185"/>
    <w:bookmarkStart w:name="z194" w:id="186"/>
    <w:p>
      <w:pPr>
        <w:spacing w:after="0"/>
        <w:ind w:left="0"/>
        <w:jc w:val="both"/>
      </w:pPr>
      <w:r>
        <w:rPr>
          <w:rFonts w:ascii="Times New Roman"/>
          <w:b w:val="false"/>
          <w:i w:val="false"/>
          <w:color w:val="000000"/>
          <w:sz w:val="28"/>
        </w:rPr>
        <w:t>
      89. "Қазақстан Республикасы Қаржы министрлігінің Қазынашылық комитеті Алматы облысы бойынша Қазынашылық департаментінің Сарқанд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Сарқан аудандық қазынашылық басқармасы" республикалық мемлекеттік мекемесі.</w:t>
      </w:r>
    </w:p>
    <w:bookmarkEnd w:id="186"/>
    <w:bookmarkStart w:name="z195" w:id="187"/>
    <w:p>
      <w:pPr>
        <w:spacing w:after="0"/>
        <w:ind w:left="0"/>
        <w:jc w:val="both"/>
      </w:pPr>
      <w:r>
        <w:rPr>
          <w:rFonts w:ascii="Times New Roman"/>
          <w:b w:val="false"/>
          <w:i w:val="false"/>
          <w:color w:val="000000"/>
          <w:sz w:val="28"/>
        </w:rPr>
        <w:t>
      90. "Қазақстан Республикасы Қаржы министрлігінің Қазынашылық комитеті Алматы облысы бойынша Қазынашылық департаментінің Ескелді аудандық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Ескелді аудандық қазынашылық басқармасы" республикалық мемлекеттік мекемесі.</w:t>
      </w:r>
    </w:p>
    <w:bookmarkEnd w:id="187"/>
    <w:bookmarkStart w:name="z196" w:id="188"/>
    <w:p>
      <w:pPr>
        <w:spacing w:after="0"/>
        <w:ind w:left="0"/>
        <w:jc w:val="both"/>
      </w:pPr>
      <w:r>
        <w:rPr>
          <w:rFonts w:ascii="Times New Roman"/>
          <w:b w:val="false"/>
          <w:i w:val="false"/>
          <w:color w:val="000000"/>
          <w:sz w:val="28"/>
        </w:rPr>
        <w:t>
      91. "Қазақстан Республикасы Қаржы министрлігінің Қазынашылық комитеті Алматы облысы бойынша Қазынашылық департаментінің Текелі қалалық қазынашылық басқармасы" республикалық мемлекеттік мекемесі – "Қазақстан Республикасы Қаржы министрлігінің Қазынашылық комитеті Жетісу облысы бойынша Қазынашылық департаментінің Текелі қалалық қазынашылық басқармасы" республикалық мемлекеттік мекемесі.</w:t>
      </w:r>
    </w:p>
    <w:bookmarkEnd w:id="188"/>
    <w:bookmarkStart w:name="z197" w:id="189"/>
    <w:p>
      <w:pPr>
        <w:spacing w:after="0"/>
        <w:ind w:left="0"/>
        <w:jc w:val="both"/>
      </w:pPr>
      <w:r>
        <w:rPr>
          <w:rFonts w:ascii="Times New Roman"/>
          <w:b w:val="false"/>
          <w:i w:val="false"/>
          <w:color w:val="000000"/>
          <w:sz w:val="28"/>
        </w:rPr>
        <w:t>
      92. "Қазақстан Республикасы Қаржы министрлігінің Қазынашылық комитеті Шығыс Қазақстан облысы бойынша Қазынашылық департаментінің Абай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Абай аудандық қазынашылық басқармасы" республикалық мемлекеттік мекемесі.</w:t>
      </w:r>
    </w:p>
    <w:bookmarkEnd w:id="189"/>
    <w:bookmarkStart w:name="z198" w:id="190"/>
    <w:p>
      <w:pPr>
        <w:spacing w:after="0"/>
        <w:ind w:left="0"/>
        <w:jc w:val="both"/>
      </w:pPr>
      <w:r>
        <w:rPr>
          <w:rFonts w:ascii="Times New Roman"/>
          <w:b w:val="false"/>
          <w:i w:val="false"/>
          <w:color w:val="000000"/>
          <w:sz w:val="28"/>
        </w:rPr>
        <w:t>
      93. "Қазақстан Республикасы Қаржы министрлігінің Қазынашылық комитеті Шығыс Қазақстан облысы бойынша Қазынашылық департаментінің Аягөз қалалық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Аягөз аудандық қазынашылық басқармасы" республикалық мемлекеттік мекемесі.</w:t>
      </w:r>
    </w:p>
    <w:bookmarkEnd w:id="190"/>
    <w:bookmarkStart w:name="z199" w:id="191"/>
    <w:p>
      <w:pPr>
        <w:spacing w:after="0"/>
        <w:ind w:left="0"/>
        <w:jc w:val="both"/>
      </w:pPr>
      <w:r>
        <w:rPr>
          <w:rFonts w:ascii="Times New Roman"/>
          <w:b w:val="false"/>
          <w:i w:val="false"/>
          <w:color w:val="000000"/>
          <w:sz w:val="28"/>
        </w:rPr>
        <w:t>
      94. "Қазақстан Республикасы Қаржы министрлігінің Қазынашылық комитеті Шығыс Қазақстан облысы бойынша Қазынашылық департаментінің Бесқарағай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Бесқарағай аудандық қазынашылық басқармасы" республикалық мемлекеттік мекемесі.</w:t>
      </w:r>
    </w:p>
    <w:bookmarkEnd w:id="191"/>
    <w:bookmarkStart w:name="z200" w:id="192"/>
    <w:p>
      <w:pPr>
        <w:spacing w:after="0"/>
        <w:ind w:left="0"/>
        <w:jc w:val="both"/>
      </w:pPr>
      <w:r>
        <w:rPr>
          <w:rFonts w:ascii="Times New Roman"/>
          <w:b w:val="false"/>
          <w:i w:val="false"/>
          <w:color w:val="000000"/>
          <w:sz w:val="28"/>
        </w:rPr>
        <w:t>
      95. "Қазақстан Республикасы Қаржы министрлігінің Қазынашылық комитеті Шығыс Қазақстан облысы бойынша Қазынашылық департаментінің Бородулиха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Бородулиха аудандық қазынашылық басқармасы" республикалық мемлекеттік мекемесі.</w:t>
      </w:r>
    </w:p>
    <w:bookmarkEnd w:id="192"/>
    <w:bookmarkStart w:name="z201" w:id="193"/>
    <w:p>
      <w:pPr>
        <w:spacing w:after="0"/>
        <w:ind w:left="0"/>
        <w:jc w:val="both"/>
      </w:pPr>
      <w:r>
        <w:rPr>
          <w:rFonts w:ascii="Times New Roman"/>
          <w:b w:val="false"/>
          <w:i w:val="false"/>
          <w:color w:val="000000"/>
          <w:sz w:val="28"/>
        </w:rPr>
        <w:t>
      96. "Қазақстан Республикасы Қаржы министрлігінің Қазынашылық комитеті Шығыс Қазақстан облысы бойынша Қазынашылық департаментінің Жарма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Жарма аудандық қазынашылық басқармасы" республикалық мемлекеттік мекемесі.</w:t>
      </w:r>
    </w:p>
    <w:bookmarkEnd w:id="193"/>
    <w:bookmarkStart w:name="z202" w:id="194"/>
    <w:p>
      <w:pPr>
        <w:spacing w:after="0"/>
        <w:ind w:left="0"/>
        <w:jc w:val="both"/>
      </w:pPr>
      <w:r>
        <w:rPr>
          <w:rFonts w:ascii="Times New Roman"/>
          <w:b w:val="false"/>
          <w:i w:val="false"/>
          <w:color w:val="000000"/>
          <w:sz w:val="28"/>
        </w:rPr>
        <w:t>
      97. "Қазақстан Республикасы Қаржы министрлігінің Қазынашылық комитеті Шығыс Қазақстан облысы бойынша Қазынашылық департаментінің Көкпекті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Көкпекті аудандық қазынашылық басқармасы" республикалық мемлекеттік мекемесі.</w:t>
      </w:r>
    </w:p>
    <w:bookmarkEnd w:id="194"/>
    <w:bookmarkStart w:name="z203" w:id="195"/>
    <w:p>
      <w:pPr>
        <w:spacing w:after="0"/>
        <w:ind w:left="0"/>
        <w:jc w:val="both"/>
      </w:pPr>
      <w:r>
        <w:rPr>
          <w:rFonts w:ascii="Times New Roman"/>
          <w:b w:val="false"/>
          <w:i w:val="false"/>
          <w:color w:val="000000"/>
          <w:sz w:val="28"/>
        </w:rPr>
        <w:t>
      98. "Қазақстан Республикасы Қаржы министрлігінің Қазынашылық комитеті Шығыс Қазақстан облысы бойынша Қазынашылық департаментінің Курчатов қалалық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Курчатов қалалық қазынашылық басқармасы" республикалық мемлекеттік мекемесі.</w:t>
      </w:r>
    </w:p>
    <w:bookmarkEnd w:id="195"/>
    <w:bookmarkStart w:name="z204" w:id="196"/>
    <w:p>
      <w:pPr>
        <w:spacing w:after="0"/>
        <w:ind w:left="0"/>
        <w:jc w:val="both"/>
      </w:pPr>
      <w:r>
        <w:rPr>
          <w:rFonts w:ascii="Times New Roman"/>
          <w:b w:val="false"/>
          <w:i w:val="false"/>
          <w:color w:val="000000"/>
          <w:sz w:val="28"/>
        </w:rPr>
        <w:t>
      99. "Қазақстан Республикасы Қаржы министрлігінің Қазынашылық комитеті Шығыс Қазақстан облысы бойынша Қазынашылық департаментінің Үржар аудандық қазынашылық басқармасы" республикалық мемлекеттік мекемесі – "Қазақстан Республикасы Қаржы министрлігінің Қазынашылық комитеті Абай облысы бойынша Қазынашылық департаментінің Үржар аудандық қазынашылық басқармасы" республикалық мемлекеттік мекемесі.</w:t>
      </w:r>
    </w:p>
    <w:bookmarkEnd w:id="196"/>
    <w:bookmarkStart w:name="z205" w:id="197"/>
    <w:p>
      <w:pPr>
        <w:spacing w:after="0"/>
        <w:ind w:left="0"/>
        <w:jc w:val="both"/>
      </w:pPr>
      <w:r>
        <w:rPr>
          <w:rFonts w:ascii="Times New Roman"/>
          <w:b w:val="false"/>
          <w:i w:val="false"/>
          <w:color w:val="000000"/>
          <w:sz w:val="28"/>
        </w:rPr>
        <w:t>
      100. "Қазақстан Республикасы Қаржы министрлігінің Қазынашылық комитеті Қарағанды облысы бойынша Қазынашылық департаментінің Жаңаарқа аудандық қазынашылық басқармасы" республикалық мемлекеттік мекемесі – "Қазақстан Республикасы Қаржы министрлігінің Қазынашылық комитеті Ұлытау облысы бойынша Қазынашылық департаментінің Жаңаарқа аудандық қазынашылық басқармасы" республикалық мемлекеттік мекемесі.</w:t>
      </w:r>
    </w:p>
    <w:bookmarkEnd w:id="197"/>
    <w:bookmarkStart w:name="z206" w:id="198"/>
    <w:p>
      <w:pPr>
        <w:spacing w:after="0"/>
        <w:ind w:left="0"/>
        <w:jc w:val="both"/>
      </w:pPr>
      <w:r>
        <w:rPr>
          <w:rFonts w:ascii="Times New Roman"/>
          <w:b w:val="false"/>
          <w:i w:val="false"/>
          <w:color w:val="000000"/>
          <w:sz w:val="28"/>
        </w:rPr>
        <w:t>
      101. "Қазақстан Республикасы Қаржы министрлігінің Қазынашылық комитеті Қарағанды облысы бойынша Қазынашылық департаментінің Қаражал қалалық қазынашылық басқармасы" республикалық мемлекеттік мекемесі – "Қазақстан Республикасы Қаржы министрлігінің Қазынашылық комитеті Ұлытау облысы бойынша Қазынашылық департаментінің Қаражал қалалық қазынашылық басқармасы" республикалық мемлекеттік мекемесі.</w:t>
      </w:r>
    </w:p>
    <w:bookmarkEnd w:id="198"/>
    <w:bookmarkStart w:name="z207" w:id="199"/>
    <w:p>
      <w:pPr>
        <w:spacing w:after="0"/>
        <w:ind w:left="0"/>
        <w:jc w:val="both"/>
      </w:pPr>
      <w:r>
        <w:rPr>
          <w:rFonts w:ascii="Times New Roman"/>
          <w:b w:val="false"/>
          <w:i w:val="false"/>
          <w:color w:val="000000"/>
          <w:sz w:val="28"/>
        </w:rPr>
        <w:t>
      102. "Қазақстан Республикасы Қаржы министрлігінің Қазынашылық комитеті Қарағанды облысы бойынша Қазынашылық департаментінің Сәтбаев қалалық қазынашылық басқармасы" республикалық мемлекеттік мекемесі – "Қазақстан Республикасы Қаржы министрлігінің Қазынашылық комитеті Ұлытау облысы бойынша Қазынашылық департаментінің Сәтбаев қалалық қазынашылық басқармасы" республикалық мемлекеттік мекемесі.</w:t>
      </w:r>
    </w:p>
    <w:bookmarkEnd w:id="199"/>
    <w:bookmarkStart w:name="z208" w:id="200"/>
    <w:p>
      <w:pPr>
        <w:spacing w:after="0"/>
        <w:ind w:left="0"/>
        <w:jc w:val="both"/>
      </w:pPr>
      <w:r>
        <w:rPr>
          <w:rFonts w:ascii="Times New Roman"/>
          <w:b w:val="false"/>
          <w:i w:val="false"/>
          <w:color w:val="000000"/>
          <w:sz w:val="28"/>
        </w:rPr>
        <w:t>
      103. "Қазақстан Республикасы Қаржы министрлігінің Қазынашылық комитеті Қарағанды облысы бойынша Қазынашылық департаментінің Ұлытау аудандық қазынашылық басқармасы" республикалық мемлекеттік мекемесі – "Қазақстан Республикасы Қаржы министрлігінің Қазынашылық комитеті Ұлытау облысы бойынша Қазынашылық департаментінің Ұлытау аудандық қазынашылық басқармасы" республикалық мемлекеттік мекемесі.</w:t>
      </w:r>
    </w:p>
    <w:bookmarkEnd w:id="200"/>
    <w:bookmarkStart w:name="z209" w:id="201"/>
    <w:p>
      <w:pPr>
        <w:spacing w:after="0"/>
        <w:ind w:left="0"/>
        <w:jc w:val="both"/>
      </w:pPr>
      <w:r>
        <w:rPr>
          <w:rFonts w:ascii="Times New Roman"/>
          <w:b w:val="false"/>
          <w:i w:val="false"/>
          <w:color w:val="000000"/>
          <w:sz w:val="28"/>
        </w:rPr>
        <w:t>
      104. "Қазақстан Республикасы Қаржы министрлігінің Мемлекеттік кірістер комитеті Алматы облысы бойынша Мемлекеттік кірістер департаментінің Қапшағай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 республикалық мемлекеттік мекемесі.</w:t>
      </w:r>
    </w:p>
    <w:bookmarkEnd w:id="201"/>
    <w:bookmarkStart w:name="z210" w:id="202"/>
    <w:p>
      <w:pPr>
        <w:spacing w:after="0"/>
        <w:ind w:left="0"/>
        <w:jc w:val="both"/>
      </w:pPr>
      <w:r>
        <w:rPr>
          <w:rFonts w:ascii="Times New Roman"/>
          <w:b w:val="false"/>
          <w:i w:val="false"/>
          <w:color w:val="000000"/>
          <w:sz w:val="28"/>
        </w:rPr>
        <w:t>
      105. "Қазақстан Республикасы Қаржы министрлігінің Мемлекеттік кірістер комитеті Алматы облысы бойынша Мемлекеттік кірістер департаментінің Талдықорған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 республикалық мемлекеттік мекемесі.</w:t>
      </w:r>
    </w:p>
    <w:bookmarkEnd w:id="202"/>
    <w:bookmarkStart w:name="z211" w:id="203"/>
    <w:p>
      <w:pPr>
        <w:spacing w:after="0"/>
        <w:ind w:left="0"/>
        <w:jc w:val="both"/>
      </w:pPr>
      <w:r>
        <w:rPr>
          <w:rFonts w:ascii="Times New Roman"/>
          <w:b w:val="false"/>
          <w:i w:val="false"/>
          <w:color w:val="000000"/>
          <w:sz w:val="28"/>
        </w:rPr>
        <w:t>
      106. "Қазақстан Республикасы Қаржы министрлігінің Мемлекеттік кірістер комитеті Алматы облысы бойынша Мемлекеттік кірістер департаментінің Текелі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облысы бойынша мемлекеттік кірістер департаментінің Текелі қаласы бойынша мемлекеттік кірістер басқармасы" республикалық мемлекеттік мекемесі.</w:t>
      </w:r>
    </w:p>
    <w:bookmarkEnd w:id="203"/>
    <w:bookmarkStart w:name="z212" w:id="204"/>
    <w:p>
      <w:pPr>
        <w:spacing w:after="0"/>
        <w:ind w:left="0"/>
        <w:jc w:val="both"/>
      </w:pPr>
      <w:r>
        <w:rPr>
          <w:rFonts w:ascii="Times New Roman"/>
          <w:b w:val="false"/>
          <w:i w:val="false"/>
          <w:color w:val="000000"/>
          <w:sz w:val="28"/>
        </w:rPr>
        <w:t>
      107. "Қазақстан Республикасы Қаржы министрлігінің Мемлекеттік кірістер комитеті Алматы облысы бойынша Мемлекеттік кірістер департаментінің Ақсу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 республикалық мемлекеттік мекемесі.</w:t>
      </w:r>
    </w:p>
    <w:bookmarkEnd w:id="204"/>
    <w:bookmarkStart w:name="z213" w:id="205"/>
    <w:p>
      <w:pPr>
        <w:spacing w:after="0"/>
        <w:ind w:left="0"/>
        <w:jc w:val="both"/>
      </w:pPr>
      <w:r>
        <w:rPr>
          <w:rFonts w:ascii="Times New Roman"/>
          <w:b w:val="false"/>
          <w:i w:val="false"/>
          <w:color w:val="000000"/>
          <w:sz w:val="28"/>
        </w:rPr>
        <w:t>
      108. "Қазақстан Республикасы Қаржы министрлігінің Мемлекеттік кірістер комитеті Алматы облысы бойынша Мемлекеттік кірістер департаментінің Алакөл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Алакөл ауданы бойынша мемлекеттік кірістер басқармасы" республикалық мемлекеттік мекемесі.</w:t>
      </w:r>
    </w:p>
    <w:bookmarkEnd w:id="205"/>
    <w:bookmarkStart w:name="z214" w:id="206"/>
    <w:p>
      <w:pPr>
        <w:spacing w:after="0"/>
        <w:ind w:left="0"/>
        <w:jc w:val="both"/>
      </w:pPr>
      <w:r>
        <w:rPr>
          <w:rFonts w:ascii="Times New Roman"/>
          <w:b w:val="false"/>
          <w:i w:val="false"/>
          <w:color w:val="000000"/>
          <w:sz w:val="28"/>
        </w:rPr>
        <w:t>
      109. "Қазақстан Республикасы Қаржы министрлігінің Мемлекеттік кірістер комитеті Алматы облысы бойынша Мемлекеттік кірістер департаментінің Қаратал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Қаратал ауданы бойынша мемлекеттік кірістер басқармасы" республикалық мемлекеттік мекемесі.</w:t>
      </w:r>
    </w:p>
    <w:bookmarkEnd w:id="206"/>
    <w:bookmarkStart w:name="z215" w:id="207"/>
    <w:p>
      <w:pPr>
        <w:spacing w:after="0"/>
        <w:ind w:left="0"/>
        <w:jc w:val="both"/>
      </w:pPr>
      <w:r>
        <w:rPr>
          <w:rFonts w:ascii="Times New Roman"/>
          <w:b w:val="false"/>
          <w:i w:val="false"/>
          <w:color w:val="000000"/>
          <w:sz w:val="28"/>
        </w:rPr>
        <w:t>
      110. "Қазақстан Республикасы Қаржы министрлігінің Мемлекеттік кірістер комитеті Алматы облысы бойынша Мемлекеттік кірістер департаментінің Кербұлақ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 республикалық мемлекеттік мекемесі.</w:t>
      </w:r>
    </w:p>
    <w:bookmarkEnd w:id="207"/>
    <w:bookmarkStart w:name="z216" w:id="208"/>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Алматы облысы бойынша Мемлекеттік кірістер департаментінің Көксу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 республикалық мемлекеттік мекемесі.</w:t>
      </w:r>
    </w:p>
    <w:bookmarkEnd w:id="208"/>
    <w:bookmarkStart w:name="z217" w:id="209"/>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Алматы облысы бойынша Мемлекеттік кірістер департаментінің Панфилов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Панфилов ауданы бойынша мемлекеттік кірістер басқармасы" республикалық мемлекеттік мекемесі.</w:t>
      </w:r>
    </w:p>
    <w:bookmarkEnd w:id="209"/>
    <w:bookmarkStart w:name="z218" w:id="210"/>
    <w:p>
      <w:pPr>
        <w:spacing w:after="0"/>
        <w:ind w:left="0"/>
        <w:jc w:val="both"/>
      </w:pPr>
      <w:r>
        <w:rPr>
          <w:rFonts w:ascii="Times New Roman"/>
          <w:b w:val="false"/>
          <w:i w:val="false"/>
          <w:color w:val="000000"/>
          <w:sz w:val="28"/>
        </w:rPr>
        <w:t>
      113. "Қазақстан Республикасы Қаржы министрлігінің Мемлекеттік кірістер комитеті Алматы облысы бойынша Мемлекеттік кірістер департаментінің Сарқан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Сарқан ауданы бойынша мемлекеттік кірістер басқармасы" республикалық мемлекеттік мекемесі.</w:t>
      </w:r>
    </w:p>
    <w:bookmarkEnd w:id="210"/>
    <w:bookmarkStart w:name="z219" w:id="211"/>
    <w:p>
      <w:pPr>
        <w:spacing w:after="0"/>
        <w:ind w:left="0"/>
        <w:jc w:val="both"/>
      </w:pPr>
      <w:r>
        <w:rPr>
          <w:rFonts w:ascii="Times New Roman"/>
          <w:b w:val="false"/>
          <w:i w:val="false"/>
          <w:color w:val="000000"/>
          <w:sz w:val="28"/>
        </w:rPr>
        <w:t>
      114. "Қазақстан Республикасы Қаржы министрлігінің Мемлекеттік кірістер комитеті Алматы облысы бойынша Мемлекеттік кірістер департаментінің Ескелді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 республикалық мемлекеттік мекемесі.</w:t>
      </w:r>
    </w:p>
    <w:bookmarkEnd w:id="211"/>
    <w:bookmarkStart w:name="z220" w:id="212"/>
    <w:p>
      <w:pPr>
        <w:spacing w:after="0"/>
        <w:ind w:left="0"/>
        <w:jc w:val="both"/>
      </w:pPr>
      <w:r>
        <w:rPr>
          <w:rFonts w:ascii="Times New Roman"/>
          <w:b w:val="false"/>
          <w:i w:val="false"/>
          <w:color w:val="000000"/>
          <w:sz w:val="28"/>
        </w:rPr>
        <w:t>
      115. "Қазақстан Республикасы Қаржы министрлігінің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Жезқазған қаласы бойынша мемлекеттік кірістер басқармасы" республикалық мемлекеттік мекемесі.</w:t>
      </w:r>
    </w:p>
    <w:bookmarkEnd w:id="212"/>
    <w:bookmarkStart w:name="z221" w:id="213"/>
    <w:p>
      <w:pPr>
        <w:spacing w:after="0"/>
        <w:ind w:left="0"/>
        <w:jc w:val="both"/>
      </w:pPr>
      <w:r>
        <w:rPr>
          <w:rFonts w:ascii="Times New Roman"/>
          <w:b w:val="false"/>
          <w:i w:val="false"/>
          <w:color w:val="000000"/>
          <w:sz w:val="28"/>
        </w:rPr>
        <w:t>
      116. "Қазақстан Республикасы Қаржы министрлігінің Мемлекеттік кірістер комитеті Қарағанды облысы бойынша Мемлекеттік кірістер департаментінің Қаражал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кірістер басқармасы" республикалық мемлекеттік мекемесі.</w:t>
      </w:r>
    </w:p>
    <w:bookmarkEnd w:id="213"/>
    <w:bookmarkStart w:name="z222" w:id="214"/>
    <w:p>
      <w:pPr>
        <w:spacing w:after="0"/>
        <w:ind w:left="0"/>
        <w:jc w:val="both"/>
      </w:pPr>
      <w:r>
        <w:rPr>
          <w:rFonts w:ascii="Times New Roman"/>
          <w:b w:val="false"/>
          <w:i w:val="false"/>
          <w:color w:val="000000"/>
          <w:sz w:val="28"/>
        </w:rPr>
        <w:t>
      117. "Қазақстан Республикасы Қаржы министрлігінің Мемлекеттік кірістер комитеті Қарағанды облысы бойынша Мемлекеттік кірістер департаментінің Сәтбаев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 республикалық мемлекеттік мекемесі.</w:t>
      </w:r>
    </w:p>
    <w:bookmarkEnd w:id="214"/>
    <w:bookmarkStart w:name="z223" w:id="215"/>
    <w:p>
      <w:pPr>
        <w:spacing w:after="0"/>
        <w:ind w:left="0"/>
        <w:jc w:val="both"/>
      </w:pPr>
      <w:r>
        <w:rPr>
          <w:rFonts w:ascii="Times New Roman"/>
          <w:b w:val="false"/>
          <w:i w:val="false"/>
          <w:color w:val="000000"/>
          <w:sz w:val="28"/>
        </w:rPr>
        <w:t>
      118. "Қазақстан Республикасы Қаржы министрлігінің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Жаңаарқа ауданы бойынша мемлекеттік кірістер басқармасы" республикалық мемлекеттік мекемесі.</w:t>
      </w:r>
    </w:p>
    <w:bookmarkEnd w:id="215"/>
    <w:bookmarkStart w:name="z224" w:id="216"/>
    <w:p>
      <w:pPr>
        <w:spacing w:after="0"/>
        <w:ind w:left="0"/>
        <w:jc w:val="both"/>
      </w:pPr>
      <w:r>
        <w:rPr>
          <w:rFonts w:ascii="Times New Roman"/>
          <w:b w:val="false"/>
          <w:i w:val="false"/>
          <w:color w:val="000000"/>
          <w:sz w:val="28"/>
        </w:rPr>
        <w:t>
      119. "Қазақстан Республикасы Қаржы министрлігінің Мемлекеттік кірістер комитеті Қарағанды облысы бойынша Мемлекеттік кірістер департаментінің Ұлытау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Ұлытау облысы бойынша мемлекеттік кірістер департаментінің Ұлытау ауданы бойынша мемлекеттік кірістер басқармасы" республикалық мемлекеттік мекемесі.</w:t>
      </w:r>
    </w:p>
    <w:bookmarkEnd w:id="216"/>
    <w:bookmarkStart w:name="z225" w:id="217"/>
    <w:p>
      <w:pPr>
        <w:spacing w:after="0"/>
        <w:ind w:left="0"/>
        <w:jc w:val="both"/>
      </w:pPr>
      <w:r>
        <w:rPr>
          <w:rFonts w:ascii="Times New Roman"/>
          <w:b w:val="false"/>
          <w:i w:val="false"/>
          <w:color w:val="000000"/>
          <w:sz w:val="28"/>
        </w:rPr>
        <w:t>
      120. "Қазақстан Республикасы Қаржы министрлігінің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 республикалық мемлекеттік мекемесі.</w:t>
      </w:r>
    </w:p>
    <w:bookmarkEnd w:id="217"/>
    <w:bookmarkStart w:name="z226" w:id="218"/>
    <w:p>
      <w:pPr>
        <w:spacing w:after="0"/>
        <w:ind w:left="0"/>
        <w:jc w:val="both"/>
      </w:pPr>
      <w:r>
        <w:rPr>
          <w:rFonts w:ascii="Times New Roman"/>
          <w:b w:val="false"/>
          <w:i w:val="false"/>
          <w:color w:val="000000"/>
          <w:sz w:val="28"/>
        </w:rPr>
        <w:t>
      121. "Қазақстан Республикасы Қаржы министрлігінің Мемлекеттік кірістер комитеті Шығыс Қазақстан облысы бойынша Мемлекеттік кірістер департаментінің Семей қаласы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 республикалық мемлекеттік мекемесі.</w:t>
      </w:r>
    </w:p>
    <w:bookmarkEnd w:id="218"/>
    <w:bookmarkStart w:name="z227" w:id="219"/>
    <w:p>
      <w:pPr>
        <w:spacing w:after="0"/>
        <w:ind w:left="0"/>
        <w:jc w:val="both"/>
      </w:pPr>
      <w:r>
        <w:rPr>
          <w:rFonts w:ascii="Times New Roman"/>
          <w:b w:val="false"/>
          <w:i w:val="false"/>
          <w:color w:val="000000"/>
          <w:sz w:val="28"/>
        </w:rPr>
        <w:t>
      122. "Қазақстан Республикасы Қаржы министрлігінің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 кірістер басқармасы" республикалық мемлекеттік мекемесі.</w:t>
      </w:r>
    </w:p>
    <w:bookmarkEnd w:id="219"/>
    <w:bookmarkStart w:name="z228" w:id="220"/>
    <w:p>
      <w:pPr>
        <w:spacing w:after="0"/>
        <w:ind w:left="0"/>
        <w:jc w:val="both"/>
      </w:pPr>
      <w:r>
        <w:rPr>
          <w:rFonts w:ascii="Times New Roman"/>
          <w:b w:val="false"/>
          <w:i w:val="false"/>
          <w:color w:val="000000"/>
          <w:sz w:val="28"/>
        </w:rPr>
        <w:t>
      123. "Қазақстан Республикасы Қаржы министрлігінің Мемлекеттік кірістер комитеті Шығыс Қазақстан облысы бойынша Мемлекеттік кірістер департаментінің Аягөз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 республикалық мемлекеттік мекемесі.</w:t>
      </w:r>
    </w:p>
    <w:bookmarkEnd w:id="220"/>
    <w:bookmarkStart w:name="z229" w:id="221"/>
    <w:p>
      <w:pPr>
        <w:spacing w:after="0"/>
        <w:ind w:left="0"/>
        <w:jc w:val="both"/>
      </w:pPr>
      <w:r>
        <w:rPr>
          <w:rFonts w:ascii="Times New Roman"/>
          <w:b w:val="false"/>
          <w:i w:val="false"/>
          <w:color w:val="000000"/>
          <w:sz w:val="28"/>
        </w:rPr>
        <w:t>
      124. "Қазақстан Республикасы Қаржы министрлігінің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 республикалық мемлекеттік мекемесі.</w:t>
      </w:r>
    </w:p>
    <w:bookmarkEnd w:id="221"/>
    <w:bookmarkStart w:name="z230" w:id="222"/>
    <w:p>
      <w:pPr>
        <w:spacing w:after="0"/>
        <w:ind w:left="0"/>
        <w:jc w:val="both"/>
      </w:pPr>
      <w:r>
        <w:rPr>
          <w:rFonts w:ascii="Times New Roman"/>
          <w:b w:val="false"/>
          <w:i w:val="false"/>
          <w:color w:val="000000"/>
          <w:sz w:val="28"/>
        </w:rPr>
        <w:t>
      125. "Қазақстан Республикасы Қаржы министрлігінің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Бородулиха ауданы бойынша мемлекеттік кірістер басқармасы" республикалық мемлекеттік мекемесі.</w:t>
      </w:r>
    </w:p>
    <w:bookmarkEnd w:id="222"/>
    <w:bookmarkStart w:name="z231" w:id="223"/>
    <w:p>
      <w:pPr>
        <w:spacing w:after="0"/>
        <w:ind w:left="0"/>
        <w:jc w:val="both"/>
      </w:pPr>
      <w:r>
        <w:rPr>
          <w:rFonts w:ascii="Times New Roman"/>
          <w:b w:val="false"/>
          <w:i w:val="false"/>
          <w:color w:val="000000"/>
          <w:sz w:val="28"/>
        </w:rPr>
        <w:t>
      126. "Қазақстан Республикасы Қаржы министрлігінің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мемлекеттік кірістер басқармасы" республикалық мемлекеттік мекемесі.</w:t>
      </w:r>
    </w:p>
    <w:bookmarkEnd w:id="223"/>
    <w:bookmarkStart w:name="z232" w:id="224"/>
    <w:p>
      <w:pPr>
        <w:spacing w:after="0"/>
        <w:ind w:left="0"/>
        <w:jc w:val="both"/>
      </w:pPr>
      <w:r>
        <w:rPr>
          <w:rFonts w:ascii="Times New Roman"/>
          <w:b w:val="false"/>
          <w:i w:val="false"/>
          <w:color w:val="000000"/>
          <w:sz w:val="28"/>
        </w:rPr>
        <w:t>
      127. "Қазақстан Республикасы Қаржы министрлігінің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 республикалық мемлекеттік мекемесі.</w:t>
      </w:r>
    </w:p>
    <w:bookmarkEnd w:id="224"/>
    <w:bookmarkStart w:name="z233" w:id="225"/>
    <w:p>
      <w:pPr>
        <w:spacing w:after="0"/>
        <w:ind w:left="0"/>
        <w:jc w:val="both"/>
      </w:pPr>
      <w:r>
        <w:rPr>
          <w:rFonts w:ascii="Times New Roman"/>
          <w:b w:val="false"/>
          <w:i w:val="false"/>
          <w:color w:val="000000"/>
          <w:sz w:val="28"/>
        </w:rPr>
        <w:t>
      128. "Қазақстан Республикасы Қаржы министрлігінің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 республикалық мемлекеттік мекемесі.</w:t>
      </w:r>
    </w:p>
    <w:bookmarkEnd w:id="225"/>
    <w:bookmarkStart w:name="z234" w:id="226"/>
    <w:p>
      <w:pPr>
        <w:spacing w:after="0"/>
        <w:ind w:left="0"/>
        <w:jc w:val="both"/>
      </w:pPr>
      <w:r>
        <w:rPr>
          <w:rFonts w:ascii="Times New Roman"/>
          <w:b w:val="false"/>
          <w:i w:val="false"/>
          <w:color w:val="000000"/>
          <w:sz w:val="28"/>
        </w:rPr>
        <w:t>
      129.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w:t>
      </w:r>
    </w:p>
    <w:bookmarkEnd w:id="226"/>
    <w:bookmarkStart w:name="z235" w:id="227"/>
    <w:p>
      <w:pPr>
        <w:spacing w:after="0"/>
        <w:ind w:left="0"/>
        <w:jc w:val="both"/>
      </w:pPr>
      <w:r>
        <w:rPr>
          <w:rFonts w:ascii="Times New Roman"/>
          <w:b w:val="false"/>
          <w:i w:val="false"/>
          <w:color w:val="000000"/>
          <w:sz w:val="28"/>
        </w:rPr>
        <w:t>
      130.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w:t>
      </w:r>
    </w:p>
    <w:bookmarkEnd w:id="227"/>
    <w:bookmarkStart w:name="z236" w:id="228"/>
    <w:p>
      <w:pPr>
        <w:spacing w:after="0"/>
        <w:ind w:left="0"/>
        <w:jc w:val="both"/>
      </w:pPr>
      <w:r>
        <w:rPr>
          <w:rFonts w:ascii="Times New Roman"/>
          <w:b w:val="false"/>
          <w:i w:val="false"/>
          <w:color w:val="000000"/>
          <w:sz w:val="28"/>
        </w:rPr>
        <w:t>
      131. "Қазақстан Республикасының Цифрлық даму, инновациялар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 – "Қазақстан Республикасының Цифрлық даму, инновациялар және аэроғарыш өнеркәсібі министрлігі Телекоммуникациялар комитетінің Нұр-Сұлтан қаласы және Ақмола, Қарағанды, Ұлытау облыстары бойынша өңіраралық байланыс инспекциясы" республикалық мемлекеттік мекемесі.</w:t>
      </w:r>
    </w:p>
    <w:bookmarkEnd w:id="228"/>
    <w:bookmarkStart w:name="z237" w:id="229"/>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Қапшағай қалалық аумақтық инспекциясы" мемлекеттік мекемесі – "Қазақстан Республикасының Ауыл шаруашылығы министрлігі Агроөнеркәсіптік кешендегі мемлекеттік инспекция комитеті Қонаев қаласының аумақтық инспекциясы" мемлекеттік мекемесі.</w:t>
      </w:r>
    </w:p>
    <w:bookmarkEnd w:id="229"/>
    <w:bookmarkStart w:name="z238" w:id="230"/>
    <w:p>
      <w:pPr>
        <w:spacing w:after="0"/>
        <w:ind w:left="0"/>
        <w:jc w:val="both"/>
      </w:pPr>
      <w:r>
        <w:rPr>
          <w:rFonts w:ascii="Times New Roman"/>
          <w:b w:val="false"/>
          <w:i w:val="false"/>
          <w:color w:val="000000"/>
          <w:sz w:val="28"/>
        </w:rPr>
        <w:t>
      133. "Қазақстан Республикасы Ауыл шаруашылығы министрлігі Ветеринариялық бақылау және қадағалау комитетінің Қапшағай қалалық аумақтық инспекциясы" мемлекеттік мекемесі – "Қазақстан Республикасының Ауыл шаруашылығы министрлігі Ветеринариялық бақылау және қадағалау комитеті Қонаев қаласының аумақтық инспекциясы" мемлекеттік мекемесі.</w:t>
      </w:r>
    </w:p>
    <w:bookmarkEnd w:id="230"/>
    <w:bookmarkStart w:name="z239" w:id="231"/>
    <w:p>
      <w:pPr>
        <w:spacing w:after="0"/>
        <w:ind w:left="0"/>
        <w:jc w:val="both"/>
      </w:pPr>
      <w:r>
        <w:rPr>
          <w:rFonts w:ascii="Times New Roman"/>
          <w:b w:val="false"/>
          <w:i w:val="false"/>
          <w:color w:val="000000"/>
          <w:sz w:val="28"/>
        </w:rPr>
        <w:t>
      134.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Астана ауданы бойынша Мемлекеттік кірістер басқармасы" республикалық мемлекеттік мекемесі –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 республикалық мемлекеттік мекемесі.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шілдедегі</w:t>
            </w:r>
            <w:r>
              <w:br/>
            </w:r>
            <w:r>
              <w:rPr>
                <w:rFonts w:ascii="Times New Roman"/>
                <w:b w:val="false"/>
                <w:i w:val="false"/>
                <w:color w:val="000000"/>
                <w:sz w:val="20"/>
              </w:rPr>
              <w:t>№ 471 қаулысымен</w:t>
            </w:r>
            <w:r>
              <w:br/>
            </w:r>
            <w:r>
              <w:rPr>
                <w:rFonts w:ascii="Times New Roman"/>
                <w:b w:val="false"/>
                <w:i w:val="false"/>
                <w:color w:val="000000"/>
                <w:sz w:val="20"/>
              </w:rPr>
              <w:t>бекітілген</w:t>
            </w:r>
          </w:p>
        </w:tc>
      </w:tr>
    </w:tbl>
    <w:bookmarkStart w:name="z241" w:id="23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32"/>
    <w:bookmarkStart w:name="z242" w:id="233"/>
    <w:p>
      <w:pPr>
        <w:spacing w:after="0"/>
        <w:ind w:left="0"/>
        <w:jc w:val="both"/>
      </w:pPr>
      <w:r>
        <w:rPr>
          <w:rFonts w:ascii="Times New Roman"/>
          <w:b w:val="false"/>
          <w:i w:val="false"/>
          <w:color w:val="ff0000"/>
          <w:sz w:val="28"/>
        </w:rPr>
        <w:t xml:space="preserve">
      1.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 </w:t>
      </w:r>
    </w:p>
    <w:bookmarkEnd w:id="233"/>
    <w:bookmarkStart w:name="z249" w:id="234"/>
    <w:p>
      <w:pPr>
        <w:spacing w:after="0"/>
        <w:ind w:left="0"/>
        <w:jc w:val="both"/>
      </w:pPr>
      <w:r>
        <w:rPr>
          <w:rFonts w:ascii="Times New Roman"/>
          <w:b w:val="false"/>
          <w:i w:val="false"/>
          <w:color w:val="000000"/>
          <w:sz w:val="28"/>
        </w:rPr>
        <w:t xml:space="preserve">
      2.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234"/>
    <w:bookmarkStart w:name="z250" w:id="23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35"/>
    <w:bookmarkStart w:name="z251" w:id="236"/>
    <w:p>
      <w:pPr>
        <w:spacing w:after="0"/>
        <w:ind w:left="0"/>
        <w:jc w:val="both"/>
      </w:pPr>
      <w:r>
        <w:rPr>
          <w:rFonts w:ascii="Times New Roman"/>
          <w:b w:val="false"/>
          <w:i w:val="false"/>
          <w:color w:val="000000"/>
          <w:sz w:val="28"/>
        </w:rPr>
        <w:t xml:space="preserve">
      Министрліктің және оның ведомстволарының аумақтық бөлімшелерінің қарамағындағы аумақтық органдардың </w:t>
      </w:r>
      <w:r>
        <w:rPr>
          <w:rFonts w:ascii="Times New Roman"/>
          <w:b w:val="false"/>
          <w:i w:val="false"/>
          <w:color w:val="000000"/>
          <w:sz w:val="28"/>
        </w:rPr>
        <w:t>тізбесі</w:t>
      </w:r>
      <w:r>
        <w:rPr>
          <w:rFonts w:ascii="Times New Roman"/>
          <w:b w:val="false"/>
          <w:i w:val="false"/>
          <w:color w:val="000000"/>
          <w:sz w:val="28"/>
        </w:rPr>
        <w:t xml:space="preserve">: </w:t>
      </w:r>
    </w:p>
    <w:bookmarkEnd w:id="236"/>
    <w:bookmarkStart w:name="z252" w:id="237"/>
    <w:p>
      <w:pPr>
        <w:spacing w:after="0"/>
        <w:ind w:left="0"/>
        <w:jc w:val="both"/>
      </w:pPr>
      <w:r>
        <w:rPr>
          <w:rFonts w:ascii="Times New Roman"/>
          <w:b w:val="false"/>
          <w:i w:val="false"/>
          <w:color w:val="000000"/>
          <w:sz w:val="28"/>
        </w:rPr>
        <w:t>
      мынадай мазмұндағы 64-1-тармақпен толықтырылсын:</w:t>
      </w:r>
    </w:p>
    <w:bookmarkEnd w:id="237"/>
    <w:bookmarkStart w:name="z253" w:id="238"/>
    <w:p>
      <w:pPr>
        <w:spacing w:after="0"/>
        <w:ind w:left="0"/>
        <w:jc w:val="both"/>
      </w:pPr>
      <w:r>
        <w:rPr>
          <w:rFonts w:ascii="Times New Roman"/>
          <w:b w:val="false"/>
          <w:i w:val="false"/>
          <w:color w:val="000000"/>
          <w:sz w:val="28"/>
        </w:rPr>
        <w:t>
      "64-1.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bookmarkEnd w:id="238"/>
    <w:bookmarkStart w:name="z254" w:id="239"/>
    <w:p>
      <w:pPr>
        <w:spacing w:after="0"/>
        <w:ind w:left="0"/>
        <w:jc w:val="both"/>
      </w:pPr>
      <w:r>
        <w:rPr>
          <w:rFonts w:ascii="Times New Roman"/>
          <w:b w:val="false"/>
          <w:i w:val="false"/>
          <w:color w:val="000000"/>
          <w:sz w:val="28"/>
        </w:rPr>
        <w:t>
      76-тармақ алып тасталсын;</w:t>
      </w:r>
    </w:p>
    <w:bookmarkEnd w:id="239"/>
    <w:bookmarkStart w:name="z255" w:id="240"/>
    <w:p>
      <w:pPr>
        <w:spacing w:after="0"/>
        <w:ind w:left="0"/>
        <w:jc w:val="both"/>
      </w:pPr>
      <w:r>
        <w:rPr>
          <w:rFonts w:ascii="Times New Roman"/>
          <w:b w:val="false"/>
          <w:i w:val="false"/>
          <w:color w:val="000000"/>
          <w:sz w:val="28"/>
        </w:rPr>
        <w:t>
      мынадай мазмұндағы 79-1-тармақпен толықтырылсын:</w:t>
      </w:r>
    </w:p>
    <w:bookmarkEnd w:id="240"/>
    <w:bookmarkStart w:name="z256" w:id="241"/>
    <w:p>
      <w:pPr>
        <w:spacing w:after="0"/>
        <w:ind w:left="0"/>
        <w:jc w:val="both"/>
      </w:pPr>
      <w:r>
        <w:rPr>
          <w:rFonts w:ascii="Times New Roman"/>
          <w:b w:val="false"/>
          <w:i w:val="false"/>
          <w:color w:val="000000"/>
          <w:sz w:val="28"/>
        </w:rPr>
        <w:t>
      "79-1. "Қазақстан Республикасы Ауыл шаруашылығы министрлігі Агроөнеркәсіп кешендегі мемлекеттік инспекция комитетінің Шығыс Қазақстан облыстық аумақтық инспекция комитетінің Самар ауданы бойынша аумақтық инспекциясы" мемлекеттік мекемесі.";</w:t>
      </w:r>
    </w:p>
    <w:bookmarkEnd w:id="241"/>
    <w:bookmarkStart w:name="z257" w:id="242"/>
    <w:p>
      <w:pPr>
        <w:spacing w:after="0"/>
        <w:ind w:left="0"/>
        <w:jc w:val="both"/>
      </w:pPr>
      <w:r>
        <w:rPr>
          <w:rFonts w:ascii="Times New Roman"/>
          <w:b w:val="false"/>
          <w:i w:val="false"/>
          <w:color w:val="000000"/>
          <w:sz w:val="28"/>
        </w:rPr>
        <w:t>
      мынадай мазмұндағы 110-1-тармақпен толықтырылсын:</w:t>
      </w:r>
    </w:p>
    <w:bookmarkEnd w:id="242"/>
    <w:bookmarkStart w:name="z258" w:id="243"/>
    <w:p>
      <w:pPr>
        <w:spacing w:after="0"/>
        <w:ind w:left="0"/>
        <w:jc w:val="both"/>
      </w:pPr>
      <w:r>
        <w:rPr>
          <w:rFonts w:ascii="Times New Roman"/>
          <w:b w:val="false"/>
          <w:i w:val="false"/>
          <w:color w:val="000000"/>
          <w:sz w:val="28"/>
        </w:rPr>
        <w:t>
      "110-1. "Қазақстан Республикасы Ауыл шаруашылығы министрлігі Ветеринариялық бақылау және қадағалау комитетiнiң Ұлытау облыстық аумақтық инспекциясы" мемлекеттік мекемесі.";</w:t>
      </w:r>
    </w:p>
    <w:bookmarkEnd w:id="243"/>
    <w:bookmarkStart w:name="z259" w:id="244"/>
    <w:p>
      <w:pPr>
        <w:spacing w:after="0"/>
        <w:ind w:left="0"/>
        <w:jc w:val="both"/>
      </w:pPr>
      <w:r>
        <w:rPr>
          <w:rFonts w:ascii="Times New Roman"/>
          <w:b w:val="false"/>
          <w:i w:val="false"/>
          <w:color w:val="000000"/>
          <w:sz w:val="28"/>
        </w:rPr>
        <w:t>
      мынадай мазмұндағы 249-1-тармақпен толықтырылсын:</w:t>
      </w:r>
    </w:p>
    <w:bookmarkEnd w:id="244"/>
    <w:bookmarkStart w:name="z260" w:id="245"/>
    <w:p>
      <w:pPr>
        <w:spacing w:after="0"/>
        <w:ind w:left="0"/>
        <w:jc w:val="both"/>
      </w:pPr>
      <w:r>
        <w:rPr>
          <w:rFonts w:ascii="Times New Roman"/>
          <w:b w:val="false"/>
          <w:i w:val="false"/>
          <w:color w:val="000000"/>
          <w:sz w:val="28"/>
        </w:rPr>
        <w:t>
      "249-1. "Қазақстан Республикасы Ауыл шаруашылығы министрлігі Ветеринариялық бақылау және қадағалау комитетiнiң Жетісу облыстық аумақтық инспекциясы" мемлекеттік мекемесі.";</w:t>
      </w:r>
    </w:p>
    <w:bookmarkEnd w:id="245"/>
    <w:bookmarkStart w:name="z261" w:id="246"/>
    <w:p>
      <w:pPr>
        <w:spacing w:after="0"/>
        <w:ind w:left="0"/>
        <w:jc w:val="both"/>
      </w:pPr>
      <w:r>
        <w:rPr>
          <w:rFonts w:ascii="Times New Roman"/>
          <w:b w:val="false"/>
          <w:i w:val="false"/>
          <w:color w:val="000000"/>
          <w:sz w:val="28"/>
        </w:rPr>
        <w:t>
      256-тармақ мынадай редакцияда жазылсын:</w:t>
      </w:r>
    </w:p>
    <w:bookmarkEnd w:id="246"/>
    <w:bookmarkStart w:name="z262" w:id="247"/>
    <w:p>
      <w:pPr>
        <w:spacing w:after="0"/>
        <w:ind w:left="0"/>
        <w:jc w:val="both"/>
      </w:pPr>
      <w:r>
        <w:rPr>
          <w:rFonts w:ascii="Times New Roman"/>
          <w:b w:val="false"/>
          <w:i w:val="false"/>
          <w:color w:val="000000"/>
          <w:sz w:val="28"/>
        </w:rPr>
        <w:t>
      "256. "Қазақстан Республикасы Ауыл шаруашылығы министрлігі Ветеринариялық бақылау және қадағалау комитетiнiң Қонаев қалалық аумақтық инспекциясы" мемлекеттік мекемесі.";</w:t>
      </w:r>
    </w:p>
    <w:bookmarkEnd w:id="247"/>
    <w:bookmarkStart w:name="z263" w:id="248"/>
    <w:p>
      <w:pPr>
        <w:spacing w:after="0"/>
        <w:ind w:left="0"/>
        <w:jc w:val="both"/>
      </w:pPr>
      <w:r>
        <w:rPr>
          <w:rFonts w:ascii="Times New Roman"/>
          <w:b w:val="false"/>
          <w:i w:val="false"/>
          <w:color w:val="000000"/>
          <w:sz w:val="28"/>
        </w:rPr>
        <w:t>
      мынадай мазмұндағы 278-1-тармақпен толықтырылсын:</w:t>
      </w:r>
    </w:p>
    <w:bookmarkEnd w:id="248"/>
    <w:bookmarkStart w:name="z264" w:id="249"/>
    <w:p>
      <w:pPr>
        <w:spacing w:after="0"/>
        <w:ind w:left="0"/>
        <w:jc w:val="both"/>
      </w:pPr>
      <w:r>
        <w:rPr>
          <w:rFonts w:ascii="Times New Roman"/>
          <w:b w:val="false"/>
          <w:i w:val="false"/>
          <w:color w:val="000000"/>
          <w:sz w:val="28"/>
        </w:rPr>
        <w:t>
      "278-1. "Қазақстан Республикасы Ауыл шаруашылығы министрлігі Ветеринариялық бақылау және қадағалау комитетiнiң Абай облыстық аумақтық инспекциясы" мемлекеттік мекемесі.";</w:t>
      </w:r>
    </w:p>
    <w:bookmarkEnd w:id="249"/>
    <w:bookmarkStart w:name="z265" w:id="250"/>
    <w:p>
      <w:pPr>
        <w:spacing w:after="0"/>
        <w:ind w:left="0"/>
        <w:jc w:val="both"/>
      </w:pPr>
      <w:r>
        <w:rPr>
          <w:rFonts w:ascii="Times New Roman"/>
          <w:b w:val="false"/>
          <w:i w:val="false"/>
          <w:color w:val="000000"/>
          <w:sz w:val="28"/>
        </w:rPr>
        <w:t>
      мынадай мазмұндағы 288-1-тармақпен толықтырылсын:</w:t>
      </w:r>
    </w:p>
    <w:bookmarkEnd w:id="250"/>
    <w:bookmarkStart w:name="z266" w:id="251"/>
    <w:p>
      <w:pPr>
        <w:spacing w:after="0"/>
        <w:ind w:left="0"/>
        <w:jc w:val="both"/>
      </w:pPr>
      <w:r>
        <w:rPr>
          <w:rFonts w:ascii="Times New Roman"/>
          <w:b w:val="false"/>
          <w:i w:val="false"/>
          <w:color w:val="000000"/>
          <w:sz w:val="28"/>
        </w:rPr>
        <w:t>
      "288-1. "Қазақстан Республикасы Ауыл шаруашылығы министрлігі Ветеринариялық бақылау және қадағалау комитетiнiң Самар ауданы бойынша аумақтық инспекциясы" мемлекеттік мекемесі.";</w:t>
      </w:r>
    </w:p>
    <w:bookmarkEnd w:id="251"/>
    <w:bookmarkStart w:name="z267" w:id="252"/>
    <w:p>
      <w:pPr>
        <w:spacing w:after="0"/>
        <w:ind w:left="0"/>
        <w:jc w:val="both"/>
      </w:pPr>
      <w:r>
        <w:rPr>
          <w:rFonts w:ascii="Times New Roman"/>
          <w:b w:val="false"/>
          <w:i w:val="false"/>
          <w:color w:val="000000"/>
          <w:sz w:val="28"/>
        </w:rPr>
        <w:t>
      мынадай мазмұндағы 290-1-тармақпен толықтырылсын:</w:t>
      </w:r>
    </w:p>
    <w:bookmarkEnd w:id="252"/>
    <w:bookmarkStart w:name="z268" w:id="253"/>
    <w:p>
      <w:pPr>
        <w:spacing w:after="0"/>
        <w:ind w:left="0"/>
        <w:jc w:val="both"/>
      </w:pPr>
      <w:r>
        <w:rPr>
          <w:rFonts w:ascii="Times New Roman"/>
          <w:b w:val="false"/>
          <w:i w:val="false"/>
          <w:color w:val="000000"/>
          <w:sz w:val="28"/>
        </w:rPr>
        <w:t>
      "290-1. "Қазақстан Республикасы Ауыл шаруашылығы министрлігі Ветеринариялық бақылау және қадағалау комитетiнiң Ақсуат аудандық аумақтық инспекциясы" мемлекеттік мекемесі.";</w:t>
      </w:r>
    </w:p>
    <w:bookmarkEnd w:id="253"/>
    <w:bookmarkStart w:name="z269" w:id="254"/>
    <w:p>
      <w:pPr>
        <w:spacing w:after="0"/>
        <w:ind w:left="0"/>
        <w:jc w:val="both"/>
      </w:pPr>
      <w:r>
        <w:rPr>
          <w:rFonts w:ascii="Times New Roman"/>
          <w:b w:val="false"/>
          <w:i w:val="false"/>
          <w:color w:val="000000"/>
          <w:sz w:val="28"/>
        </w:rPr>
        <w:t>
      мынадай мазмұндағы 324-1-тармақпен толықтырылсын:</w:t>
      </w:r>
    </w:p>
    <w:bookmarkEnd w:id="254"/>
    <w:bookmarkStart w:name="z270" w:id="255"/>
    <w:p>
      <w:pPr>
        <w:spacing w:after="0"/>
        <w:ind w:left="0"/>
        <w:jc w:val="both"/>
      </w:pPr>
      <w:r>
        <w:rPr>
          <w:rFonts w:ascii="Times New Roman"/>
          <w:b w:val="false"/>
          <w:i w:val="false"/>
          <w:color w:val="000000"/>
          <w:sz w:val="28"/>
        </w:rPr>
        <w:t>
      "324-1. "Қазақстан Республикасы Ауыл шаруашылығы министрлігі Ветеринариялық бақылау және қадағалау комитетiнiң Ұлытау облыстық аумақтық инспекциясы" мемлекеттік мекемесі.";</w:t>
      </w:r>
    </w:p>
    <w:bookmarkEnd w:id="255"/>
    <w:bookmarkStart w:name="z271" w:id="256"/>
    <w:p>
      <w:pPr>
        <w:spacing w:after="0"/>
        <w:ind w:left="0"/>
        <w:jc w:val="both"/>
      </w:pPr>
      <w:r>
        <w:rPr>
          <w:rFonts w:ascii="Times New Roman"/>
          <w:b w:val="false"/>
          <w:i w:val="false"/>
          <w:color w:val="000000"/>
          <w:sz w:val="28"/>
        </w:rPr>
        <w:t>
      мынадай мазмұндағы 450-1-тармақпен толықтырылсын:</w:t>
      </w:r>
    </w:p>
    <w:bookmarkEnd w:id="256"/>
    <w:bookmarkStart w:name="z272" w:id="257"/>
    <w:p>
      <w:pPr>
        <w:spacing w:after="0"/>
        <w:ind w:left="0"/>
        <w:jc w:val="both"/>
      </w:pPr>
      <w:r>
        <w:rPr>
          <w:rFonts w:ascii="Times New Roman"/>
          <w:b w:val="false"/>
          <w:i w:val="false"/>
          <w:color w:val="000000"/>
          <w:sz w:val="28"/>
        </w:rPr>
        <w:t>
      "450-1.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bookmarkEnd w:id="257"/>
    <w:bookmarkStart w:name="z273" w:id="258"/>
    <w:p>
      <w:pPr>
        <w:spacing w:after="0"/>
        <w:ind w:left="0"/>
        <w:jc w:val="both"/>
      </w:pPr>
      <w:r>
        <w:rPr>
          <w:rFonts w:ascii="Times New Roman"/>
          <w:b w:val="false"/>
          <w:i w:val="false"/>
          <w:color w:val="000000"/>
          <w:sz w:val="28"/>
        </w:rPr>
        <w:t>
      мынадай мазмұндағы 456-1-тармақпен толықтырылсын:</w:t>
      </w:r>
    </w:p>
    <w:bookmarkEnd w:id="258"/>
    <w:bookmarkStart w:name="z274" w:id="259"/>
    <w:p>
      <w:pPr>
        <w:spacing w:after="0"/>
        <w:ind w:left="0"/>
        <w:jc w:val="both"/>
      </w:pPr>
      <w:r>
        <w:rPr>
          <w:rFonts w:ascii="Times New Roman"/>
          <w:b w:val="false"/>
          <w:i w:val="false"/>
          <w:color w:val="000000"/>
          <w:sz w:val="28"/>
        </w:rPr>
        <w:t>
      "456-1.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bookmarkEnd w:id="259"/>
    <w:bookmarkStart w:name="z275" w:id="260"/>
    <w:p>
      <w:pPr>
        <w:spacing w:after="0"/>
        <w:ind w:left="0"/>
        <w:jc w:val="both"/>
      </w:pPr>
      <w:r>
        <w:rPr>
          <w:rFonts w:ascii="Times New Roman"/>
          <w:b w:val="false"/>
          <w:i w:val="false"/>
          <w:color w:val="000000"/>
          <w:sz w:val="28"/>
        </w:rPr>
        <w:t>
      мынадай мазмұндағы 464-1-тармақпен толықтырылсын:</w:t>
      </w:r>
    </w:p>
    <w:bookmarkEnd w:id="260"/>
    <w:bookmarkStart w:name="z276" w:id="261"/>
    <w:p>
      <w:pPr>
        <w:spacing w:after="0"/>
        <w:ind w:left="0"/>
        <w:jc w:val="both"/>
      </w:pPr>
      <w:r>
        <w:rPr>
          <w:rFonts w:ascii="Times New Roman"/>
          <w:b w:val="false"/>
          <w:i w:val="false"/>
          <w:color w:val="000000"/>
          <w:sz w:val="28"/>
        </w:rPr>
        <w:t>
      "464-1.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bookmarkEnd w:id="261"/>
    <w:bookmarkStart w:name="z277" w:id="262"/>
    <w:p>
      <w:pPr>
        <w:spacing w:after="0"/>
        <w:ind w:left="0"/>
        <w:jc w:val="both"/>
      </w:pPr>
      <w:r>
        <w:rPr>
          <w:rFonts w:ascii="Times New Roman"/>
          <w:b w:val="false"/>
          <w:i w:val="false"/>
          <w:color w:val="000000"/>
          <w:sz w:val="28"/>
        </w:rPr>
        <w:t xml:space="preserve">
      3.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w:t>
      </w:r>
    </w:p>
    <w:bookmarkEnd w:id="262"/>
    <w:bookmarkStart w:name="z278" w:id="263"/>
    <w:p>
      <w:pPr>
        <w:spacing w:after="0"/>
        <w:ind w:left="0"/>
        <w:jc w:val="both"/>
      </w:pPr>
      <w:r>
        <w:rPr>
          <w:rFonts w:ascii="Times New Roman"/>
          <w:b w:val="false"/>
          <w:i w:val="false"/>
          <w:color w:val="000000"/>
          <w:sz w:val="28"/>
        </w:rPr>
        <w:t>
      көрсетілген қаулымен бекітілген Қазақстан Республикасы Iшкi iстер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63"/>
    <w:bookmarkStart w:name="z279" w:id="264"/>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 аумақтық бөлімшелерінің </w:t>
      </w:r>
      <w:r>
        <w:rPr>
          <w:rFonts w:ascii="Times New Roman"/>
          <w:b w:val="false"/>
          <w:i w:val="false"/>
          <w:color w:val="000000"/>
          <w:sz w:val="28"/>
        </w:rPr>
        <w:t>тiзбесiнде</w:t>
      </w:r>
      <w:r>
        <w:rPr>
          <w:rFonts w:ascii="Times New Roman"/>
          <w:b w:val="false"/>
          <w:i w:val="false"/>
          <w:color w:val="000000"/>
          <w:sz w:val="28"/>
        </w:rPr>
        <w:t>:</w:t>
      </w:r>
    </w:p>
    <w:bookmarkEnd w:id="264"/>
    <w:bookmarkStart w:name="z280" w:id="265"/>
    <w:p>
      <w:pPr>
        <w:spacing w:after="0"/>
        <w:ind w:left="0"/>
        <w:jc w:val="both"/>
      </w:pPr>
      <w:r>
        <w:rPr>
          <w:rFonts w:ascii="Times New Roman"/>
          <w:b w:val="false"/>
          <w:i w:val="false"/>
          <w:color w:val="000000"/>
          <w:sz w:val="28"/>
        </w:rPr>
        <w:t xml:space="preserve">
      "1. Қазақстан Республикасының Iшкi iстер министрлiгi" деген </w:t>
      </w:r>
      <w:r>
        <w:rPr>
          <w:rFonts w:ascii="Times New Roman"/>
          <w:b w:val="false"/>
          <w:i w:val="false"/>
          <w:color w:val="000000"/>
          <w:sz w:val="28"/>
        </w:rPr>
        <w:t>бөлімде</w:t>
      </w:r>
      <w:r>
        <w:rPr>
          <w:rFonts w:ascii="Times New Roman"/>
          <w:b w:val="false"/>
          <w:i w:val="false"/>
          <w:color w:val="000000"/>
          <w:sz w:val="28"/>
        </w:rPr>
        <w:t>:</w:t>
      </w:r>
    </w:p>
    <w:bookmarkEnd w:id="265"/>
    <w:bookmarkStart w:name="z281" w:id="266"/>
    <w:p>
      <w:pPr>
        <w:spacing w:after="0"/>
        <w:ind w:left="0"/>
        <w:jc w:val="both"/>
      </w:pPr>
      <w:r>
        <w:rPr>
          <w:rFonts w:ascii="Times New Roman"/>
          <w:b w:val="false"/>
          <w:i w:val="false"/>
          <w:color w:val="000000"/>
          <w:sz w:val="28"/>
        </w:rPr>
        <w:t xml:space="preserve">
      мынадай мазмұндағы реттік нөмірі 5-1-жолмен толықтырылсын: </w:t>
      </w:r>
    </w:p>
    <w:bookmarkEnd w:id="266"/>
    <w:bookmarkStart w:name="z282" w:id="267"/>
    <w:p>
      <w:pPr>
        <w:spacing w:after="0"/>
        <w:ind w:left="0"/>
        <w:jc w:val="both"/>
      </w:pPr>
      <w:r>
        <w:rPr>
          <w:rFonts w:ascii="Times New Roman"/>
          <w:b w:val="false"/>
          <w:i w:val="false"/>
          <w:color w:val="000000"/>
          <w:sz w:val="28"/>
        </w:rPr>
        <w:t xml:space="preserve">
      "5-1. Қазақстан Республикасы Ішкі істер министрлігі Жетісу облысының полиция департаментi."; </w:t>
      </w:r>
    </w:p>
    <w:bookmarkEnd w:id="267"/>
    <w:bookmarkStart w:name="z283" w:id="268"/>
    <w:p>
      <w:pPr>
        <w:spacing w:after="0"/>
        <w:ind w:left="0"/>
        <w:jc w:val="both"/>
      </w:pPr>
      <w:r>
        <w:rPr>
          <w:rFonts w:ascii="Times New Roman"/>
          <w:b w:val="false"/>
          <w:i w:val="false"/>
          <w:color w:val="000000"/>
          <w:sz w:val="28"/>
        </w:rPr>
        <w:t>
      мынадай мазмұндағы реттік нөмірі 7-1-жолмен толықтырылсын:</w:t>
      </w:r>
    </w:p>
    <w:bookmarkEnd w:id="268"/>
    <w:bookmarkStart w:name="z284" w:id="269"/>
    <w:p>
      <w:pPr>
        <w:spacing w:after="0"/>
        <w:ind w:left="0"/>
        <w:jc w:val="both"/>
      </w:pPr>
      <w:r>
        <w:rPr>
          <w:rFonts w:ascii="Times New Roman"/>
          <w:b w:val="false"/>
          <w:i w:val="false"/>
          <w:color w:val="000000"/>
          <w:sz w:val="28"/>
        </w:rPr>
        <w:t>
      "7-1. Қазақстан Республикасы Ішкі істер министрлігі Абай облысының полиция департаментi.";</w:t>
      </w:r>
    </w:p>
    <w:bookmarkEnd w:id="269"/>
    <w:bookmarkStart w:name="z285" w:id="270"/>
    <w:p>
      <w:pPr>
        <w:spacing w:after="0"/>
        <w:ind w:left="0"/>
        <w:jc w:val="both"/>
      </w:pPr>
      <w:r>
        <w:rPr>
          <w:rFonts w:ascii="Times New Roman"/>
          <w:b w:val="false"/>
          <w:i w:val="false"/>
          <w:color w:val="000000"/>
          <w:sz w:val="28"/>
        </w:rPr>
        <w:t>
      мынадай мазмұндағы реттік нөмірі 10-1-жолмен толықтырылсын:</w:t>
      </w:r>
    </w:p>
    <w:bookmarkEnd w:id="270"/>
    <w:bookmarkStart w:name="z286" w:id="271"/>
    <w:p>
      <w:pPr>
        <w:spacing w:after="0"/>
        <w:ind w:left="0"/>
        <w:jc w:val="both"/>
      </w:pPr>
      <w:r>
        <w:rPr>
          <w:rFonts w:ascii="Times New Roman"/>
          <w:b w:val="false"/>
          <w:i w:val="false"/>
          <w:color w:val="000000"/>
          <w:sz w:val="28"/>
        </w:rPr>
        <w:t>
      "10-1. Қазақстан Республикасы Ішкі істер министрлігі Ұлытау облысының полиция департаментi.";</w:t>
      </w:r>
    </w:p>
    <w:bookmarkEnd w:id="271"/>
    <w:bookmarkStart w:name="z287" w:id="272"/>
    <w:p>
      <w:pPr>
        <w:spacing w:after="0"/>
        <w:ind w:left="0"/>
        <w:jc w:val="both"/>
      </w:pPr>
      <w:r>
        <w:rPr>
          <w:rFonts w:ascii="Times New Roman"/>
          <w:b w:val="false"/>
          <w:i w:val="false"/>
          <w:color w:val="000000"/>
          <w:sz w:val="28"/>
        </w:rPr>
        <w:t>
      реттік нөмірі 65-жол алып тасталсын;</w:t>
      </w:r>
    </w:p>
    <w:bookmarkEnd w:id="272"/>
    <w:bookmarkStart w:name="z288" w:id="273"/>
    <w:p>
      <w:pPr>
        <w:spacing w:after="0"/>
        <w:ind w:left="0"/>
        <w:jc w:val="both"/>
      </w:pPr>
      <w:r>
        <w:rPr>
          <w:rFonts w:ascii="Times New Roman"/>
          <w:b w:val="false"/>
          <w:i w:val="false"/>
          <w:color w:val="000000"/>
          <w:sz w:val="28"/>
        </w:rPr>
        <w:t>
      реттік нөмірі 70-жол мынадай редакцияда жазылсын:</w:t>
      </w:r>
    </w:p>
    <w:bookmarkEnd w:id="273"/>
    <w:bookmarkStart w:name="z289" w:id="274"/>
    <w:p>
      <w:pPr>
        <w:spacing w:after="0"/>
        <w:ind w:left="0"/>
        <w:jc w:val="both"/>
      </w:pPr>
      <w:r>
        <w:rPr>
          <w:rFonts w:ascii="Times New Roman"/>
          <w:b w:val="false"/>
          <w:i w:val="false"/>
          <w:color w:val="000000"/>
          <w:sz w:val="28"/>
        </w:rPr>
        <w:t>
      "70. Қазақстан Республикасы Ішкі істер министрлігі Алматы облысы полиция департаментi Қонаев қаласының полиция басқармасы.";</w:t>
      </w:r>
    </w:p>
    <w:bookmarkEnd w:id="274"/>
    <w:bookmarkStart w:name="z290" w:id="275"/>
    <w:p>
      <w:pPr>
        <w:spacing w:after="0"/>
        <w:ind w:left="0"/>
        <w:jc w:val="both"/>
      </w:pPr>
      <w:r>
        <w:rPr>
          <w:rFonts w:ascii="Times New Roman"/>
          <w:b w:val="false"/>
          <w:i w:val="false"/>
          <w:color w:val="000000"/>
          <w:sz w:val="28"/>
        </w:rPr>
        <w:t xml:space="preserve">
      реттік нөмірлері 71, 72, 73, 75, 77, 79, 80, 81, 83-жолдар алып тасталсын; </w:t>
      </w:r>
    </w:p>
    <w:bookmarkEnd w:id="275"/>
    <w:bookmarkStart w:name="z291" w:id="276"/>
    <w:p>
      <w:pPr>
        <w:spacing w:after="0"/>
        <w:ind w:left="0"/>
        <w:jc w:val="both"/>
      </w:pPr>
      <w:r>
        <w:rPr>
          <w:rFonts w:ascii="Times New Roman"/>
          <w:b w:val="false"/>
          <w:i w:val="false"/>
          <w:color w:val="000000"/>
          <w:sz w:val="28"/>
        </w:rPr>
        <w:t xml:space="preserve">
      мынадай мазмұндағы реттік нөмірлері 84-1, 84-2, 84-3, 84-4, 84-5, 84-6, 84-7, 84-8, 84-9 және  84-10-жолдармен толықтырылсын: </w:t>
      </w:r>
    </w:p>
    <w:bookmarkEnd w:id="276"/>
    <w:bookmarkStart w:name="z292" w:id="277"/>
    <w:p>
      <w:pPr>
        <w:spacing w:after="0"/>
        <w:ind w:left="0"/>
        <w:jc w:val="both"/>
      </w:pPr>
      <w:r>
        <w:rPr>
          <w:rFonts w:ascii="Times New Roman"/>
          <w:b w:val="false"/>
          <w:i w:val="false"/>
          <w:color w:val="000000"/>
          <w:sz w:val="28"/>
        </w:rPr>
        <w:t>
      "84-1. Қазақстан Республикасы Ішкі істер министрлігі Жетісу облысының полиция департаментi Талдықорған қаласының полиция басқармасы.</w:t>
      </w:r>
    </w:p>
    <w:bookmarkEnd w:id="277"/>
    <w:bookmarkStart w:name="z293" w:id="278"/>
    <w:p>
      <w:pPr>
        <w:spacing w:after="0"/>
        <w:ind w:left="0"/>
        <w:jc w:val="both"/>
      </w:pPr>
      <w:r>
        <w:rPr>
          <w:rFonts w:ascii="Times New Roman"/>
          <w:b w:val="false"/>
          <w:i w:val="false"/>
          <w:color w:val="000000"/>
          <w:sz w:val="28"/>
        </w:rPr>
        <w:t>
      84-2. Қазақстан Республикасы Ішкі істер министрлігі Жетісу облысының полиция департаментi Текелі қаласының полиция бөлiмi.</w:t>
      </w:r>
    </w:p>
    <w:bookmarkEnd w:id="278"/>
    <w:bookmarkStart w:name="z294" w:id="279"/>
    <w:p>
      <w:pPr>
        <w:spacing w:after="0"/>
        <w:ind w:left="0"/>
        <w:jc w:val="both"/>
      </w:pPr>
      <w:r>
        <w:rPr>
          <w:rFonts w:ascii="Times New Roman"/>
          <w:b w:val="false"/>
          <w:i w:val="false"/>
          <w:color w:val="000000"/>
          <w:sz w:val="28"/>
        </w:rPr>
        <w:t>
      84-3. Қазақстан Республикасы Ішкі істер министрлігі Жетісу облысының  полиция департаментi Ақсу ауданының полиция бөлiмi.</w:t>
      </w:r>
    </w:p>
    <w:bookmarkEnd w:id="279"/>
    <w:bookmarkStart w:name="z295" w:id="280"/>
    <w:p>
      <w:pPr>
        <w:spacing w:after="0"/>
        <w:ind w:left="0"/>
        <w:jc w:val="both"/>
      </w:pPr>
      <w:r>
        <w:rPr>
          <w:rFonts w:ascii="Times New Roman"/>
          <w:b w:val="false"/>
          <w:i w:val="false"/>
          <w:color w:val="000000"/>
          <w:sz w:val="28"/>
        </w:rPr>
        <w:t>
      84-4. Қазақстан Республикасы Ішкі істер министрлігі Жетісу облысының полиция департаменті  Алакөл ауданының полиция бөлiмi.</w:t>
      </w:r>
    </w:p>
    <w:bookmarkEnd w:id="280"/>
    <w:bookmarkStart w:name="z296" w:id="281"/>
    <w:p>
      <w:pPr>
        <w:spacing w:after="0"/>
        <w:ind w:left="0"/>
        <w:jc w:val="both"/>
      </w:pPr>
      <w:r>
        <w:rPr>
          <w:rFonts w:ascii="Times New Roman"/>
          <w:b w:val="false"/>
          <w:i w:val="false"/>
          <w:color w:val="000000"/>
          <w:sz w:val="28"/>
        </w:rPr>
        <w:t>
      84-5. Қазақстан Республикасы Ішкі істер министрлігі Жетісу облысының полиция департаментi Ескелді ауданының полиция бөлiмi.</w:t>
      </w:r>
    </w:p>
    <w:bookmarkEnd w:id="281"/>
    <w:bookmarkStart w:name="z297" w:id="282"/>
    <w:p>
      <w:pPr>
        <w:spacing w:after="0"/>
        <w:ind w:left="0"/>
        <w:jc w:val="both"/>
      </w:pPr>
      <w:r>
        <w:rPr>
          <w:rFonts w:ascii="Times New Roman"/>
          <w:b w:val="false"/>
          <w:i w:val="false"/>
          <w:color w:val="000000"/>
          <w:sz w:val="28"/>
        </w:rPr>
        <w:t>
      84-6. Қазақстан Республикасы Ішкі істер министрлігі Жетісу облысының полиция департаментi Қаратал ауданының полиция бөлiмi.</w:t>
      </w:r>
    </w:p>
    <w:bookmarkEnd w:id="282"/>
    <w:bookmarkStart w:name="z298" w:id="283"/>
    <w:p>
      <w:pPr>
        <w:spacing w:after="0"/>
        <w:ind w:left="0"/>
        <w:jc w:val="both"/>
      </w:pPr>
      <w:r>
        <w:rPr>
          <w:rFonts w:ascii="Times New Roman"/>
          <w:b w:val="false"/>
          <w:i w:val="false"/>
          <w:color w:val="000000"/>
          <w:sz w:val="28"/>
        </w:rPr>
        <w:t>
      84-7. Қазақстан Республикасы Ішкі істер министрлігі Жетісу облысының полиция департаментi Кербұлақ ауданының полиция бөлiмi.</w:t>
      </w:r>
    </w:p>
    <w:bookmarkEnd w:id="283"/>
    <w:bookmarkStart w:name="z299" w:id="284"/>
    <w:p>
      <w:pPr>
        <w:spacing w:after="0"/>
        <w:ind w:left="0"/>
        <w:jc w:val="both"/>
      </w:pPr>
      <w:r>
        <w:rPr>
          <w:rFonts w:ascii="Times New Roman"/>
          <w:b w:val="false"/>
          <w:i w:val="false"/>
          <w:color w:val="000000"/>
          <w:sz w:val="28"/>
        </w:rPr>
        <w:t>
      84-8. Қазақстан Республикасы Ішкі істер министрлігі Жетісу облысының полиция департаментi Көксу ауданының полиция бөлiмi.</w:t>
      </w:r>
    </w:p>
    <w:bookmarkEnd w:id="284"/>
    <w:bookmarkStart w:name="z300" w:id="285"/>
    <w:p>
      <w:pPr>
        <w:spacing w:after="0"/>
        <w:ind w:left="0"/>
        <w:jc w:val="both"/>
      </w:pPr>
      <w:r>
        <w:rPr>
          <w:rFonts w:ascii="Times New Roman"/>
          <w:b w:val="false"/>
          <w:i w:val="false"/>
          <w:color w:val="000000"/>
          <w:sz w:val="28"/>
        </w:rPr>
        <w:t>
      84-9. Қазақстан Республикасы Ішкі істер министрлігі Жетісу облысының полиция департаментi Панфилов ауданының полиция бөлiмi.</w:t>
      </w:r>
    </w:p>
    <w:bookmarkEnd w:id="285"/>
    <w:bookmarkStart w:name="z301" w:id="286"/>
    <w:p>
      <w:pPr>
        <w:spacing w:after="0"/>
        <w:ind w:left="0"/>
        <w:jc w:val="both"/>
      </w:pPr>
      <w:r>
        <w:rPr>
          <w:rFonts w:ascii="Times New Roman"/>
          <w:b w:val="false"/>
          <w:i w:val="false"/>
          <w:color w:val="000000"/>
          <w:sz w:val="28"/>
        </w:rPr>
        <w:t>
      84-10. Қазақстан Республикасы Ішкі істер министрлігі Жетісу облысының полиция департаментi Сарқан ауданының полиция бөлiмi.";</w:t>
      </w:r>
    </w:p>
    <w:bookmarkEnd w:id="286"/>
    <w:bookmarkStart w:name="z302" w:id="287"/>
    <w:p>
      <w:pPr>
        <w:spacing w:after="0"/>
        <w:ind w:left="0"/>
        <w:jc w:val="both"/>
      </w:pPr>
      <w:r>
        <w:rPr>
          <w:rFonts w:ascii="Times New Roman"/>
          <w:b w:val="false"/>
          <w:i w:val="false"/>
          <w:color w:val="000000"/>
          <w:sz w:val="28"/>
        </w:rPr>
        <w:t>
      реттік нөмірлері 94, 95, 98, 99, 100, 102, 105-жолдар алып тасталсын;</w:t>
      </w:r>
    </w:p>
    <w:bookmarkEnd w:id="287"/>
    <w:bookmarkStart w:name="z303" w:id="288"/>
    <w:p>
      <w:pPr>
        <w:spacing w:after="0"/>
        <w:ind w:left="0"/>
        <w:jc w:val="both"/>
      </w:pPr>
      <w:r>
        <w:rPr>
          <w:rFonts w:ascii="Times New Roman"/>
          <w:b w:val="false"/>
          <w:i w:val="false"/>
          <w:color w:val="000000"/>
          <w:sz w:val="28"/>
        </w:rPr>
        <w:t xml:space="preserve">
      мынадай мазмұндағы реттік нөмірі 105-1-жолмен толықтырылсын: </w:t>
      </w:r>
    </w:p>
    <w:bookmarkEnd w:id="288"/>
    <w:bookmarkStart w:name="z304" w:id="289"/>
    <w:p>
      <w:pPr>
        <w:spacing w:after="0"/>
        <w:ind w:left="0"/>
        <w:jc w:val="both"/>
      </w:pPr>
      <w:r>
        <w:rPr>
          <w:rFonts w:ascii="Times New Roman"/>
          <w:b w:val="false"/>
          <w:i w:val="false"/>
          <w:color w:val="000000"/>
          <w:sz w:val="28"/>
        </w:rPr>
        <w:t>
      "105-1. Қазақстан Республикасы Ішкі істер министрлігі Шығыс Қазақстан облысының полиция департаментi Самар ауданының полиция бөлiмi.";</w:t>
      </w:r>
    </w:p>
    <w:bookmarkEnd w:id="289"/>
    <w:bookmarkStart w:name="z305" w:id="290"/>
    <w:p>
      <w:pPr>
        <w:spacing w:after="0"/>
        <w:ind w:left="0"/>
        <w:jc w:val="both"/>
      </w:pPr>
      <w:r>
        <w:rPr>
          <w:rFonts w:ascii="Times New Roman"/>
          <w:b w:val="false"/>
          <w:i w:val="false"/>
          <w:color w:val="000000"/>
          <w:sz w:val="28"/>
        </w:rPr>
        <w:t>
      реттік нөмірлері 109, 111-жолдар алып тасталсын;</w:t>
      </w:r>
    </w:p>
    <w:bookmarkEnd w:id="290"/>
    <w:bookmarkStart w:name="z306" w:id="291"/>
    <w:p>
      <w:pPr>
        <w:spacing w:after="0"/>
        <w:ind w:left="0"/>
        <w:jc w:val="both"/>
      </w:pPr>
      <w:r>
        <w:rPr>
          <w:rFonts w:ascii="Times New Roman"/>
          <w:b w:val="false"/>
          <w:i w:val="false"/>
          <w:color w:val="000000"/>
          <w:sz w:val="28"/>
        </w:rPr>
        <w:t xml:space="preserve">
      мынадай мазмұндағы реттік нөмірлері 111-1, 111-2, 111-3, 111-4, 111-5, 111-6, 111-7, 111-8, 111-9 және 111-10-жолдармен толықтырылсын: </w:t>
      </w:r>
    </w:p>
    <w:bookmarkEnd w:id="291"/>
    <w:bookmarkStart w:name="z307" w:id="292"/>
    <w:p>
      <w:pPr>
        <w:spacing w:after="0"/>
        <w:ind w:left="0"/>
        <w:jc w:val="both"/>
      </w:pPr>
      <w:r>
        <w:rPr>
          <w:rFonts w:ascii="Times New Roman"/>
          <w:b w:val="false"/>
          <w:i w:val="false"/>
          <w:color w:val="000000"/>
          <w:sz w:val="28"/>
        </w:rPr>
        <w:t>
      "111-1. Қазақстан Республикасы Ішкі істер министрлігі Абай облысының полиция департаментi Семей қаласының полиция басқармасы.</w:t>
      </w:r>
    </w:p>
    <w:bookmarkEnd w:id="292"/>
    <w:bookmarkStart w:name="z308" w:id="293"/>
    <w:p>
      <w:pPr>
        <w:spacing w:after="0"/>
        <w:ind w:left="0"/>
        <w:jc w:val="both"/>
      </w:pPr>
      <w:r>
        <w:rPr>
          <w:rFonts w:ascii="Times New Roman"/>
          <w:b w:val="false"/>
          <w:i w:val="false"/>
          <w:color w:val="000000"/>
          <w:sz w:val="28"/>
        </w:rPr>
        <w:t>
      111-2. Қазақстан Республикасы Ішкі істер министрлігі Абай облысының полиция департаментi Аягөз ауданының полиция бөлiмi.</w:t>
      </w:r>
    </w:p>
    <w:bookmarkEnd w:id="293"/>
    <w:bookmarkStart w:name="z309" w:id="294"/>
    <w:p>
      <w:pPr>
        <w:spacing w:after="0"/>
        <w:ind w:left="0"/>
        <w:jc w:val="both"/>
      </w:pPr>
      <w:r>
        <w:rPr>
          <w:rFonts w:ascii="Times New Roman"/>
          <w:b w:val="false"/>
          <w:i w:val="false"/>
          <w:color w:val="000000"/>
          <w:sz w:val="28"/>
        </w:rPr>
        <w:t>
      111-3. Қазақстан Республикасы Ішкі істер министрлігі Абай облысының полиция департаментi Абай ауданының полиция бөлiмi.</w:t>
      </w:r>
    </w:p>
    <w:bookmarkEnd w:id="294"/>
    <w:bookmarkStart w:name="z310" w:id="295"/>
    <w:p>
      <w:pPr>
        <w:spacing w:after="0"/>
        <w:ind w:left="0"/>
        <w:jc w:val="both"/>
      </w:pPr>
      <w:r>
        <w:rPr>
          <w:rFonts w:ascii="Times New Roman"/>
          <w:b w:val="false"/>
          <w:i w:val="false"/>
          <w:color w:val="000000"/>
          <w:sz w:val="28"/>
        </w:rPr>
        <w:t>
      111-4. Қазақстан Республикасы Ішкі істер министрлігі Абай облысының полиция департаментi Бесқарағай ауданының полиция бөлiмi.</w:t>
      </w:r>
    </w:p>
    <w:bookmarkEnd w:id="295"/>
    <w:bookmarkStart w:name="z311" w:id="296"/>
    <w:p>
      <w:pPr>
        <w:spacing w:after="0"/>
        <w:ind w:left="0"/>
        <w:jc w:val="both"/>
      </w:pPr>
      <w:r>
        <w:rPr>
          <w:rFonts w:ascii="Times New Roman"/>
          <w:b w:val="false"/>
          <w:i w:val="false"/>
          <w:color w:val="000000"/>
          <w:sz w:val="28"/>
        </w:rPr>
        <w:t>
      111-5. Қазақстан Республикасы Ішкі істер министрлігі Абай облысының полиция департаментi Бородулиха ауданының полиция бөлiмi.</w:t>
      </w:r>
    </w:p>
    <w:bookmarkEnd w:id="296"/>
    <w:bookmarkStart w:name="z312" w:id="297"/>
    <w:p>
      <w:pPr>
        <w:spacing w:after="0"/>
        <w:ind w:left="0"/>
        <w:jc w:val="both"/>
      </w:pPr>
      <w:r>
        <w:rPr>
          <w:rFonts w:ascii="Times New Roman"/>
          <w:b w:val="false"/>
          <w:i w:val="false"/>
          <w:color w:val="000000"/>
          <w:sz w:val="28"/>
        </w:rPr>
        <w:t>
      111-6. Қазақстан Республикасы Ішкі істер министрлігі Абай облысының полиция департаментi Жарма ауданының полиция бөлiмi.</w:t>
      </w:r>
    </w:p>
    <w:bookmarkEnd w:id="297"/>
    <w:bookmarkStart w:name="z313" w:id="298"/>
    <w:p>
      <w:pPr>
        <w:spacing w:after="0"/>
        <w:ind w:left="0"/>
        <w:jc w:val="both"/>
      </w:pPr>
      <w:r>
        <w:rPr>
          <w:rFonts w:ascii="Times New Roman"/>
          <w:b w:val="false"/>
          <w:i w:val="false"/>
          <w:color w:val="000000"/>
          <w:sz w:val="28"/>
        </w:rPr>
        <w:t>
      111-7. Қазақстан Республикасы Ішкі істер министрлігі Абай облысының полиция департаментi Көкпекті ауданының полиция бөлiмi.</w:t>
      </w:r>
    </w:p>
    <w:bookmarkEnd w:id="298"/>
    <w:bookmarkStart w:name="z314" w:id="299"/>
    <w:p>
      <w:pPr>
        <w:spacing w:after="0"/>
        <w:ind w:left="0"/>
        <w:jc w:val="both"/>
      </w:pPr>
      <w:r>
        <w:rPr>
          <w:rFonts w:ascii="Times New Roman"/>
          <w:b w:val="false"/>
          <w:i w:val="false"/>
          <w:color w:val="000000"/>
          <w:sz w:val="28"/>
        </w:rPr>
        <w:t>
      111-8. Қазақстан Республикасы Ішкі істер министрлігі Абай облысының полиция департаментi Үржар ауданының полиция бөлiмi.</w:t>
      </w:r>
    </w:p>
    <w:bookmarkEnd w:id="299"/>
    <w:bookmarkStart w:name="z315" w:id="300"/>
    <w:p>
      <w:pPr>
        <w:spacing w:after="0"/>
        <w:ind w:left="0"/>
        <w:jc w:val="both"/>
      </w:pPr>
      <w:r>
        <w:rPr>
          <w:rFonts w:ascii="Times New Roman"/>
          <w:b w:val="false"/>
          <w:i w:val="false"/>
          <w:color w:val="000000"/>
          <w:sz w:val="28"/>
        </w:rPr>
        <w:t>
      111-9. Қазақстан Республикасы Ішкі істер министрлігі Абай облысының полиция департаментi Курчатов қаласының полиция бөлiмi.</w:t>
      </w:r>
    </w:p>
    <w:bookmarkEnd w:id="300"/>
    <w:bookmarkStart w:name="z316" w:id="301"/>
    <w:p>
      <w:pPr>
        <w:spacing w:after="0"/>
        <w:ind w:left="0"/>
        <w:jc w:val="both"/>
      </w:pPr>
      <w:r>
        <w:rPr>
          <w:rFonts w:ascii="Times New Roman"/>
          <w:b w:val="false"/>
          <w:i w:val="false"/>
          <w:color w:val="000000"/>
          <w:sz w:val="28"/>
        </w:rPr>
        <w:t>
      111-10. Қазақстан Республикасы Ішкі істер министрлігі Абай облысының полиция департаментi Ақсуат ауданының полиция бөлiмi.";</w:t>
      </w:r>
    </w:p>
    <w:bookmarkEnd w:id="301"/>
    <w:bookmarkStart w:name="z317" w:id="302"/>
    <w:p>
      <w:pPr>
        <w:spacing w:after="0"/>
        <w:ind w:left="0"/>
        <w:jc w:val="both"/>
      </w:pPr>
      <w:r>
        <w:rPr>
          <w:rFonts w:ascii="Times New Roman"/>
          <w:b w:val="false"/>
          <w:i w:val="false"/>
          <w:color w:val="000000"/>
          <w:sz w:val="28"/>
        </w:rPr>
        <w:t xml:space="preserve">
      реттік нөмірлері 137, 142, 144, 148, 152-жолдар алып тасталсын; </w:t>
      </w:r>
    </w:p>
    <w:bookmarkEnd w:id="302"/>
    <w:bookmarkStart w:name="z318" w:id="303"/>
    <w:p>
      <w:pPr>
        <w:spacing w:after="0"/>
        <w:ind w:left="0"/>
        <w:jc w:val="both"/>
      </w:pPr>
      <w:r>
        <w:rPr>
          <w:rFonts w:ascii="Times New Roman"/>
          <w:b w:val="false"/>
          <w:i w:val="false"/>
          <w:color w:val="000000"/>
          <w:sz w:val="28"/>
        </w:rPr>
        <w:t xml:space="preserve">
      мынадай мазмұндағы реттік нөмірлері 153-1, 153-2, 153-3, 153-4, 153-5-жолдармен толықтырылсын: </w:t>
      </w:r>
    </w:p>
    <w:bookmarkEnd w:id="303"/>
    <w:bookmarkStart w:name="z319" w:id="304"/>
    <w:p>
      <w:pPr>
        <w:spacing w:after="0"/>
        <w:ind w:left="0"/>
        <w:jc w:val="both"/>
      </w:pPr>
      <w:r>
        <w:rPr>
          <w:rFonts w:ascii="Times New Roman"/>
          <w:b w:val="false"/>
          <w:i w:val="false"/>
          <w:color w:val="000000"/>
          <w:sz w:val="28"/>
        </w:rPr>
        <w:t>
      "153-1. Қазақстан Республикасы Ішкі істер министрлігі Ұлытау облысының полиция департаментi Жезқазған қаласының полиция басқармасы.</w:t>
      </w:r>
    </w:p>
    <w:bookmarkEnd w:id="304"/>
    <w:bookmarkStart w:name="z320" w:id="305"/>
    <w:p>
      <w:pPr>
        <w:spacing w:after="0"/>
        <w:ind w:left="0"/>
        <w:jc w:val="both"/>
      </w:pPr>
      <w:r>
        <w:rPr>
          <w:rFonts w:ascii="Times New Roman"/>
          <w:b w:val="false"/>
          <w:i w:val="false"/>
          <w:color w:val="000000"/>
          <w:sz w:val="28"/>
        </w:rPr>
        <w:t>
      153-2. Қазақстан Республикасы Ішкі істер министрлігі Ұлытау облысының полиция департаментi Қаражал ауданының полиция бөлiмi.</w:t>
      </w:r>
    </w:p>
    <w:bookmarkEnd w:id="305"/>
    <w:bookmarkStart w:name="z321" w:id="306"/>
    <w:p>
      <w:pPr>
        <w:spacing w:after="0"/>
        <w:ind w:left="0"/>
        <w:jc w:val="both"/>
      </w:pPr>
      <w:r>
        <w:rPr>
          <w:rFonts w:ascii="Times New Roman"/>
          <w:b w:val="false"/>
          <w:i w:val="false"/>
          <w:color w:val="000000"/>
          <w:sz w:val="28"/>
        </w:rPr>
        <w:t>
      153-3. Қазақстан Республикасы Ішкі істер министрлігі Ұлытау облысының полиция департаментi Сәтбаев қаласының полиция бөлiмi.</w:t>
      </w:r>
    </w:p>
    <w:bookmarkEnd w:id="306"/>
    <w:bookmarkStart w:name="z322" w:id="307"/>
    <w:p>
      <w:pPr>
        <w:spacing w:after="0"/>
        <w:ind w:left="0"/>
        <w:jc w:val="both"/>
      </w:pPr>
      <w:r>
        <w:rPr>
          <w:rFonts w:ascii="Times New Roman"/>
          <w:b w:val="false"/>
          <w:i w:val="false"/>
          <w:color w:val="000000"/>
          <w:sz w:val="28"/>
        </w:rPr>
        <w:t>
      153-4. Қазақстан Республикасы Ішкі істер министрлігі Ұлытау облысының полиция департаментi Жаңаарқа ауданының полиция бөлiмi.</w:t>
      </w:r>
    </w:p>
    <w:bookmarkEnd w:id="307"/>
    <w:bookmarkStart w:name="z323" w:id="308"/>
    <w:p>
      <w:pPr>
        <w:spacing w:after="0"/>
        <w:ind w:left="0"/>
        <w:jc w:val="both"/>
      </w:pPr>
      <w:r>
        <w:rPr>
          <w:rFonts w:ascii="Times New Roman"/>
          <w:b w:val="false"/>
          <w:i w:val="false"/>
          <w:color w:val="000000"/>
          <w:sz w:val="28"/>
        </w:rPr>
        <w:t>
      153-5. Қазақстан Республикасы Ішкі істер министрлігі Ұлытау облысының полиция департаментi Ұлытау ауданының полиция бөлiмі.";</w:t>
      </w:r>
    </w:p>
    <w:bookmarkEnd w:id="308"/>
    <w:bookmarkStart w:name="z324" w:id="309"/>
    <w:p>
      <w:pPr>
        <w:spacing w:after="0"/>
        <w:ind w:left="0"/>
        <w:jc w:val="both"/>
      </w:pPr>
      <w:r>
        <w:rPr>
          <w:rFonts w:ascii="Times New Roman"/>
          <w:b w:val="false"/>
          <w:i w:val="false"/>
          <w:color w:val="000000"/>
          <w:sz w:val="28"/>
        </w:rPr>
        <w:t>
      мынадай мазмұндағы реттік нөмірі 243-1-жолмен толықтырылсын:</w:t>
      </w:r>
    </w:p>
    <w:bookmarkEnd w:id="309"/>
    <w:bookmarkStart w:name="z325" w:id="310"/>
    <w:p>
      <w:pPr>
        <w:spacing w:after="0"/>
        <w:ind w:left="0"/>
        <w:jc w:val="both"/>
      </w:pPr>
      <w:r>
        <w:rPr>
          <w:rFonts w:ascii="Times New Roman"/>
          <w:b w:val="false"/>
          <w:i w:val="false"/>
          <w:color w:val="000000"/>
          <w:sz w:val="28"/>
        </w:rPr>
        <w:t>
      "243-1. Қазақстан Республикасының Iшкi iстер министрлiгi Көлiктегi полиция департаментiнiң Жезқазған станциясындағы желiлiк полиция бөлiмi.";</w:t>
      </w:r>
    </w:p>
    <w:bookmarkEnd w:id="310"/>
    <w:bookmarkStart w:name="z326" w:id="311"/>
    <w:p>
      <w:pPr>
        <w:spacing w:after="0"/>
        <w:ind w:left="0"/>
        <w:jc w:val="both"/>
      </w:pPr>
      <w:r>
        <w:rPr>
          <w:rFonts w:ascii="Times New Roman"/>
          <w:b w:val="false"/>
          <w:i w:val="false"/>
          <w:color w:val="000000"/>
          <w:sz w:val="28"/>
        </w:rPr>
        <w:t>
      мынадай мазмұндағы реттік нөмірі 248-1-жолмен толықтырылсын:</w:t>
      </w:r>
    </w:p>
    <w:bookmarkEnd w:id="311"/>
    <w:bookmarkStart w:name="z327" w:id="312"/>
    <w:p>
      <w:pPr>
        <w:spacing w:after="0"/>
        <w:ind w:left="0"/>
        <w:jc w:val="both"/>
      </w:pPr>
      <w:r>
        <w:rPr>
          <w:rFonts w:ascii="Times New Roman"/>
          <w:b w:val="false"/>
          <w:i w:val="false"/>
          <w:color w:val="000000"/>
          <w:sz w:val="28"/>
        </w:rPr>
        <w:t>
      "248-1. Қазақстан Республикасының Iшкi iстер министрлiгi Көлiктегi полиция департаментiнiң Қонаев станциясындағы желiлiк полиция бөлiмi.";</w:t>
      </w:r>
    </w:p>
    <w:bookmarkEnd w:id="312"/>
    <w:bookmarkStart w:name="z328" w:id="313"/>
    <w:p>
      <w:pPr>
        <w:spacing w:after="0"/>
        <w:ind w:left="0"/>
        <w:jc w:val="both"/>
      </w:pPr>
      <w:r>
        <w:rPr>
          <w:rFonts w:ascii="Times New Roman"/>
          <w:b w:val="false"/>
          <w:i w:val="false"/>
          <w:color w:val="000000"/>
          <w:sz w:val="28"/>
        </w:rPr>
        <w:t xml:space="preserve">
      "2. Қылмыстық-атқару жүйесі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313"/>
    <w:bookmarkStart w:name="z329" w:id="314"/>
    <w:p>
      <w:pPr>
        <w:spacing w:after="0"/>
        <w:ind w:left="0"/>
        <w:jc w:val="both"/>
      </w:pPr>
      <w:r>
        <w:rPr>
          <w:rFonts w:ascii="Times New Roman"/>
          <w:b w:val="false"/>
          <w:i w:val="false"/>
          <w:color w:val="000000"/>
          <w:sz w:val="28"/>
        </w:rPr>
        <w:t>
      реттік нөмірі 3-жол мынадай редакцияда жазылсын:</w:t>
      </w:r>
    </w:p>
    <w:bookmarkEnd w:id="314"/>
    <w:bookmarkStart w:name="z330" w:id="315"/>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комитетінің Алматы және Жетісу облыстары бойынша қылмыстық-атқару жүйесi департаментi.";</w:t>
      </w:r>
    </w:p>
    <w:bookmarkEnd w:id="315"/>
    <w:bookmarkStart w:name="z331" w:id="316"/>
    <w:p>
      <w:pPr>
        <w:spacing w:after="0"/>
        <w:ind w:left="0"/>
        <w:jc w:val="both"/>
      </w:pPr>
      <w:r>
        <w:rPr>
          <w:rFonts w:ascii="Times New Roman"/>
          <w:b w:val="false"/>
          <w:i w:val="false"/>
          <w:color w:val="000000"/>
          <w:sz w:val="28"/>
        </w:rPr>
        <w:t xml:space="preserve">
      мынадай мазмұндағы реттік нөмірі 5-1-жолмен толықтырылсын: </w:t>
      </w:r>
    </w:p>
    <w:bookmarkEnd w:id="316"/>
    <w:bookmarkStart w:name="z332" w:id="317"/>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комитетінің Абай облысы бойынша қылмыстық-атқару жүйесi департаментi.";</w:t>
      </w:r>
    </w:p>
    <w:bookmarkEnd w:id="317"/>
    <w:bookmarkStart w:name="z333" w:id="318"/>
    <w:p>
      <w:pPr>
        <w:spacing w:after="0"/>
        <w:ind w:left="0"/>
        <w:jc w:val="both"/>
      </w:pPr>
      <w:r>
        <w:rPr>
          <w:rFonts w:ascii="Times New Roman"/>
          <w:b w:val="false"/>
          <w:i w:val="false"/>
          <w:color w:val="000000"/>
          <w:sz w:val="28"/>
        </w:rPr>
        <w:t>
      реттік нөмірі 8-жол мынадай редакцияда жазылсын:</w:t>
      </w:r>
    </w:p>
    <w:bookmarkEnd w:id="318"/>
    <w:bookmarkStart w:name="z334" w:id="319"/>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комитетінің Қарағанды және Ұлытау облыстары бойынша қылмыстық-атқару жүйесi департаментi.";</w:t>
      </w:r>
    </w:p>
    <w:bookmarkEnd w:id="319"/>
    <w:bookmarkStart w:name="z335" w:id="320"/>
    <w:p>
      <w:pPr>
        <w:spacing w:after="0"/>
        <w:ind w:left="0"/>
        <w:jc w:val="both"/>
      </w:pPr>
      <w:r>
        <w:rPr>
          <w:rFonts w:ascii="Times New Roman"/>
          <w:b w:val="false"/>
          <w:i w:val="false"/>
          <w:color w:val="000000"/>
          <w:sz w:val="28"/>
        </w:rPr>
        <w:t xml:space="preserve">
      Министрлiктің және оның ведомстволарының қарамағындағы мемлекеттік мекемелердің </w:t>
      </w:r>
      <w:r>
        <w:rPr>
          <w:rFonts w:ascii="Times New Roman"/>
          <w:b w:val="false"/>
          <w:i w:val="false"/>
          <w:color w:val="000000"/>
          <w:sz w:val="28"/>
        </w:rPr>
        <w:t>тiзбесiнде</w:t>
      </w:r>
      <w:r>
        <w:rPr>
          <w:rFonts w:ascii="Times New Roman"/>
          <w:b w:val="false"/>
          <w:i w:val="false"/>
          <w:color w:val="000000"/>
          <w:sz w:val="28"/>
        </w:rPr>
        <w:t>:</w:t>
      </w:r>
    </w:p>
    <w:bookmarkEnd w:id="320"/>
    <w:bookmarkStart w:name="z336" w:id="321"/>
    <w:p>
      <w:pPr>
        <w:spacing w:after="0"/>
        <w:ind w:left="0"/>
        <w:jc w:val="both"/>
      </w:pPr>
      <w:r>
        <w:rPr>
          <w:rFonts w:ascii="Times New Roman"/>
          <w:b w:val="false"/>
          <w:i w:val="false"/>
          <w:color w:val="000000"/>
          <w:sz w:val="28"/>
        </w:rPr>
        <w:t xml:space="preserve">
      "1. Қазақстан Республикасының Iшкi iстер министрлiгi" деген </w:t>
      </w:r>
      <w:r>
        <w:rPr>
          <w:rFonts w:ascii="Times New Roman"/>
          <w:b w:val="false"/>
          <w:i w:val="false"/>
          <w:color w:val="000000"/>
          <w:sz w:val="28"/>
        </w:rPr>
        <w:t>бөлімде</w:t>
      </w:r>
      <w:r>
        <w:rPr>
          <w:rFonts w:ascii="Times New Roman"/>
          <w:b w:val="false"/>
          <w:i w:val="false"/>
          <w:color w:val="000000"/>
          <w:sz w:val="28"/>
        </w:rPr>
        <w:t>:</w:t>
      </w:r>
    </w:p>
    <w:bookmarkEnd w:id="321"/>
    <w:bookmarkStart w:name="z337" w:id="322"/>
    <w:p>
      <w:pPr>
        <w:spacing w:after="0"/>
        <w:ind w:left="0"/>
        <w:jc w:val="both"/>
      </w:pPr>
      <w:r>
        <w:rPr>
          <w:rFonts w:ascii="Times New Roman"/>
          <w:b w:val="false"/>
          <w:i w:val="false"/>
          <w:color w:val="000000"/>
          <w:sz w:val="28"/>
        </w:rPr>
        <w:t>
      реттік нөмірі 19-жол мынадай редакцияда жазылсын:</w:t>
      </w:r>
    </w:p>
    <w:bookmarkEnd w:id="322"/>
    <w:bookmarkStart w:name="z338" w:id="323"/>
    <w:p>
      <w:pPr>
        <w:spacing w:after="0"/>
        <w:ind w:left="0"/>
        <w:jc w:val="both"/>
      </w:pPr>
      <w:r>
        <w:rPr>
          <w:rFonts w:ascii="Times New Roman"/>
          <w:b w:val="false"/>
          <w:i w:val="false"/>
          <w:color w:val="000000"/>
          <w:sz w:val="28"/>
        </w:rPr>
        <w:t>
      "19. Жетісу облысы Ішкi iстер департаментiнiң емханасы бар госпиталi.";</w:t>
      </w:r>
    </w:p>
    <w:bookmarkEnd w:id="323"/>
    <w:bookmarkStart w:name="z339" w:id="324"/>
    <w:p>
      <w:pPr>
        <w:spacing w:after="0"/>
        <w:ind w:left="0"/>
        <w:jc w:val="both"/>
      </w:pPr>
      <w:r>
        <w:rPr>
          <w:rFonts w:ascii="Times New Roman"/>
          <w:b w:val="false"/>
          <w:i w:val="false"/>
          <w:color w:val="000000"/>
          <w:sz w:val="28"/>
        </w:rPr>
        <w:t>
      реттік нөмірі 36-жол мынадай редакцияда жазылсын:</w:t>
      </w:r>
    </w:p>
    <w:bookmarkEnd w:id="324"/>
    <w:bookmarkStart w:name="z340" w:id="325"/>
    <w:p>
      <w:pPr>
        <w:spacing w:after="0"/>
        <w:ind w:left="0"/>
        <w:jc w:val="both"/>
      </w:pPr>
      <w:r>
        <w:rPr>
          <w:rFonts w:ascii="Times New Roman"/>
          <w:b w:val="false"/>
          <w:i w:val="false"/>
          <w:color w:val="000000"/>
          <w:sz w:val="28"/>
        </w:rPr>
        <w:t>
      "36. Алматы және Жетісу облыстарының мамандандырылған күзет қызметi басқармасы.";</w:t>
      </w:r>
    </w:p>
    <w:bookmarkEnd w:id="325"/>
    <w:bookmarkStart w:name="z341" w:id="326"/>
    <w:p>
      <w:pPr>
        <w:spacing w:after="0"/>
        <w:ind w:left="0"/>
        <w:jc w:val="both"/>
      </w:pPr>
      <w:r>
        <w:rPr>
          <w:rFonts w:ascii="Times New Roman"/>
          <w:b w:val="false"/>
          <w:i w:val="false"/>
          <w:color w:val="000000"/>
          <w:sz w:val="28"/>
        </w:rPr>
        <w:t>
       реттік нөмірі 38-жол мынадай редакцияда жазылсын:</w:t>
      </w:r>
    </w:p>
    <w:bookmarkEnd w:id="326"/>
    <w:bookmarkStart w:name="z342" w:id="327"/>
    <w:p>
      <w:pPr>
        <w:spacing w:after="0"/>
        <w:ind w:left="0"/>
        <w:jc w:val="both"/>
      </w:pPr>
      <w:r>
        <w:rPr>
          <w:rFonts w:ascii="Times New Roman"/>
          <w:b w:val="false"/>
          <w:i w:val="false"/>
          <w:color w:val="000000"/>
          <w:sz w:val="28"/>
        </w:rPr>
        <w:t>
      "38. Шығыс Қазақстан және Абай облыстарының мамандандырылған күзет қызметi басқармасы.";</w:t>
      </w:r>
    </w:p>
    <w:bookmarkEnd w:id="327"/>
    <w:bookmarkStart w:name="z343" w:id="328"/>
    <w:p>
      <w:pPr>
        <w:spacing w:after="0"/>
        <w:ind w:left="0"/>
        <w:jc w:val="both"/>
      </w:pPr>
      <w:r>
        <w:rPr>
          <w:rFonts w:ascii="Times New Roman"/>
          <w:b w:val="false"/>
          <w:i w:val="false"/>
          <w:color w:val="000000"/>
          <w:sz w:val="28"/>
        </w:rPr>
        <w:t>
      реттік нөмірі 41-жол мынадай редакцияда жазылсын:</w:t>
      </w:r>
    </w:p>
    <w:bookmarkEnd w:id="328"/>
    <w:bookmarkStart w:name="z344" w:id="329"/>
    <w:p>
      <w:pPr>
        <w:spacing w:after="0"/>
        <w:ind w:left="0"/>
        <w:jc w:val="both"/>
      </w:pPr>
      <w:r>
        <w:rPr>
          <w:rFonts w:ascii="Times New Roman"/>
          <w:b w:val="false"/>
          <w:i w:val="false"/>
          <w:color w:val="000000"/>
          <w:sz w:val="28"/>
        </w:rPr>
        <w:t>
      "41. Қарағанды және Ұлытау облыстарының мамандандырылған күзет қызметi басқармасы.".</w:t>
      </w:r>
    </w:p>
    <w:bookmarkEnd w:id="329"/>
    <w:bookmarkStart w:name="z345" w:id="330"/>
    <w:p>
      <w:pPr>
        <w:spacing w:after="0"/>
        <w:ind w:left="0"/>
        <w:jc w:val="both"/>
      </w:pPr>
      <w:r>
        <w:rPr>
          <w:rFonts w:ascii="Times New Roman"/>
          <w:b w:val="false"/>
          <w:i w:val="false"/>
          <w:color w:val="000000"/>
          <w:sz w:val="28"/>
        </w:rPr>
        <w:t xml:space="preserve">
      4. "Қазақстан Республикасы Ауыл шаруашылығы министрлiгi Агроөнеркәсiптiк кешендегi мемлекеттiк инспекция комитетiнiң кейбiр мәселелерi" туралы Қазақстан Республикасы Үкіметінің 2007 жылғы 2 наурыздағы № 164 </w:t>
      </w:r>
      <w:r>
        <w:rPr>
          <w:rFonts w:ascii="Times New Roman"/>
          <w:b w:val="false"/>
          <w:i w:val="false"/>
          <w:color w:val="000000"/>
          <w:sz w:val="28"/>
        </w:rPr>
        <w:t>қаулысында</w:t>
      </w:r>
      <w:r>
        <w:rPr>
          <w:rFonts w:ascii="Times New Roman"/>
          <w:b w:val="false"/>
          <w:i w:val="false"/>
          <w:color w:val="000000"/>
          <w:sz w:val="28"/>
        </w:rPr>
        <w:t>:</w:t>
      </w:r>
    </w:p>
    <w:bookmarkEnd w:id="330"/>
    <w:bookmarkStart w:name="z346" w:id="331"/>
    <w:p>
      <w:pPr>
        <w:spacing w:after="0"/>
        <w:ind w:left="0"/>
        <w:jc w:val="both"/>
      </w:pPr>
      <w:r>
        <w:rPr>
          <w:rFonts w:ascii="Times New Roman"/>
          <w:b w:val="false"/>
          <w:i w:val="false"/>
          <w:color w:val="000000"/>
          <w:sz w:val="28"/>
        </w:rPr>
        <w:t xml:space="preserve">
      көрсетілген қаулысымен бекітілген Қазақстан Республикасы Ауыл шаруашылығы министрлiгi Агроөнеркәсiптiк кешендегi мемлекеттiк инспекция комитетiнiң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331"/>
    <w:bookmarkStart w:name="z347" w:id="332"/>
    <w:p>
      <w:pPr>
        <w:spacing w:after="0"/>
        <w:ind w:left="0"/>
        <w:jc w:val="both"/>
      </w:pPr>
      <w:r>
        <w:rPr>
          <w:rFonts w:ascii="Times New Roman"/>
          <w:b w:val="false"/>
          <w:i w:val="false"/>
          <w:color w:val="000000"/>
          <w:sz w:val="28"/>
        </w:rPr>
        <w:t>
      36, 37, 43, 45, 46, 47-тармақтар алып тасталсын;</w:t>
      </w:r>
    </w:p>
    <w:bookmarkEnd w:id="332"/>
    <w:bookmarkStart w:name="z348" w:id="333"/>
    <w:p>
      <w:pPr>
        <w:spacing w:after="0"/>
        <w:ind w:left="0"/>
        <w:jc w:val="both"/>
      </w:pPr>
      <w:r>
        <w:rPr>
          <w:rFonts w:ascii="Times New Roman"/>
          <w:b w:val="false"/>
          <w:i w:val="false"/>
          <w:color w:val="000000"/>
          <w:sz w:val="28"/>
        </w:rPr>
        <w:t>
      мынадай мазмұндағы 46-1-тармақпен толықтырылсын:</w:t>
      </w:r>
    </w:p>
    <w:bookmarkEnd w:id="333"/>
    <w:bookmarkStart w:name="z349" w:id="334"/>
    <w:p>
      <w:pPr>
        <w:spacing w:after="0"/>
        <w:ind w:left="0"/>
        <w:jc w:val="both"/>
      </w:pPr>
      <w:r>
        <w:rPr>
          <w:rFonts w:ascii="Times New Roman"/>
          <w:b w:val="false"/>
          <w:i w:val="false"/>
          <w:color w:val="000000"/>
          <w:sz w:val="28"/>
        </w:rPr>
        <w:t>
      "46-1. Агроөнеркәсіптік кешендегі мемлекеттік инспекция комитеті Қонаев қаласының аумақтық инспекциясы.";</w:t>
      </w:r>
    </w:p>
    <w:bookmarkEnd w:id="334"/>
    <w:bookmarkStart w:name="z350" w:id="335"/>
    <w:p>
      <w:pPr>
        <w:spacing w:after="0"/>
        <w:ind w:left="0"/>
        <w:jc w:val="both"/>
      </w:pPr>
      <w:r>
        <w:rPr>
          <w:rFonts w:ascii="Times New Roman"/>
          <w:b w:val="false"/>
          <w:i w:val="false"/>
          <w:color w:val="000000"/>
          <w:sz w:val="28"/>
        </w:rPr>
        <w:t>
      49, 51, 53, 65, 66, 67, 68, 70, 74-тармақтар алып тасталсын;</w:t>
      </w:r>
    </w:p>
    <w:bookmarkEnd w:id="335"/>
    <w:bookmarkStart w:name="z351" w:id="336"/>
    <w:p>
      <w:pPr>
        <w:spacing w:after="0"/>
        <w:ind w:left="0"/>
        <w:jc w:val="both"/>
      </w:pPr>
      <w:r>
        <w:rPr>
          <w:rFonts w:ascii="Times New Roman"/>
          <w:b w:val="false"/>
          <w:i w:val="false"/>
          <w:color w:val="000000"/>
          <w:sz w:val="28"/>
        </w:rPr>
        <w:t>
      мынадай мазмұндағы 76-1-тармақпен толықтырылсын:</w:t>
      </w:r>
    </w:p>
    <w:bookmarkEnd w:id="336"/>
    <w:bookmarkStart w:name="z352" w:id="337"/>
    <w:p>
      <w:pPr>
        <w:spacing w:after="0"/>
        <w:ind w:left="0"/>
        <w:jc w:val="both"/>
      </w:pPr>
      <w:r>
        <w:rPr>
          <w:rFonts w:ascii="Times New Roman"/>
          <w:b w:val="false"/>
          <w:i w:val="false"/>
          <w:color w:val="000000"/>
          <w:sz w:val="28"/>
        </w:rPr>
        <w:t>
      "76-1. Агроөнеркәсіптік кешендегі мемлекеттік инспекция комитетінің Самар ауданы бойынша аумақтық инспекциясы.";</w:t>
      </w:r>
    </w:p>
    <w:bookmarkEnd w:id="337"/>
    <w:bookmarkStart w:name="z353" w:id="338"/>
    <w:p>
      <w:pPr>
        <w:spacing w:after="0"/>
        <w:ind w:left="0"/>
        <w:jc w:val="both"/>
      </w:pPr>
      <w:r>
        <w:rPr>
          <w:rFonts w:ascii="Times New Roman"/>
          <w:b w:val="false"/>
          <w:i w:val="false"/>
          <w:color w:val="000000"/>
          <w:sz w:val="28"/>
        </w:rPr>
        <w:t>
      78, 81, 114, 118-тармақтар алып тасталсын;</w:t>
      </w:r>
    </w:p>
    <w:bookmarkEnd w:id="338"/>
    <w:bookmarkStart w:name="z354" w:id="339"/>
    <w:p>
      <w:pPr>
        <w:spacing w:after="0"/>
        <w:ind w:left="0"/>
        <w:jc w:val="both"/>
      </w:pPr>
      <w:r>
        <w:rPr>
          <w:rFonts w:ascii="Times New Roman"/>
          <w:b w:val="false"/>
          <w:i w:val="false"/>
          <w:color w:val="000000"/>
          <w:sz w:val="28"/>
        </w:rPr>
        <w:t>
      мынадай мазмұндағы 215, 216, 217, 218, 219, 220, 221 және 222-тармақтармен толықтырылсын:</w:t>
      </w:r>
    </w:p>
    <w:bookmarkEnd w:id="339"/>
    <w:bookmarkStart w:name="z355" w:id="340"/>
    <w:p>
      <w:pPr>
        <w:spacing w:after="0"/>
        <w:ind w:left="0"/>
        <w:jc w:val="both"/>
      </w:pPr>
      <w:r>
        <w:rPr>
          <w:rFonts w:ascii="Times New Roman"/>
          <w:b w:val="false"/>
          <w:i w:val="false"/>
          <w:color w:val="000000"/>
          <w:sz w:val="28"/>
        </w:rPr>
        <w:t>
      "Абай облысы</w:t>
      </w:r>
    </w:p>
    <w:bookmarkEnd w:id="340"/>
    <w:bookmarkStart w:name="z356" w:id="341"/>
    <w:p>
      <w:pPr>
        <w:spacing w:after="0"/>
        <w:ind w:left="0"/>
        <w:jc w:val="both"/>
      </w:pPr>
      <w:r>
        <w:rPr>
          <w:rFonts w:ascii="Times New Roman"/>
          <w:b w:val="false"/>
          <w:i w:val="false"/>
          <w:color w:val="000000"/>
          <w:sz w:val="28"/>
        </w:rPr>
        <w:t>
      215. Агроөнеркәсіптік кешендегі мемлекеттік инспекция комитеті Абай облысының аумақтық инспекциясы.</w:t>
      </w:r>
    </w:p>
    <w:bookmarkEnd w:id="341"/>
    <w:bookmarkStart w:name="z357" w:id="342"/>
    <w:p>
      <w:pPr>
        <w:spacing w:after="0"/>
        <w:ind w:left="0"/>
        <w:jc w:val="both"/>
      </w:pPr>
      <w:r>
        <w:rPr>
          <w:rFonts w:ascii="Times New Roman"/>
          <w:b w:val="false"/>
          <w:i w:val="false"/>
          <w:color w:val="000000"/>
          <w:sz w:val="28"/>
        </w:rPr>
        <w:t>
      216. Агроөнеркәсіптік кешендегі мемлекеттік инспекция комитетің Абай аудандық аумақтық инспекциясы.</w:t>
      </w:r>
    </w:p>
    <w:bookmarkEnd w:id="342"/>
    <w:bookmarkStart w:name="z358" w:id="343"/>
    <w:p>
      <w:pPr>
        <w:spacing w:after="0"/>
        <w:ind w:left="0"/>
        <w:jc w:val="both"/>
      </w:pPr>
      <w:r>
        <w:rPr>
          <w:rFonts w:ascii="Times New Roman"/>
          <w:b w:val="false"/>
          <w:i w:val="false"/>
          <w:color w:val="000000"/>
          <w:sz w:val="28"/>
        </w:rPr>
        <w:t>
      217. Агроөнеркәсіптік кешендегі мемлекеттік инспекция комитетінің Аягөз аудандық аумақтық инспекциясы.</w:t>
      </w:r>
    </w:p>
    <w:bookmarkEnd w:id="343"/>
    <w:bookmarkStart w:name="z359" w:id="344"/>
    <w:p>
      <w:pPr>
        <w:spacing w:after="0"/>
        <w:ind w:left="0"/>
        <w:jc w:val="both"/>
      </w:pPr>
      <w:r>
        <w:rPr>
          <w:rFonts w:ascii="Times New Roman"/>
          <w:b w:val="false"/>
          <w:i w:val="false"/>
          <w:color w:val="000000"/>
          <w:sz w:val="28"/>
        </w:rPr>
        <w:t>
      218. Агроөнеркәсіптік кешендегі мемлекеттік инспекция комитетінің Бесқарағай аудандық аумақтық инспекциясы.</w:t>
      </w:r>
    </w:p>
    <w:bookmarkEnd w:id="344"/>
    <w:bookmarkStart w:name="z360" w:id="345"/>
    <w:p>
      <w:pPr>
        <w:spacing w:after="0"/>
        <w:ind w:left="0"/>
        <w:jc w:val="both"/>
      </w:pPr>
      <w:r>
        <w:rPr>
          <w:rFonts w:ascii="Times New Roman"/>
          <w:b w:val="false"/>
          <w:i w:val="false"/>
          <w:color w:val="000000"/>
          <w:sz w:val="28"/>
        </w:rPr>
        <w:t>
      219. Агроөнеркәсіптік кешендегі мемлекеттік инспекция комитетінің Бородулиха аудандық аумақтық инспекциясы.</w:t>
      </w:r>
    </w:p>
    <w:bookmarkEnd w:id="345"/>
    <w:bookmarkStart w:name="z361" w:id="346"/>
    <w:p>
      <w:pPr>
        <w:spacing w:after="0"/>
        <w:ind w:left="0"/>
        <w:jc w:val="both"/>
      </w:pPr>
      <w:r>
        <w:rPr>
          <w:rFonts w:ascii="Times New Roman"/>
          <w:b w:val="false"/>
          <w:i w:val="false"/>
          <w:color w:val="000000"/>
          <w:sz w:val="28"/>
        </w:rPr>
        <w:t>
      220. Агроөнеркәсіптік кешендегі мемлекеттік инспекция комитетінің Жарма аудандық аумақтық инспекциясы.</w:t>
      </w:r>
    </w:p>
    <w:bookmarkEnd w:id="346"/>
    <w:bookmarkStart w:name="z362" w:id="347"/>
    <w:p>
      <w:pPr>
        <w:spacing w:after="0"/>
        <w:ind w:left="0"/>
        <w:jc w:val="both"/>
      </w:pPr>
      <w:r>
        <w:rPr>
          <w:rFonts w:ascii="Times New Roman"/>
          <w:b w:val="false"/>
          <w:i w:val="false"/>
          <w:color w:val="000000"/>
          <w:sz w:val="28"/>
        </w:rPr>
        <w:t>
      221. Агроөнеркәсіптік кешендегі мемлекеттік инспекция комитетінің Көкпекті аудандық аумақтық инспекциясы.</w:t>
      </w:r>
    </w:p>
    <w:bookmarkEnd w:id="347"/>
    <w:bookmarkStart w:name="z363" w:id="348"/>
    <w:p>
      <w:pPr>
        <w:spacing w:after="0"/>
        <w:ind w:left="0"/>
        <w:jc w:val="both"/>
      </w:pPr>
      <w:r>
        <w:rPr>
          <w:rFonts w:ascii="Times New Roman"/>
          <w:b w:val="false"/>
          <w:i w:val="false"/>
          <w:color w:val="000000"/>
          <w:sz w:val="28"/>
        </w:rPr>
        <w:t>
      222. Агроөнеркәсіптік кешендегі мемлекеттік инспекция комитетінің Үржар аудандық аумақтық инспекциясы.</w:t>
      </w:r>
    </w:p>
    <w:bookmarkEnd w:id="348"/>
    <w:bookmarkStart w:name="z364" w:id="349"/>
    <w:p>
      <w:pPr>
        <w:spacing w:after="0"/>
        <w:ind w:left="0"/>
        <w:jc w:val="both"/>
      </w:pPr>
      <w:r>
        <w:rPr>
          <w:rFonts w:ascii="Times New Roman"/>
          <w:b w:val="false"/>
          <w:i w:val="false"/>
          <w:color w:val="000000"/>
          <w:sz w:val="28"/>
        </w:rPr>
        <w:t>
      223. Агроөнеркәсіптік кешеніндегі мемлекеттік инспекция комитетінің Семей қалалық аумақтық инспекциясы.</w:t>
      </w:r>
    </w:p>
    <w:bookmarkEnd w:id="349"/>
    <w:bookmarkStart w:name="z365" w:id="350"/>
    <w:p>
      <w:pPr>
        <w:spacing w:after="0"/>
        <w:ind w:left="0"/>
        <w:jc w:val="both"/>
      </w:pPr>
      <w:r>
        <w:rPr>
          <w:rFonts w:ascii="Times New Roman"/>
          <w:b w:val="false"/>
          <w:i w:val="false"/>
          <w:color w:val="000000"/>
          <w:sz w:val="28"/>
        </w:rPr>
        <w:t>
      Жетісу облысы</w:t>
      </w:r>
    </w:p>
    <w:bookmarkEnd w:id="350"/>
    <w:bookmarkStart w:name="z366" w:id="351"/>
    <w:p>
      <w:pPr>
        <w:spacing w:after="0"/>
        <w:ind w:left="0"/>
        <w:jc w:val="both"/>
      </w:pPr>
      <w:r>
        <w:rPr>
          <w:rFonts w:ascii="Times New Roman"/>
          <w:b w:val="false"/>
          <w:i w:val="false"/>
          <w:color w:val="000000"/>
          <w:sz w:val="28"/>
        </w:rPr>
        <w:t>
      224. Агроөнеркәсіптік кешендегі мемлекеттік инспекция комитеті Жетісу облысының аумақтық инспекциясы.</w:t>
      </w:r>
    </w:p>
    <w:bookmarkEnd w:id="351"/>
    <w:bookmarkStart w:name="z367" w:id="352"/>
    <w:p>
      <w:pPr>
        <w:spacing w:after="0"/>
        <w:ind w:left="0"/>
        <w:jc w:val="both"/>
      </w:pPr>
      <w:r>
        <w:rPr>
          <w:rFonts w:ascii="Times New Roman"/>
          <w:b w:val="false"/>
          <w:i w:val="false"/>
          <w:color w:val="000000"/>
          <w:sz w:val="28"/>
        </w:rPr>
        <w:t>
      225. Агроөнеркәсіптік кешендегі мемлекеттік инспекция комитетінің Ақсу аудандық аумақтық инспекциясы.</w:t>
      </w:r>
    </w:p>
    <w:bookmarkEnd w:id="352"/>
    <w:bookmarkStart w:name="z368" w:id="353"/>
    <w:p>
      <w:pPr>
        <w:spacing w:after="0"/>
        <w:ind w:left="0"/>
        <w:jc w:val="both"/>
      </w:pPr>
      <w:r>
        <w:rPr>
          <w:rFonts w:ascii="Times New Roman"/>
          <w:b w:val="false"/>
          <w:i w:val="false"/>
          <w:color w:val="000000"/>
          <w:sz w:val="28"/>
        </w:rPr>
        <w:t>
      226. Агроөнеркәсіптік кешендегі мемлекеттік инспекция комитетінің Алакөл аудандық аумақтық инспекциясы.</w:t>
      </w:r>
    </w:p>
    <w:bookmarkEnd w:id="353"/>
    <w:bookmarkStart w:name="z369" w:id="354"/>
    <w:p>
      <w:pPr>
        <w:spacing w:after="0"/>
        <w:ind w:left="0"/>
        <w:jc w:val="both"/>
      </w:pPr>
      <w:r>
        <w:rPr>
          <w:rFonts w:ascii="Times New Roman"/>
          <w:b w:val="false"/>
          <w:i w:val="false"/>
          <w:color w:val="000000"/>
          <w:sz w:val="28"/>
        </w:rPr>
        <w:t>
      227. Агроөнеркәсіптік кешендегі мемлекеттік инспекция комитетінің Қаратал аудандық аумақтық инспекциясы.</w:t>
      </w:r>
    </w:p>
    <w:bookmarkEnd w:id="354"/>
    <w:bookmarkStart w:name="z370" w:id="355"/>
    <w:p>
      <w:pPr>
        <w:spacing w:after="0"/>
        <w:ind w:left="0"/>
        <w:jc w:val="both"/>
      </w:pPr>
      <w:r>
        <w:rPr>
          <w:rFonts w:ascii="Times New Roman"/>
          <w:b w:val="false"/>
          <w:i w:val="false"/>
          <w:color w:val="000000"/>
          <w:sz w:val="28"/>
        </w:rPr>
        <w:t>
      228. Агроөнеркәсіптік кешендегі мемлекеттік инспекция комитетінің Кербұлақ аудандық аумақтық инспекциясы.</w:t>
      </w:r>
    </w:p>
    <w:bookmarkEnd w:id="355"/>
    <w:bookmarkStart w:name="z371" w:id="356"/>
    <w:p>
      <w:pPr>
        <w:spacing w:after="0"/>
        <w:ind w:left="0"/>
        <w:jc w:val="both"/>
      </w:pPr>
      <w:r>
        <w:rPr>
          <w:rFonts w:ascii="Times New Roman"/>
          <w:b w:val="false"/>
          <w:i w:val="false"/>
          <w:color w:val="000000"/>
          <w:sz w:val="28"/>
        </w:rPr>
        <w:t>
      229. Агроөнеркәсіптік кешендегі мемлекеттік инспекция комитетінің Көксу аудандық аумақтық инспекциясы.</w:t>
      </w:r>
    </w:p>
    <w:bookmarkEnd w:id="356"/>
    <w:bookmarkStart w:name="z372" w:id="357"/>
    <w:p>
      <w:pPr>
        <w:spacing w:after="0"/>
        <w:ind w:left="0"/>
        <w:jc w:val="both"/>
      </w:pPr>
      <w:r>
        <w:rPr>
          <w:rFonts w:ascii="Times New Roman"/>
          <w:b w:val="false"/>
          <w:i w:val="false"/>
          <w:color w:val="000000"/>
          <w:sz w:val="28"/>
        </w:rPr>
        <w:t>
      230. Агроөнеркәсіптік кешендегі мемлекеттік инспекция комитетінің Панфилов аудандық аумақтық инспекциясы</w:t>
      </w:r>
    </w:p>
    <w:bookmarkEnd w:id="357"/>
    <w:bookmarkStart w:name="z373" w:id="358"/>
    <w:p>
      <w:pPr>
        <w:spacing w:after="0"/>
        <w:ind w:left="0"/>
        <w:jc w:val="both"/>
      </w:pPr>
      <w:r>
        <w:rPr>
          <w:rFonts w:ascii="Times New Roman"/>
          <w:b w:val="false"/>
          <w:i w:val="false"/>
          <w:color w:val="000000"/>
          <w:sz w:val="28"/>
        </w:rPr>
        <w:t>
      231. Агроөнеркәсіптік кешендегі мемлекеттік инспекция комитетінің Сарқан аудандық аумақтық инспекциясы;</w:t>
      </w:r>
    </w:p>
    <w:bookmarkEnd w:id="358"/>
    <w:bookmarkStart w:name="z374" w:id="359"/>
    <w:p>
      <w:pPr>
        <w:spacing w:after="0"/>
        <w:ind w:left="0"/>
        <w:jc w:val="both"/>
      </w:pPr>
      <w:r>
        <w:rPr>
          <w:rFonts w:ascii="Times New Roman"/>
          <w:b w:val="false"/>
          <w:i w:val="false"/>
          <w:color w:val="000000"/>
          <w:sz w:val="28"/>
        </w:rPr>
        <w:t>
      232. Агроөнеркәсіптік кешендегі мемлекеттік инспекция комитетінің Ескелді аудандық аумақтық инспекциясы.</w:t>
      </w:r>
    </w:p>
    <w:bookmarkEnd w:id="359"/>
    <w:bookmarkStart w:name="z375" w:id="360"/>
    <w:p>
      <w:pPr>
        <w:spacing w:after="0"/>
        <w:ind w:left="0"/>
        <w:jc w:val="both"/>
      </w:pPr>
      <w:r>
        <w:rPr>
          <w:rFonts w:ascii="Times New Roman"/>
          <w:b w:val="false"/>
          <w:i w:val="false"/>
          <w:color w:val="000000"/>
          <w:sz w:val="28"/>
        </w:rPr>
        <w:t>
      233. Агроөнеркәсіптік кешендегі мемлекеттік инспекция комитетінің Талдықорған қалалық аумақтық инспекциясы.</w:t>
      </w:r>
    </w:p>
    <w:bookmarkEnd w:id="360"/>
    <w:bookmarkStart w:name="z376" w:id="361"/>
    <w:p>
      <w:pPr>
        <w:spacing w:after="0"/>
        <w:ind w:left="0"/>
        <w:jc w:val="both"/>
      </w:pPr>
      <w:r>
        <w:rPr>
          <w:rFonts w:ascii="Times New Roman"/>
          <w:b w:val="false"/>
          <w:i w:val="false"/>
          <w:color w:val="000000"/>
          <w:sz w:val="28"/>
        </w:rPr>
        <w:t>
      Ұлытау облысы</w:t>
      </w:r>
    </w:p>
    <w:bookmarkEnd w:id="361"/>
    <w:bookmarkStart w:name="z377" w:id="362"/>
    <w:p>
      <w:pPr>
        <w:spacing w:after="0"/>
        <w:ind w:left="0"/>
        <w:jc w:val="both"/>
      </w:pPr>
      <w:r>
        <w:rPr>
          <w:rFonts w:ascii="Times New Roman"/>
          <w:b w:val="false"/>
          <w:i w:val="false"/>
          <w:color w:val="000000"/>
          <w:sz w:val="28"/>
        </w:rPr>
        <w:t>
      234. Агроөнеркәсіптік кешендегі мемлекеттік инспекция комитеті Ұлытау облысының аумақтық инспекциясы.</w:t>
      </w:r>
    </w:p>
    <w:bookmarkEnd w:id="362"/>
    <w:bookmarkStart w:name="z378" w:id="363"/>
    <w:p>
      <w:pPr>
        <w:spacing w:after="0"/>
        <w:ind w:left="0"/>
        <w:jc w:val="both"/>
      </w:pPr>
      <w:r>
        <w:rPr>
          <w:rFonts w:ascii="Times New Roman"/>
          <w:b w:val="false"/>
          <w:i w:val="false"/>
          <w:color w:val="000000"/>
          <w:sz w:val="28"/>
        </w:rPr>
        <w:t>
      235. Агроөнеркәсіптік кешендегі мемлекеттік инспекция комитетінің Жаңаарқа аудандық аумақтық инспекциясы.</w:t>
      </w:r>
    </w:p>
    <w:bookmarkEnd w:id="363"/>
    <w:bookmarkStart w:name="z379" w:id="364"/>
    <w:p>
      <w:pPr>
        <w:spacing w:after="0"/>
        <w:ind w:left="0"/>
        <w:jc w:val="both"/>
      </w:pPr>
      <w:r>
        <w:rPr>
          <w:rFonts w:ascii="Times New Roman"/>
          <w:b w:val="false"/>
          <w:i w:val="false"/>
          <w:color w:val="000000"/>
          <w:sz w:val="28"/>
        </w:rPr>
        <w:t>
      236. Агроөнеркәсіптік кешендегі мемлекеттік инспекция комитетінің Ұлытау аудандық аумақтық инспекциясы.".</w:t>
      </w:r>
    </w:p>
    <w:bookmarkEnd w:id="364"/>
    <w:bookmarkStart w:name="z380" w:id="365"/>
    <w:p>
      <w:pPr>
        <w:spacing w:after="0"/>
        <w:ind w:left="0"/>
        <w:jc w:val="both"/>
      </w:pPr>
      <w:r>
        <w:rPr>
          <w:rFonts w:ascii="Times New Roman"/>
          <w:b w:val="false"/>
          <w:i w:val="false"/>
          <w:color w:val="000000"/>
          <w:sz w:val="28"/>
        </w:rPr>
        <w:t xml:space="preserve">
      5.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w:t>
      </w:r>
    </w:p>
    <w:bookmarkEnd w:id="365"/>
    <w:bookmarkStart w:name="z381" w:id="366"/>
    <w:p>
      <w:pPr>
        <w:spacing w:after="0"/>
        <w:ind w:left="0"/>
        <w:jc w:val="both"/>
      </w:pPr>
      <w:r>
        <w:rPr>
          <w:rFonts w:ascii="Times New Roman"/>
          <w:b w:val="false"/>
          <w:i w:val="false"/>
          <w:color w:val="000000"/>
          <w:sz w:val="28"/>
        </w:rPr>
        <w:t>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66"/>
    <w:bookmarkStart w:name="z382" w:id="367"/>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367"/>
    <w:bookmarkStart w:name="z383" w:id="368"/>
    <w:p>
      <w:pPr>
        <w:spacing w:after="0"/>
        <w:ind w:left="0"/>
        <w:jc w:val="both"/>
      </w:pPr>
      <w:r>
        <w:rPr>
          <w:rFonts w:ascii="Times New Roman"/>
          <w:b w:val="false"/>
          <w:i w:val="false"/>
          <w:color w:val="000000"/>
          <w:sz w:val="28"/>
        </w:rPr>
        <w:t>
      35, 36, 42, 43, 44, 45, 46, 48, 50, 51, 63, 64, 65, 66, 68-тармақтар алып тасталсын;</w:t>
      </w:r>
    </w:p>
    <w:bookmarkEnd w:id="368"/>
    <w:bookmarkStart w:name="z384" w:id="369"/>
    <w:p>
      <w:pPr>
        <w:spacing w:after="0"/>
        <w:ind w:left="0"/>
        <w:jc w:val="both"/>
      </w:pPr>
      <w:r>
        <w:rPr>
          <w:rFonts w:ascii="Times New Roman"/>
          <w:b w:val="false"/>
          <w:i w:val="false"/>
          <w:color w:val="000000"/>
          <w:sz w:val="28"/>
        </w:rPr>
        <w:t>
      72-тармақ мынадай редакцияда жазылсын:</w:t>
      </w:r>
    </w:p>
    <w:bookmarkEnd w:id="369"/>
    <w:bookmarkStart w:name="z385" w:id="370"/>
    <w:p>
      <w:pPr>
        <w:spacing w:after="0"/>
        <w:ind w:left="0"/>
        <w:jc w:val="both"/>
      </w:pPr>
      <w:r>
        <w:rPr>
          <w:rFonts w:ascii="Times New Roman"/>
          <w:b w:val="false"/>
          <w:i w:val="false"/>
          <w:color w:val="000000"/>
          <w:sz w:val="28"/>
        </w:rPr>
        <w:t>
      "72. Қазақстан Республикасы Қаржы министрлігінің Қазынашылық комитеті Шығыс Қазақстан облысы бойынша Қазынашылық департаментінің Самар ауданы бойынша қазынашылық басқармасы;</w:t>
      </w:r>
    </w:p>
    <w:bookmarkEnd w:id="370"/>
    <w:bookmarkStart w:name="z386" w:id="371"/>
    <w:p>
      <w:pPr>
        <w:spacing w:after="0"/>
        <w:ind w:left="0"/>
        <w:jc w:val="both"/>
      </w:pPr>
      <w:r>
        <w:rPr>
          <w:rFonts w:ascii="Times New Roman"/>
          <w:b w:val="false"/>
          <w:i w:val="false"/>
          <w:color w:val="000000"/>
          <w:sz w:val="28"/>
        </w:rPr>
        <w:t>
      73, 76, 78, 110, 111, 113, 118, 120-тармақтар алып тасталсын;</w:t>
      </w:r>
    </w:p>
    <w:bookmarkEnd w:id="371"/>
    <w:bookmarkStart w:name="z387" w:id="372"/>
    <w:p>
      <w:pPr>
        <w:spacing w:after="0"/>
        <w:ind w:left="0"/>
        <w:jc w:val="both"/>
      </w:pPr>
      <w:r>
        <w:rPr>
          <w:rFonts w:ascii="Times New Roman"/>
          <w:b w:val="false"/>
          <w:i w:val="false"/>
          <w:color w:val="000000"/>
          <w:sz w:val="28"/>
        </w:rPr>
        <w:t>
      мынадай мазмұндағы 208, 209, 210, 211, 212, 213, 214, 215, 216, 217, 218, 219, 220, 221, 222, 223, 224, 225, 226, 227, 228, 229, 230, 231 және 232-тармақтармен толықтырылсын:</w:t>
      </w:r>
    </w:p>
    <w:bookmarkEnd w:id="372"/>
    <w:bookmarkStart w:name="z388" w:id="373"/>
    <w:p>
      <w:pPr>
        <w:spacing w:after="0"/>
        <w:ind w:left="0"/>
        <w:jc w:val="both"/>
      </w:pPr>
      <w:r>
        <w:rPr>
          <w:rFonts w:ascii="Times New Roman"/>
          <w:b w:val="false"/>
          <w:i w:val="false"/>
          <w:color w:val="000000"/>
          <w:sz w:val="28"/>
        </w:rPr>
        <w:t>
      "208.  Қазақстан Республикасы Қаржы министрлігі Қазынашылық комитетінің Жетісу облысы бойынша қазынашылық департаменті.</w:t>
      </w:r>
    </w:p>
    <w:bookmarkEnd w:id="373"/>
    <w:bookmarkStart w:name="z389" w:id="374"/>
    <w:p>
      <w:pPr>
        <w:spacing w:after="0"/>
        <w:ind w:left="0"/>
        <w:jc w:val="both"/>
      </w:pPr>
      <w:r>
        <w:rPr>
          <w:rFonts w:ascii="Times New Roman"/>
          <w:b w:val="false"/>
          <w:i w:val="false"/>
          <w:color w:val="000000"/>
          <w:sz w:val="28"/>
        </w:rPr>
        <w:t>
      209. Қазақстан Республикасы Қаржы министрлігінің Қазынашылық комитеті Жетісу облысы бойынша қазынашылық департаментінің Алакөл аудандық қазынашылық басқармасы.</w:t>
      </w:r>
    </w:p>
    <w:bookmarkEnd w:id="374"/>
    <w:bookmarkStart w:name="z390" w:id="375"/>
    <w:p>
      <w:pPr>
        <w:spacing w:after="0"/>
        <w:ind w:left="0"/>
        <w:jc w:val="both"/>
      </w:pPr>
      <w:r>
        <w:rPr>
          <w:rFonts w:ascii="Times New Roman"/>
          <w:b w:val="false"/>
          <w:i w:val="false"/>
          <w:color w:val="000000"/>
          <w:sz w:val="28"/>
        </w:rPr>
        <w:t>
      210. Қазақстан Республикасы Қаржы министрлігінің Қазынашылық комитеті Жетісу облысы бойынша қазынашылық департаментінің Ақсу аудандық қазынашылық басқармасы.</w:t>
      </w:r>
    </w:p>
    <w:bookmarkEnd w:id="375"/>
    <w:bookmarkStart w:name="z391" w:id="376"/>
    <w:p>
      <w:pPr>
        <w:spacing w:after="0"/>
        <w:ind w:left="0"/>
        <w:jc w:val="both"/>
      </w:pPr>
      <w:r>
        <w:rPr>
          <w:rFonts w:ascii="Times New Roman"/>
          <w:b w:val="false"/>
          <w:i w:val="false"/>
          <w:color w:val="000000"/>
          <w:sz w:val="28"/>
        </w:rPr>
        <w:t>
      211. Қазақстан Республикасы Қаржы министрлігінің Қазынашылық комитеті Жетісу облысы бойынша қазынашылық департаментінің Қаратал аудандық қазынашылық басқармасы.</w:t>
      </w:r>
    </w:p>
    <w:bookmarkEnd w:id="376"/>
    <w:bookmarkStart w:name="z392" w:id="377"/>
    <w:p>
      <w:pPr>
        <w:spacing w:after="0"/>
        <w:ind w:left="0"/>
        <w:jc w:val="both"/>
      </w:pPr>
      <w:r>
        <w:rPr>
          <w:rFonts w:ascii="Times New Roman"/>
          <w:b w:val="false"/>
          <w:i w:val="false"/>
          <w:color w:val="000000"/>
          <w:sz w:val="28"/>
        </w:rPr>
        <w:t>
      212. Қазақстан Республикасы Қаржы министрлігінің Қазынашылық комитеті Жетісу облысы бойынша қазынашылық департаментінің Кербұлақ аудандық қазынашылық басқармасы.</w:t>
      </w:r>
    </w:p>
    <w:bookmarkEnd w:id="377"/>
    <w:bookmarkStart w:name="z393" w:id="378"/>
    <w:p>
      <w:pPr>
        <w:spacing w:after="0"/>
        <w:ind w:left="0"/>
        <w:jc w:val="both"/>
      </w:pPr>
      <w:r>
        <w:rPr>
          <w:rFonts w:ascii="Times New Roman"/>
          <w:b w:val="false"/>
          <w:i w:val="false"/>
          <w:color w:val="000000"/>
          <w:sz w:val="28"/>
        </w:rPr>
        <w:t>
      213. Қазақстан Республикасы Қаржы министрлігінің Қазынашылық комитеті Жетісу облысы бойынша қазынашылық департаментінің Көксу аудандық қазынашылық басқармасы.</w:t>
      </w:r>
    </w:p>
    <w:bookmarkEnd w:id="378"/>
    <w:bookmarkStart w:name="z394" w:id="379"/>
    <w:p>
      <w:pPr>
        <w:spacing w:after="0"/>
        <w:ind w:left="0"/>
        <w:jc w:val="both"/>
      </w:pPr>
      <w:r>
        <w:rPr>
          <w:rFonts w:ascii="Times New Roman"/>
          <w:b w:val="false"/>
          <w:i w:val="false"/>
          <w:color w:val="000000"/>
          <w:sz w:val="28"/>
        </w:rPr>
        <w:t>
      214. Қазақстан Республикасы Қаржы министрлігінің Қазынашылық комитеті Жетісу облысы бойынша қазынашылық департаментінің Панфилов аудандық қазынашылық басқармасы.</w:t>
      </w:r>
    </w:p>
    <w:bookmarkEnd w:id="379"/>
    <w:bookmarkStart w:name="z395" w:id="380"/>
    <w:p>
      <w:pPr>
        <w:spacing w:after="0"/>
        <w:ind w:left="0"/>
        <w:jc w:val="both"/>
      </w:pPr>
      <w:r>
        <w:rPr>
          <w:rFonts w:ascii="Times New Roman"/>
          <w:b w:val="false"/>
          <w:i w:val="false"/>
          <w:color w:val="000000"/>
          <w:sz w:val="28"/>
        </w:rPr>
        <w:t>
      215. Қазақстан Республикасы Қаржы министрлігінің Қазынашылық комитеті Жетісу облысы бойынша қазынашылық департаментінің Сарқан аудандық қазынашылық басқармасы.</w:t>
      </w:r>
    </w:p>
    <w:bookmarkEnd w:id="380"/>
    <w:bookmarkStart w:name="z396" w:id="381"/>
    <w:p>
      <w:pPr>
        <w:spacing w:after="0"/>
        <w:ind w:left="0"/>
        <w:jc w:val="both"/>
      </w:pPr>
      <w:r>
        <w:rPr>
          <w:rFonts w:ascii="Times New Roman"/>
          <w:b w:val="false"/>
          <w:i w:val="false"/>
          <w:color w:val="000000"/>
          <w:sz w:val="28"/>
        </w:rPr>
        <w:t>
      216. Қазақстан Республикасы Қаржы министрлігінің Қазынашылық комитеті Жетісу облысы бойынша қазынашылық департаментінің Ескелді аудандық қазынашылық басқармасы.</w:t>
      </w:r>
    </w:p>
    <w:bookmarkEnd w:id="381"/>
    <w:bookmarkStart w:name="z397" w:id="382"/>
    <w:p>
      <w:pPr>
        <w:spacing w:after="0"/>
        <w:ind w:left="0"/>
        <w:jc w:val="both"/>
      </w:pPr>
      <w:r>
        <w:rPr>
          <w:rFonts w:ascii="Times New Roman"/>
          <w:b w:val="false"/>
          <w:i w:val="false"/>
          <w:color w:val="000000"/>
          <w:sz w:val="28"/>
        </w:rPr>
        <w:t>
      217. Қазақстан Республикасы Қаржы министрлігінің Қазынашылық комитеті Жетісу облысы бойынша қазынашылық департаментінің Текелі қалалық қазынашылық басқармасы.</w:t>
      </w:r>
    </w:p>
    <w:bookmarkEnd w:id="382"/>
    <w:bookmarkStart w:name="z398" w:id="383"/>
    <w:p>
      <w:pPr>
        <w:spacing w:after="0"/>
        <w:ind w:left="0"/>
        <w:jc w:val="both"/>
      </w:pPr>
      <w:r>
        <w:rPr>
          <w:rFonts w:ascii="Times New Roman"/>
          <w:b w:val="false"/>
          <w:i w:val="false"/>
          <w:color w:val="000000"/>
          <w:sz w:val="28"/>
        </w:rPr>
        <w:t>
      218. Қазақстан Республикасы Қаржы министрлігі Қазынашылық комитетінің Абай облысы бойынша қазынашылық департаменті.</w:t>
      </w:r>
    </w:p>
    <w:bookmarkEnd w:id="383"/>
    <w:bookmarkStart w:name="z399" w:id="384"/>
    <w:p>
      <w:pPr>
        <w:spacing w:after="0"/>
        <w:ind w:left="0"/>
        <w:jc w:val="both"/>
      </w:pPr>
      <w:r>
        <w:rPr>
          <w:rFonts w:ascii="Times New Roman"/>
          <w:b w:val="false"/>
          <w:i w:val="false"/>
          <w:color w:val="000000"/>
          <w:sz w:val="28"/>
        </w:rPr>
        <w:t>
      219. Қазақстан Республикасы Қаржы министрлігінің Қазынашылық комитеті Абай облысы бойынша қазынашылық департаментінің Абай аудандық қазынашылық басқармасы.</w:t>
      </w:r>
    </w:p>
    <w:bookmarkEnd w:id="384"/>
    <w:bookmarkStart w:name="z400" w:id="385"/>
    <w:p>
      <w:pPr>
        <w:spacing w:after="0"/>
        <w:ind w:left="0"/>
        <w:jc w:val="both"/>
      </w:pPr>
      <w:r>
        <w:rPr>
          <w:rFonts w:ascii="Times New Roman"/>
          <w:b w:val="false"/>
          <w:i w:val="false"/>
          <w:color w:val="000000"/>
          <w:sz w:val="28"/>
        </w:rPr>
        <w:t>
      220. Қазақстан Республикасы Қаржы министрлігінің Қазынашылық комитеті Абай облысы бойынша қазынашылық департаментінің Аягөз аудандық қазынашылық басқармасы.</w:t>
      </w:r>
    </w:p>
    <w:bookmarkEnd w:id="385"/>
    <w:bookmarkStart w:name="z401" w:id="386"/>
    <w:p>
      <w:pPr>
        <w:spacing w:after="0"/>
        <w:ind w:left="0"/>
        <w:jc w:val="both"/>
      </w:pPr>
      <w:r>
        <w:rPr>
          <w:rFonts w:ascii="Times New Roman"/>
          <w:b w:val="false"/>
          <w:i w:val="false"/>
          <w:color w:val="000000"/>
          <w:sz w:val="28"/>
        </w:rPr>
        <w:t>
      221. Қазақстан Республикасы Қаржы министрлігінің Қазынашылық комитеті Абай облысы бойынша қазынашылық департаментінің Бесқарағай аудандық қазынашылық басқармасы.</w:t>
      </w:r>
    </w:p>
    <w:bookmarkEnd w:id="386"/>
    <w:bookmarkStart w:name="z402" w:id="387"/>
    <w:p>
      <w:pPr>
        <w:spacing w:after="0"/>
        <w:ind w:left="0"/>
        <w:jc w:val="both"/>
      </w:pPr>
      <w:r>
        <w:rPr>
          <w:rFonts w:ascii="Times New Roman"/>
          <w:b w:val="false"/>
          <w:i w:val="false"/>
          <w:color w:val="000000"/>
          <w:sz w:val="28"/>
        </w:rPr>
        <w:t>
      222. Қазақстан Республикасы Қаржы министрлігінің Қазынашылық комитеті Абай облысы бойынша қазынашылық департаментінің Бородулиха аудандық қазынашылық басқармасы.</w:t>
      </w:r>
    </w:p>
    <w:bookmarkEnd w:id="387"/>
    <w:bookmarkStart w:name="z403" w:id="388"/>
    <w:p>
      <w:pPr>
        <w:spacing w:after="0"/>
        <w:ind w:left="0"/>
        <w:jc w:val="both"/>
      </w:pPr>
      <w:r>
        <w:rPr>
          <w:rFonts w:ascii="Times New Roman"/>
          <w:b w:val="false"/>
          <w:i w:val="false"/>
          <w:color w:val="000000"/>
          <w:sz w:val="28"/>
        </w:rPr>
        <w:t>
      223. Қазақстан Республикасы Қаржы министрлігінің Қазынашылық комитеті Абай облысы бойынша қазынашылық департаментінің Жарма аудандық қазынашылық басқармасы.</w:t>
      </w:r>
    </w:p>
    <w:bookmarkEnd w:id="388"/>
    <w:bookmarkStart w:name="z404" w:id="389"/>
    <w:p>
      <w:pPr>
        <w:spacing w:after="0"/>
        <w:ind w:left="0"/>
        <w:jc w:val="both"/>
      </w:pPr>
      <w:r>
        <w:rPr>
          <w:rFonts w:ascii="Times New Roman"/>
          <w:b w:val="false"/>
          <w:i w:val="false"/>
          <w:color w:val="000000"/>
          <w:sz w:val="28"/>
        </w:rPr>
        <w:t>
      224. Қазақстан Республикасы Қаржы министрлігінің Қазынашылық комитеті Абай облысы бойынша қазынашылық департаментінің Көкпекті аудандық қазынашылық басқармасы.</w:t>
      </w:r>
    </w:p>
    <w:bookmarkEnd w:id="389"/>
    <w:bookmarkStart w:name="z405" w:id="390"/>
    <w:p>
      <w:pPr>
        <w:spacing w:after="0"/>
        <w:ind w:left="0"/>
        <w:jc w:val="both"/>
      </w:pPr>
      <w:r>
        <w:rPr>
          <w:rFonts w:ascii="Times New Roman"/>
          <w:b w:val="false"/>
          <w:i w:val="false"/>
          <w:color w:val="000000"/>
          <w:sz w:val="28"/>
        </w:rPr>
        <w:t>
      225. Қазақстан Республикасы Қаржы министрлігінің Қазынашылық комитеті Абай облысы бойынша қазынашылық департаментінің Курчатов қалалық қазынашылық басқармасы.</w:t>
      </w:r>
    </w:p>
    <w:bookmarkEnd w:id="390"/>
    <w:bookmarkStart w:name="z406" w:id="391"/>
    <w:p>
      <w:pPr>
        <w:spacing w:after="0"/>
        <w:ind w:left="0"/>
        <w:jc w:val="both"/>
      </w:pPr>
      <w:r>
        <w:rPr>
          <w:rFonts w:ascii="Times New Roman"/>
          <w:b w:val="false"/>
          <w:i w:val="false"/>
          <w:color w:val="000000"/>
          <w:sz w:val="28"/>
        </w:rPr>
        <w:t>
      226. Қазақстан Республикасы Қаржы министрлігінің Қазынашылық комитеті Абай облысы бойынша қазынашылық департаментінің Ақсуат ауданы бойынша қазынашылық басқармасы.</w:t>
      </w:r>
    </w:p>
    <w:bookmarkEnd w:id="391"/>
    <w:bookmarkStart w:name="z407" w:id="392"/>
    <w:p>
      <w:pPr>
        <w:spacing w:after="0"/>
        <w:ind w:left="0"/>
        <w:jc w:val="both"/>
      </w:pPr>
      <w:r>
        <w:rPr>
          <w:rFonts w:ascii="Times New Roman"/>
          <w:b w:val="false"/>
          <w:i w:val="false"/>
          <w:color w:val="000000"/>
          <w:sz w:val="28"/>
        </w:rPr>
        <w:t>
      227. Қазақстан Республикасы Қаржы министрлігінің Қазынашылық комитеті Абай облысы бойынша қазынашылық департаментінің Үржар аудандық қазынашылық басқармасы.</w:t>
      </w:r>
    </w:p>
    <w:bookmarkEnd w:id="392"/>
    <w:bookmarkStart w:name="z408" w:id="393"/>
    <w:p>
      <w:pPr>
        <w:spacing w:after="0"/>
        <w:ind w:left="0"/>
        <w:jc w:val="both"/>
      </w:pPr>
      <w:r>
        <w:rPr>
          <w:rFonts w:ascii="Times New Roman"/>
          <w:b w:val="false"/>
          <w:i w:val="false"/>
          <w:color w:val="000000"/>
          <w:sz w:val="28"/>
        </w:rPr>
        <w:t>
      228. Қазақстан Республикасы Қаржы министрлігі Қазынашылық комитетінің Ұлытау облысы бойынша қазынашылық департаменті.</w:t>
      </w:r>
    </w:p>
    <w:bookmarkEnd w:id="393"/>
    <w:bookmarkStart w:name="z409" w:id="394"/>
    <w:p>
      <w:pPr>
        <w:spacing w:after="0"/>
        <w:ind w:left="0"/>
        <w:jc w:val="both"/>
      </w:pPr>
      <w:r>
        <w:rPr>
          <w:rFonts w:ascii="Times New Roman"/>
          <w:b w:val="false"/>
          <w:i w:val="false"/>
          <w:color w:val="000000"/>
          <w:sz w:val="28"/>
        </w:rPr>
        <w:t>
      229. Қазақстан Республикасы Қаржы министрлігінің Қазынашылық комитеті Ұлытау облысы бойынша қазынашылық департаментінің Жаңаарқа аудандық қазынашылық басқармасы.</w:t>
      </w:r>
    </w:p>
    <w:bookmarkEnd w:id="394"/>
    <w:bookmarkStart w:name="z410" w:id="395"/>
    <w:p>
      <w:pPr>
        <w:spacing w:after="0"/>
        <w:ind w:left="0"/>
        <w:jc w:val="both"/>
      </w:pPr>
      <w:r>
        <w:rPr>
          <w:rFonts w:ascii="Times New Roman"/>
          <w:b w:val="false"/>
          <w:i w:val="false"/>
          <w:color w:val="000000"/>
          <w:sz w:val="28"/>
        </w:rPr>
        <w:t>
      230. Қазақстан Республикасы Қаржы министрлігінің Қазынашылық комитеті Ұлытау облысы бойынша қазынашылық департаментінің Қаражал қалалық қазынашылық басқармасы.</w:t>
      </w:r>
    </w:p>
    <w:bookmarkEnd w:id="395"/>
    <w:bookmarkStart w:name="z411" w:id="396"/>
    <w:p>
      <w:pPr>
        <w:spacing w:after="0"/>
        <w:ind w:left="0"/>
        <w:jc w:val="both"/>
      </w:pPr>
      <w:r>
        <w:rPr>
          <w:rFonts w:ascii="Times New Roman"/>
          <w:b w:val="false"/>
          <w:i w:val="false"/>
          <w:color w:val="000000"/>
          <w:sz w:val="28"/>
        </w:rPr>
        <w:t>
      231. Қазақстан Республикасы Қаржы министрлігінің Қазынашылық комитеті Ұлытау облысы бойынша қазынашылық департаментінің Сәтбаев қалалық қазынашылық басқармасы.</w:t>
      </w:r>
    </w:p>
    <w:bookmarkEnd w:id="396"/>
    <w:bookmarkStart w:name="z412" w:id="397"/>
    <w:p>
      <w:pPr>
        <w:spacing w:after="0"/>
        <w:ind w:left="0"/>
        <w:jc w:val="both"/>
      </w:pPr>
      <w:r>
        <w:rPr>
          <w:rFonts w:ascii="Times New Roman"/>
          <w:b w:val="false"/>
          <w:i w:val="false"/>
          <w:color w:val="000000"/>
          <w:sz w:val="28"/>
        </w:rPr>
        <w:t>
      232. Қазақстан Республикасы Қаржы министрлігінің Қазынашылық комитеті Ұлытау облысы бойынша қазынашылық департаментінің Ұлытау аудандық қазынашылық басқармасы.</w:t>
      </w:r>
    </w:p>
    <w:bookmarkEnd w:id="397"/>
    <w:bookmarkStart w:name="z413" w:id="398"/>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398"/>
    <w:bookmarkStart w:name="z414" w:id="399"/>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399"/>
    <w:bookmarkStart w:name="z415" w:id="400"/>
    <w:p>
      <w:pPr>
        <w:spacing w:after="0"/>
        <w:ind w:left="0"/>
        <w:jc w:val="both"/>
      </w:pPr>
      <w:r>
        <w:rPr>
          <w:rFonts w:ascii="Times New Roman"/>
          <w:b w:val="false"/>
          <w:i w:val="false"/>
          <w:color w:val="000000"/>
          <w:sz w:val="28"/>
        </w:rPr>
        <w:t>
      23-тармақ мынадай редакцияда жазылсын:</w:t>
      </w:r>
    </w:p>
    <w:bookmarkEnd w:id="400"/>
    <w:bookmarkStart w:name="z416" w:id="401"/>
    <w:p>
      <w:pPr>
        <w:spacing w:after="0"/>
        <w:ind w:left="0"/>
        <w:jc w:val="both"/>
      </w:pPr>
      <w:r>
        <w:rPr>
          <w:rFonts w:ascii="Times New Roman"/>
          <w:b w:val="false"/>
          <w:i w:val="false"/>
          <w:color w:val="000000"/>
          <w:sz w:val="28"/>
        </w:rPr>
        <w:t>
      "23. Қазақстан Республикасы Қаржы министрлігінің Мемлекеттік кірістер комитеті Ақтөбе облысы бойынша Мемлекеттік кірістер департаментінің Ақтөбе қаласы бойынша мемлекеттік кірістер басқармасы.";</w:t>
      </w:r>
    </w:p>
    <w:bookmarkEnd w:id="401"/>
    <w:bookmarkStart w:name="z417" w:id="402"/>
    <w:p>
      <w:pPr>
        <w:spacing w:after="0"/>
        <w:ind w:left="0"/>
        <w:jc w:val="both"/>
      </w:pPr>
      <w:r>
        <w:rPr>
          <w:rFonts w:ascii="Times New Roman"/>
          <w:b w:val="false"/>
          <w:i w:val="false"/>
          <w:color w:val="000000"/>
          <w:sz w:val="28"/>
        </w:rPr>
        <w:t>
      24, 38-тармақтар алып тасталсын;</w:t>
      </w:r>
    </w:p>
    <w:bookmarkEnd w:id="402"/>
    <w:bookmarkStart w:name="z418" w:id="403"/>
    <w:p>
      <w:pPr>
        <w:spacing w:after="0"/>
        <w:ind w:left="0"/>
        <w:jc w:val="both"/>
      </w:pPr>
      <w:r>
        <w:rPr>
          <w:rFonts w:ascii="Times New Roman"/>
          <w:b w:val="false"/>
          <w:i w:val="false"/>
          <w:color w:val="000000"/>
          <w:sz w:val="28"/>
        </w:rPr>
        <w:t>
      39-тармақ мынадай редакцияда жазылсын:</w:t>
      </w:r>
    </w:p>
    <w:bookmarkEnd w:id="403"/>
    <w:bookmarkStart w:name="z419" w:id="404"/>
    <w:p>
      <w:pPr>
        <w:spacing w:after="0"/>
        <w:ind w:left="0"/>
        <w:jc w:val="both"/>
      </w:pPr>
      <w:r>
        <w:rPr>
          <w:rFonts w:ascii="Times New Roman"/>
          <w:b w:val="false"/>
          <w:i w:val="false"/>
          <w:color w:val="000000"/>
          <w:sz w:val="28"/>
        </w:rPr>
        <w:t>
      "39. Қазақстан Республикасы Қаржы министрлігінің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bookmarkEnd w:id="404"/>
    <w:bookmarkStart w:name="z420" w:id="405"/>
    <w:p>
      <w:pPr>
        <w:spacing w:after="0"/>
        <w:ind w:left="0"/>
        <w:jc w:val="both"/>
      </w:pPr>
      <w:r>
        <w:rPr>
          <w:rFonts w:ascii="Times New Roman"/>
          <w:b w:val="false"/>
          <w:i w:val="false"/>
          <w:color w:val="000000"/>
          <w:sz w:val="28"/>
        </w:rPr>
        <w:t>
      40, 50, 51, 52, 53, 54, 55, 56, 57, 94, 100, 101, 109, 110, 209, 210, 217, 218, 219, 220, 221-тармақтар алып тасталсын;</w:t>
      </w:r>
    </w:p>
    <w:bookmarkEnd w:id="405"/>
    <w:bookmarkStart w:name="z421" w:id="406"/>
    <w:p>
      <w:pPr>
        <w:spacing w:after="0"/>
        <w:ind w:left="0"/>
        <w:jc w:val="both"/>
      </w:pPr>
      <w:r>
        <w:rPr>
          <w:rFonts w:ascii="Times New Roman"/>
          <w:b w:val="false"/>
          <w:i w:val="false"/>
          <w:color w:val="000000"/>
          <w:sz w:val="28"/>
        </w:rPr>
        <w:t>
      222-тармақ мынадай редакцияда жазылсын:</w:t>
      </w:r>
    </w:p>
    <w:bookmarkEnd w:id="406"/>
    <w:bookmarkStart w:name="z422" w:id="407"/>
    <w:p>
      <w:pPr>
        <w:spacing w:after="0"/>
        <w:ind w:left="0"/>
        <w:jc w:val="both"/>
      </w:pPr>
      <w:r>
        <w:rPr>
          <w:rFonts w:ascii="Times New Roman"/>
          <w:b w:val="false"/>
          <w:i w:val="false"/>
          <w:color w:val="000000"/>
          <w:sz w:val="28"/>
        </w:rPr>
        <w:t>
      "222. Қазақстан Республикасы Қаржы министрлігінің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bookmarkEnd w:id="407"/>
    <w:bookmarkStart w:name="z423" w:id="408"/>
    <w:p>
      <w:pPr>
        <w:spacing w:after="0"/>
        <w:ind w:left="0"/>
        <w:jc w:val="both"/>
      </w:pPr>
      <w:r>
        <w:rPr>
          <w:rFonts w:ascii="Times New Roman"/>
          <w:b w:val="false"/>
          <w:i w:val="false"/>
          <w:color w:val="000000"/>
          <w:sz w:val="28"/>
        </w:rPr>
        <w:t>
      223-тармақ алып тасталсын;</w:t>
      </w:r>
    </w:p>
    <w:bookmarkEnd w:id="408"/>
    <w:bookmarkStart w:name="z424" w:id="409"/>
    <w:p>
      <w:pPr>
        <w:spacing w:after="0"/>
        <w:ind w:left="0"/>
        <w:jc w:val="both"/>
      </w:pPr>
      <w:r>
        <w:rPr>
          <w:rFonts w:ascii="Times New Roman"/>
          <w:b w:val="false"/>
          <w:i w:val="false"/>
          <w:color w:val="000000"/>
          <w:sz w:val="28"/>
        </w:rPr>
        <w:t xml:space="preserve">
      мынадай мазмұндағы, 242, 243, 244, 245, 246, 247, 248, 249, 250, 251, 252, 253, 254, 255, 256, 257, 258, 259, 260, 261, 262, 263, 264, 265, 266, 267, 268 және 269-тармақтармен толықтырылсын: </w:t>
      </w:r>
    </w:p>
    <w:bookmarkEnd w:id="409"/>
    <w:bookmarkStart w:name="z425" w:id="410"/>
    <w:p>
      <w:pPr>
        <w:spacing w:after="0"/>
        <w:ind w:left="0"/>
        <w:jc w:val="both"/>
      </w:pPr>
      <w:r>
        <w:rPr>
          <w:rFonts w:ascii="Times New Roman"/>
          <w:b w:val="false"/>
          <w:i w:val="false"/>
          <w:color w:val="000000"/>
          <w:sz w:val="28"/>
        </w:rPr>
        <w:t>
      "242. Қазақстан Республикасы Қаржы министрлігі Мемлекеттік кірістер комитетінің Жетісу облысы бойынша мемлекеттік кірістер департаменті.</w:t>
      </w:r>
    </w:p>
    <w:bookmarkEnd w:id="410"/>
    <w:bookmarkStart w:name="z426" w:id="411"/>
    <w:p>
      <w:pPr>
        <w:spacing w:after="0"/>
        <w:ind w:left="0"/>
        <w:jc w:val="both"/>
      </w:pPr>
      <w:r>
        <w:rPr>
          <w:rFonts w:ascii="Times New Roman"/>
          <w:b w:val="false"/>
          <w:i w:val="false"/>
          <w:color w:val="000000"/>
          <w:sz w:val="28"/>
        </w:rPr>
        <w:t>
      243. Қазақстан Республикасы Қаржы министрлігінің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bookmarkEnd w:id="411"/>
    <w:bookmarkStart w:name="z427" w:id="412"/>
    <w:p>
      <w:pPr>
        <w:spacing w:after="0"/>
        <w:ind w:left="0"/>
        <w:jc w:val="both"/>
      </w:pPr>
      <w:r>
        <w:rPr>
          <w:rFonts w:ascii="Times New Roman"/>
          <w:b w:val="false"/>
          <w:i w:val="false"/>
          <w:color w:val="000000"/>
          <w:sz w:val="28"/>
        </w:rPr>
        <w:t>
      244. Қазақстан Республикасы Қаржы министрлігінің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bookmarkEnd w:id="412"/>
    <w:bookmarkStart w:name="z428" w:id="413"/>
    <w:p>
      <w:pPr>
        <w:spacing w:after="0"/>
        <w:ind w:left="0"/>
        <w:jc w:val="both"/>
      </w:pPr>
      <w:r>
        <w:rPr>
          <w:rFonts w:ascii="Times New Roman"/>
          <w:b w:val="false"/>
          <w:i w:val="false"/>
          <w:color w:val="000000"/>
          <w:sz w:val="28"/>
        </w:rPr>
        <w:t>
      245. Қазақстан Республикасы Қаржы министрлігінің Мемлекеттік кірістер комитеті Жетісу облысы бойынша Мемлекеттік кірістер департаментінің Ақсу ауданы бойынша мемлекеттік кірістер басқармасы.</w:t>
      </w:r>
    </w:p>
    <w:bookmarkEnd w:id="413"/>
    <w:bookmarkStart w:name="z429" w:id="414"/>
    <w:p>
      <w:pPr>
        <w:spacing w:after="0"/>
        <w:ind w:left="0"/>
        <w:jc w:val="both"/>
      </w:pPr>
      <w:r>
        <w:rPr>
          <w:rFonts w:ascii="Times New Roman"/>
          <w:b w:val="false"/>
          <w:i w:val="false"/>
          <w:color w:val="000000"/>
          <w:sz w:val="28"/>
        </w:rPr>
        <w:t>
      246. Қазақстан Республикасы Қаржы министрлігінің Мемлекеттік кірістер комитеті Жетісу облысы бойынша Мемлекеттік кірістер департаментінің Алакөл ауданы бойынша мемлекеттік кірістер басқармасы.</w:t>
      </w:r>
    </w:p>
    <w:bookmarkEnd w:id="414"/>
    <w:bookmarkStart w:name="z430" w:id="415"/>
    <w:p>
      <w:pPr>
        <w:spacing w:after="0"/>
        <w:ind w:left="0"/>
        <w:jc w:val="both"/>
      </w:pPr>
      <w:r>
        <w:rPr>
          <w:rFonts w:ascii="Times New Roman"/>
          <w:b w:val="false"/>
          <w:i w:val="false"/>
          <w:color w:val="000000"/>
          <w:sz w:val="28"/>
        </w:rPr>
        <w:t>
      247. Қазақстан Республикасы Қаржы министрлігінің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bookmarkEnd w:id="415"/>
    <w:bookmarkStart w:name="z431" w:id="416"/>
    <w:p>
      <w:pPr>
        <w:spacing w:after="0"/>
        <w:ind w:left="0"/>
        <w:jc w:val="both"/>
      </w:pPr>
      <w:r>
        <w:rPr>
          <w:rFonts w:ascii="Times New Roman"/>
          <w:b w:val="false"/>
          <w:i w:val="false"/>
          <w:color w:val="000000"/>
          <w:sz w:val="28"/>
        </w:rPr>
        <w:t>
      248. Қазақстан Республикасы Қаржы министрлігінің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bookmarkEnd w:id="416"/>
    <w:bookmarkStart w:name="z432" w:id="417"/>
    <w:p>
      <w:pPr>
        <w:spacing w:after="0"/>
        <w:ind w:left="0"/>
        <w:jc w:val="both"/>
      </w:pPr>
      <w:r>
        <w:rPr>
          <w:rFonts w:ascii="Times New Roman"/>
          <w:b w:val="false"/>
          <w:i w:val="false"/>
          <w:color w:val="000000"/>
          <w:sz w:val="28"/>
        </w:rPr>
        <w:t>
      249. Қазақстан Республикасы Қаржы министрлігінің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bookmarkEnd w:id="417"/>
    <w:bookmarkStart w:name="z433" w:id="418"/>
    <w:p>
      <w:pPr>
        <w:spacing w:after="0"/>
        <w:ind w:left="0"/>
        <w:jc w:val="both"/>
      </w:pPr>
      <w:r>
        <w:rPr>
          <w:rFonts w:ascii="Times New Roman"/>
          <w:b w:val="false"/>
          <w:i w:val="false"/>
          <w:color w:val="000000"/>
          <w:sz w:val="28"/>
        </w:rPr>
        <w:t>
      250. Қазақстан Республикасы Қаржы министрлігінің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bookmarkEnd w:id="418"/>
    <w:bookmarkStart w:name="z434" w:id="419"/>
    <w:p>
      <w:pPr>
        <w:spacing w:after="0"/>
        <w:ind w:left="0"/>
        <w:jc w:val="both"/>
      </w:pPr>
      <w:r>
        <w:rPr>
          <w:rFonts w:ascii="Times New Roman"/>
          <w:b w:val="false"/>
          <w:i w:val="false"/>
          <w:color w:val="000000"/>
          <w:sz w:val="28"/>
        </w:rPr>
        <w:t>
      251. Қазақстан Республикасы Қаржы министрлігінің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bookmarkEnd w:id="419"/>
    <w:bookmarkStart w:name="z435" w:id="420"/>
    <w:p>
      <w:pPr>
        <w:spacing w:after="0"/>
        <w:ind w:left="0"/>
        <w:jc w:val="both"/>
      </w:pPr>
      <w:r>
        <w:rPr>
          <w:rFonts w:ascii="Times New Roman"/>
          <w:b w:val="false"/>
          <w:i w:val="false"/>
          <w:color w:val="000000"/>
          <w:sz w:val="28"/>
        </w:rPr>
        <w:t>
      252. Қазақстан Республикасы Қаржы министрлігінің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bookmarkEnd w:id="420"/>
    <w:bookmarkStart w:name="z436" w:id="421"/>
    <w:p>
      <w:pPr>
        <w:spacing w:after="0"/>
        <w:ind w:left="0"/>
        <w:jc w:val="both"/>
      </w:pPr>
      <w:r>
        <w:rPr>
          <w:rFonts w:ascii="Times New Roman"/>
          <w:b w:val="false"/>
          <w:i w:val="false"/>
          <w:color w:val="000000"/>
          <w:sz w:val="28"/>
        </w:rPr>
        <w:t>
      253. Қазақстан Республикасы Қаржы министрлігі Мемлекеттік кірістер комитетінің Ұлытау облысы бойынша мемлекеттік кірістер департаменті.</w:t>
      </w:r>
    </w:p>
    <w:bookmarkEnd w:id="421"/>
    <w:bookmarkStart w:name="z437" w:id="422"/>
    <w:p>
      <w:pPr>
        <w:spacing w:after="0"/>
        <w:ind w:left="0"/>
        <w:jc w:val="both"/>
      </w:pPr>
      <w:r>
        <w:rPr>
          <w:rFonts w:ascii="Times New Roman"/>
          <w:b w:val="false"/>
          <w:i w:val="false"/>
          <w:color w:val="000000"/>
          <w:sz w:val="28"/>
        </w:rPr>
        <w:t>
      254. Қазақстан Республикасы Қаржы министрлігінің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bookmarkEnd w:id="422"/>
    <w:bookmarkStart w:name="z438" w:id="423"/>
    <w:p>
      <w:pPr>
        <w:spacing w:after="0"/>
        <w:ind w:left="0"/>
        <w:jc w:val="both"/>
      </w:pPr>
      <w:r>
        <w:rPr>
          <w:rFonts w:ascii="Times New Roman"/>
          <w:b w:val="false"/>
          <w:i w:val="false"/>
          <w:color w:val="000000"/>
          <w:sz w:val="28"/>
        </w:rPr>
        <w:t>
      255. Қазақстан Республикасы Қаржы министрлігінің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bookmarkEnd w:id="423"/>
    <w:bookmarkStart w:name="z439" w:id="424"/>
    <w:p>
      <w:pPr>
        <w:spacing w:after="0"/>
        <w:ind w:left="0"/>
        <w:jc w:val="both"/>
      </w:pPr>
      <w:r>
        <w:rPr>
          <w:rFonts w:ascii="Times New Roman"/>
          <w:b w:val="false"/>
          <w:i w:val="false"/>
          <w:color w:val="000000"/>
          <w:sz w:val="28"/>
        </w:rPr>
        <w:t>
      256. Қазақстан Республикасы Қаржы министрлігінің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bookmarkEnd w:id="424"/>
    <w:bookmarkStart w:name="z440" w:id="425"/>
    <w:p>
      <w:pPr>
        <w:spacing w:after="0"/>
        <w:ind w:left="0"/>
        <w:jc w:val="both"/>
      </w:pPr>
      <w:r>
        <w:rPr>
          <w:rFonts w:ascii="Times New Roman"/>
          <w:b w:val="false"/>
          <w:i w:val="false"/>
          <w:color w:val="000000"/>
          <w:sz w:val="28"/>
        </w:rPr>
        <w:t>
      257. Қазақстан Республикасы Қаржы министрлігінің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bookmarkEnd w:id="425"/>
    <w:bookmarkStart w:name="z441" w:id="426"/>
    <w:p>
      <w:pPr>
        <w:spacing w:after="0"/>
        <w:ind w:left="0"/>
        <w:jc w:val="both"/>
      </w:pPr>
      <w:r>
        <w:rPr>
          <w:rFonts w:ascii="Times New Roman"/>
          <w:b w:val="false"/>
          <w:i w:val="false"/>
          <w:color w:val="000000"/>
          <w:sz w:val="28"/>
        </w:rPr>
        <w:t>
      258. Қазақстан Республикасы Қаржы министрлігінің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bookmarkEnd w:id="426"/>
    <w:bookmarkStart w:name="z442" w:id="427"/>
    <w:p>
      <w:pPr>
        <w:spacing w:after="0"/>
        <w:ind w:left="0"/>
        <w:jc w:val="both"/>
      </w:pPr>
      <w:r>
        <w:rPr>
          <w:rFonts w:ascii="Times New Roman"/>
          <w:b w:val="false"/>
          <w:i w:val="false"/>
          <w:color w:val="000000"/>
          <w:sz w:val="28"/>
        </w:rPr>
        <w:t>
      259. Қазақстан Республикасы Қаржы министрлігі Мемлекеттік кірістер комитетінің Абай облысы бойынша мемлекеттік кірістер департаменті.</w:t>
      </w:r>
    </w:p>
    <w:bookmarkEnd w:id="427"/>
    <w:bookmarkStart w:name="z443" w:id="428"/>
    <w:p>
      <w:pPr>
        <w:spacing w:after="0"/>
        <w:ind w:left="0"/>
        <w:jc w:val="both"/>
      </w:pPr>
      <w:r>
        <w:rPr>
          <w:rFonts w:ascii="Times New Roman"/>
          <w:b w:val="false"/>
          <w:i w:val="false"/>
          <w:color w:val="000000"/>
          <w:sz w:val="28"/>
        </w:rPr>
        <w:t>
      260. Қазақстан Республикасы Қаржы министрлігінің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bookmarkEnd w:id="428"/>
    <w:bookmarkStart w:name="z444" w:id="429"/>
    <w:p>
      <w:pPr>
        <w:spacing w:after="0"/>
        <w:ind w:left="0"/>
        <w:jc w:val="both"/>
      </w:pPr>
      <w:r>
        <w:rPr>
          <w:rFonts w:ascii="Times New Roman"/>
          <w:b w:val="false"/>
          <w:i w:val="false"/>
          <w:color w:val="000000"/>
          <w:sz w:val="28"/>
        </w:rPr>
        <w:t>
      261. Қазақстан Республикасы Қаржы министрлігінің Мемлекеттік кірістер комитеті Абай облысы бойынша Мемлекеттік кірістер департаментінің Семей қаласы бойынша мемлекеттік кірістер басқармасы.</w:t>
      </w:r>
    </w:p>
    <w:bookmarkEnd w:id="429"/>
    <w:bookmarkStart w:name="z445" w:id="430"/>
    <w:p>
      <w:pPr>
        <w:spacing w:after="0"/>
        <w:ind w:left="0"/>
        <w:jc w:val="both"/>
      </w:pPr>
      <w:r>
        <w:rPr>
          <w:rFonts w:ascii="Times New Roman"/>
          <w:b w:val="false"/>
          <w:i w:val="false"/>
          <w:color w:val="000000"/>
          <w:sz w:val="28"/>
        </w:rPr>
        <w:t>
      262. Қазақстан Республикасы Қаржы министрлігінің Мемлекеттік кірістер комитеті Абай облысы бойынша Мемлекеттік кірістер департаментінің Абай ауданы бойынша мемлекеттік кірістер басқармасы.</w:t>
      </w:r>
    </w:p>
    <w:bookmarkEnd w:id="430"/>
    <w:bookmarkStart w:name="z446" w:id="431"/>
    <w:p>
      <w:pPr>
        <w:spacing w:after="0"/>
        <w:ind w:left="0"/>
        <w:jc w:val="both"/>
      </w:pPr>
      <w:r>
        <w:rPr>
          <w:rFonts w:ascii="Times New Roman"/>
          <w:b w:val="false"/>
          <w:i w:val="false"/>
          <w:color w:val="000000"/>
          <w:sz w:val="28"/>
        </w:rPr>
        <w:t>
      263. Қазақстан Республикасы Қаржы министрлігінің Мемлекеттік кірістер комитеті Абай облысы бойынша Мемлекеттік кірістер департаментінің Аягөз ауданы бойынша мемлекеттік кірістер басқармасы.</w:t>
      </w:r>
    </w:p>
    <w:bookmarkEnd w:id="431"/>
    <w:bookmarkStart w:name="z447" w:id="432"/>
    <w:p>
      <w:pPr>
        <w:spacing w:after="0"/>
        <w:ind w:left="0"/>
        <w:jc w:val="both"/>
      </w:pPr>
      <w:r>
        <w:rPr>
          <w:rFonts w:ascii="Times New Roman"/>
          <w:b w:val="false"/>
          <w:i w:val="false"/>
          <w:color w:val="000000"/>
          <w:sz w:val="28"/>
        </w:rPr>
        <w:t>
      264. Қазақстан Республикасы Қаржы министрлігінің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bookmarkEnd w:id="432"/>
    <w:bookmarkStart w:name="z448" w:id="433"/>
    <w:p>
      <w:pPr>
        <w:spacing w:after="0"/>
        <w:ind w:left="0"/>
        <w:jc w:val="both"/>
      </w:pPr>
      <w:r>
        <w:rPr>
          <w:rFonts w:ascii="Times New Roman"/>
          <w:b w:val="false"/>
          <w:i w:val="false"/>
          <w:color w:val="000000"/>
          <w:sz w:val="28"/>
        </w:rPr>
        <w:t>
      265. Қазақстан Республикасы Қаржы министрлігінің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bookmarkEnd w:id="433"/>
    <w:bookmarkStart w:name="z449" w:id="434"/>
    <w:p>
      <w:pPr>
        <w:spacing w:after="0"/>
        <w:ind w:left="0"/>
        <w:jc w:val="both"/>
      </w:pPr>
      <w:r>
        <w:rPr>
          <w:rFonts w:ascii="Times New Roman"/>
          <w:b w:val="false"/>
          <w:i w:val="false"/>
          <w:color w:val="000000"/>
          <w:sz w:val="28"/>
        </w:rPr>
        <w:t>
      266. Қазақстан Республикасы Қаржы министрлігінің Мемлекеттік кірістер комитеті Абай облысы бойынша Мемлекеттік кірістер департаментінің Жарма ауданы бойынша мемлекеттік кірістер басқармасы.</w:t>
      </w:r>
    </w:p>
    <w:bookmarkEnd w:id="434"/>
    <w:bookmarkStart w:name="z450" w:id="435"/>
    <w:p>
      <w:pPr>
        <w:spacing w:after="0"/>
        <w:ind w:left="0"/>
        <w:jc w:val="both"/>
      </w:pPr>
      <w:r>
        <w:rPr>
          <w:rFonts w:ascii="Times New Roman"/>
          <w:b w:val="false"/>
          <w:i w:val="false"/>
          <w:color w:val="000000"/>
          <w:sz w:val="28"/>
        </w:rPr>
        <w:t>
      267. Қазақстан Республикасы Қаржы министрлігінің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bookmarkEnd w:id="435"/>
    <w:bookmarkStart w:name="z451" w:id="436"/>
    <w:p>
      <w:pPr>
        <w:spacing w:after="0"/>
        <w:ind w:left="0"/>
        <w:jc w:val="both"/>
      </w:pPr>
      <w:r>
        <w:rPr>
          <w:rFonts w:ascii="Times New Roman"/>
          <w:b w:val="false"/>
          <w:i w:val="false"/>
          <w:color w:val="000000"/>
          <w:sz w:val="28"/>
        </w:rPr>
        <w:t>
      268. Қазақстан Республикасы Қаржы министрлігінің Мемлекеттік кірістер комитеті Абай облысы бойынша Мемлекеттік кірістер департаментінің Үржар ауданы бойынша мемлекеттік кірістер басқармасы.</w:t>
      </w:r>
    </w:p>
    <w:bookmarkEnd w:id="436"/>
    <w:bookmarkStart w:name="z452" w:id="437"/>
    <w:p>
      <w:pPr>
        <w:spacing w:after="0"/>
        <w:ind w:left="0"/>
        <w:jc w:val="both"/>
      </w:pPr>
      <w:r>
        <w:rPr>
          <w:rFonts w:ascii="Times New Roman"/>
          <w:b w:val="false"/>
          <w:i w:val="false"/>
          <w:color w:val="000000"/>
          <w:sz w:val="28"/>
        </w:rPr>
        <w:t>
      269. Қазақстан Республикасы Қаржы министрлігінің Мемлекеттік кірістер комитеті Абай облысы бойынша Мемлекеттік кірістер департаментінің Ақсуат ауданы бойынша мемлекеттік кірістер басқармасы.";</w:t>
      </w:r>
    </w:p>
    <w:bookmarkEnd w:id="437"/>
    <w:bookmarkStart w:name="z453" w:id="438"/>
    <w:p>
      <w:pPr>
        <w:spacing w:after="0"/>
        <w:ind w:left="0"/>
        <w:jc w:val="both"/>
      </w:pPr>
      <w:r>
        <w:rPr>
          <w:rFonts w:ascii="Times New Roman"/>
          <w:b w:val="false"/>
          <w:i w:val="false"/>
          <w:color w:val="000000"/>
          <w:sz w:val="28"/>
        </w:rPr>
        <w:t xml:space="preserve">
      Қазақстан Республикасы Қаржы министрлігі Ішкі мемлекеттік аудит комитетінің аумақтық органдары – мемлекеттік мекемелерінің тізбесі мынадай мазмұндағы 18, 19 және 20-тармақтармен толықтырылсын: </w:t>
      </w:r>
    </w:p>
    <w:bookmarkEnd w:id="438"/>
    <w:bookmarkStart w:name="z454" w:id="439"/>
    <w:p>
      <w:pPr>
        <w:spacing w:after="0"/>
        <w:ind w:left="0"/>
        <w:jc w:val="both"/>
      </w:pPr>
      <w:r>
        <w:rPr>
          <w:rFonts w:ascii="Times New Roman"/>
          <w:b w:val="false"/>
          <w:i w:val="false"/>
          <w:color w:val="000000"/>
          <w:sz w:val="28"/>
        </w:rPr>
        <w:t>
      "18. Қазақстан Республикасы Қаржы министрлігінің Ішкі мемлекеттік аудит комитеті Жетісу облысы бойынша ішкі мемлекеттік аудит департаменті.</w:t>
      </w:r>
    </w:p>
    <w:bookmarkEnd w:id="439"/>
    <w:bookmarkStart w:name="z455" w:id="440"/>
    <w:p>
      <w:pPr>
        <w:spacing w:after="0"/>
        <w:ind w:left="0"/>
        <w:jc w:val="both"/>
      </w:pPr>
      <w:r>
        <w:rPr>
          <w:rFonts w:ascii="Times New Roman"/>
          <w:b w:val="false"/>
          <w:i w:val="false"/>
          <w:color w:val="000000"/>
          <w:sz w:val="28"/>
        </w:rPr>
        <w:t>
      19. Қазақстан Республикасы Қаржы министрлігінің Ішкі мемлекеттік аудит комитеті Абай облысы бойынша ішкі мемлекеттік аудит департаменті.</w:t>
      </w:r>
    </w:p>
    <w:bookmarkEnd w:id="440"/>
    <w:bookmarkStart w:name="z456" w:id="441"/>
    <w:p>
      <w:pPr>
        <w:spacing w:after="0"/>
        <w:ind w:left="0"/>
        <w:jc w:val="both"/>
      </w:pPr>
      <w:r>
        <w:rPr>
          <w:rFonts w:ascii="Times New Roman"/>
          <w:b w:val="false"/>
          <w:i w:val="false"/>
          <w:color w:val="000000"/>
          <w:sz w:val="28"/>
        </w:rPr>
        <w:t>
      20. Қазақстан Республикасы Қаржы министрлігінің Ішкі мемлекеттік аудит комитеті Ұлытау облысы бойынша ішкі мемлекеттік аудит департаменті.";</w:t>
      </w:r>
    </w:p>
    <w:bookmarkEnd w:id="441"/>
    <w:bookmarkStart w:name="z457" w:id="442"/>
    <w:p>
      <w:pPr>
        <w:spacing w:after="0"/>
        <w:ind w:left="0"/>
        <w:jc w:val="both"/>
      </w:pPr>
      <w:r>
        <w:rPr>
          <w:rFonts w:ascii="Times New Roman"/>
          <w:b w:val="false"/>
          <w:i w:val="false"/>
          <w:color w:val="000000"/>
          <w:sz w:val="28"/>
        </w:rPr>
        <w:t xml:space="preserve">
      Қазақстан Республикасы Қаржы министрлігі Мемлекеттік мүлік және жекешелендіру комитетінің аумақтық органдары – мемлекеттік мекемелерінің тізбесі мынадай мазмұндағы 19, 20 және 21-тармақтармен толықтырылсын: </w:t>
      </w:r>
    </w:p>
    <w:bookmarkEnd w:id="442"/>
    <w:bookmarkStart w:name="z458" w:id="443"/>
    <w:p>
      <w:pPr>
        <w:spacing w:after="0"/>
        <w:ind w:left="0"/>
        <w:jc w:val="both"/>
      </w:pPr>
      <w:r>
        <w:rPr>
          <w:rFonts w:ascii="Times New Roman"/>
          <w:b w:val="false"/>
          <w:i w:val="false"/>
          <w:color w:val="000000"/>
          <w:sz w:val="28"/>
        </w:rPr>
        <w:t>
      "19.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w:t>
      </w:r>
    </w:p>
    <w:bookmarkEnd w:id="443"/>
    <w:bookmarkStart w:name="z459" w:id="444"/>
    <w:p>
      <w:pPr>
        <w:spacing w:after="0"/>
        <w:ind w:left="0"/>
        <w:jc w:val="both"/>
      </w:pPr>
      <w:r>
        <w:rPr>
          <w:rFonts w:ascii="Times New Roman"/>
          <w:b w:val="false"/>
          <w:i w:val="false"/>
          <w:color w:val="000000"/>
          <w:sz w:val="28"/>
        </w:rPr>
        <w:t>
      20.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w:t>
      </w:r>
    </w:p>
    <w:bookmarkEnd w:id="444"/>
    <w:bookmarkStart w:name="z460" w:id="445"/>
    <w:p>
      <w:pPr>
        <w:spacing w:after="0"/>
        <w:ind w:left="0"/>
        <w:jc w:val="both"/>
      </w:pPr>
      <w:r>
        <w:rPr>
          <w:rFonts w:ascii="Times New Roman"/>
          <w:b w:val="false"/>
          <w:i w:val="false"/>
          <w:color w:val="000000"/>
          <w:sz w:val="28"/>
        </w:rPr>
        <w:t>
      21.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w:t>
      </w:r>
    </w:p>
    <w:bookmarkEnd w:id="445"/>
    <w:bookmarkStart w:name="z461" w:id="446"/>
    <w:p>
      <w:pPr>
        <w:spacing w:after="0"/>
        <w:ind w:left="0"/>
        <w:jc w:val="both"/>
      </w:pPr>
      <w:r>
        <w:rPr>
          <w:rFonts w:ascii="Times New Roman"/>
          <w:b w:val="false"/>
          <w:i w:val="false"/>
          <w:color w:val="000000"/>
          <w:sz w:val="28"/>
        </w:rPr>
        <w:t xml:space="preserve">
      6. "Қазақстан Республикасы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w:t>
      </w:r>
      <w:r>
        <w:rPr>
          <w:rFonts w:ascii="Times New Roman"/>
          <w:b w:val="false"/>
          <w:i w:val="false"/>
          <w:color w:val="000000"/>
          <w:sz w:val="28"/>
        </w:rPr>
        <w:t>қаулысында</w:t>
      </w:r>
      <w:r>
        <w:rPr>
          <w:rFonts w:ascii="Times New Roman"/>
          <w:b w:val="false"/>
          <w:i w:val="false"/>
          <w:color w:val="000000"/>
          <w:sz w:val="28"/>
        </w:rPr>
        <w:t>:</w:t>
      </w:r>
    </w:p>
    <w:bookmarkEnd w:id="446"/>
    <w:bookmarkStart w:name="z462" w:id="447"/>
    <w:p>
      <w:pPr>
        <w:spacing w:after="0"/>
        <w:ind w:left="0"/>
        <w:jc w:val="both"/>
      </w:pPr>
      <w:r>
        <w:rPr>
          <w:rFonts w:ascii="Times New Roman"/>
          <w:b w:val="false"/>
          <w:i w:val="false"/>
          <w:color w:val="000000"/>
          <w:sz w:val="28"/>
        </w:rPr>
        <w:t xml:space="preserve">
      көрсетілген қаулысымен бекітілген Қазақстан Республикасы Ауыл шаруашылығы министрлігі Ветеринариялық бақылау және қадағалау комитетінің жаңадан құрылатын аумақтық бөлімшелері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447"/>
    <w:bookmarkStart w:name="z463" w:id="448"/>
    <w:p>
      <w:pPr>
        <w:spacing w:after="0"/>
        <w:ind w:left="0"/>
        <w:jc w:val="both"/>
      </w:pPr>
      <w:r>
        <w:rPr>
          <w:rFonts w:ascii="Times New Roman"/>
          <w:b w:val="false"/>
          <w:i w:val="false"/>
          <w:color w:val="000000"/>
          <w:sz w:val="28"/>
        </w:rPr>
        <w:t xml:space="preserve">
      мынадай мазмұндағы 35-1-тармақпен толықтырылсын: </w:t>
      </w:r>
    </w:p>
    <w:bookmarkEnd w:id="448"/>
    <w:bookmarkStart w:name="z464" w:id="449"/>
    <w:p>
      <w:pPr>
        <w:spacing w:after="0"/>
        <w:ind w:left="0"/>
        <w:jc w:val="both"/>
      </w:pPr>
      <w:r>
        <w:rPr>
          <w:rFonts w:ascii="Times New Roman"/>
          <w:b w:val="false"/>
          <w:i w:val="false"/>
          <w:color w:val="000000"/>
          <w:sz w:val="28"/>
        </w:rPr>
        <w:t>
      "35-1. Ветеринариялық бақылау және қадағалау комитеті Жетісу облысының аумақтық инспекциясы.";</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6" w:id="450"/>
    <w:p>
      <w:pPr>
        <w:spacing w:after="0"/>
        <w:ind w:left="0"/>
        <w:jc w:val="both"/>
      </w:pPr>
      <w:r>
        <w:rPr>
          <w:rFonts w:ascii="Times New Roman"/>
          <w:b w:val="false"/>
          <w:i w:val="false"/>
          <w:color w:val="000000"/>
          <w:sz w:val="28"/>
        </w:rPr>
        <w:t>
      "42. Ветеринариялық бақылау және қадағалау комитеті Қонаев қаласының аумақтық инспекциясы.";</w:t>
      </w:r>
    </w:p>
    <w:bookmarkEnd w:id="450"/>
    <w:bookmarkStart w:name="z467" w:id="451"/>
    <w:p>
      <w:pPr>
        <w:spacing w:after="0"/>
        <w:ind w:left="0"/>
        <w:jc w:val="both"/>
      </w:pPr>
      <w:r>
        <w:rPr>
          <w:rFonts w:ascii="Times New Roman"/>
          <w:b w:val="false"/>
          <w:i w:val="false"/>
          <w:color w:val="000000"/>
          <w:sz w:val="28"/>
        </w:rPr>
        <w:t xml:space="preserve">
      мынадай мазмұндағы 64-1-тармақпен толықтырылсын: </w:t>
      </w:r>
    </w:p>
    <w:bookmarkEnd w:id="451"/>
    <w:bookmarkStart w:name="z468" w:id="452"/>
    <w:p>
      <w:pPr>
        <w:spacing w:after="0"/>
        <w:ind w:left="0"/>
        <w:jc w:val="both"/>
      </w:pPr>
      <w:r>
        <w:rPr>
          <w:rFonts w:ascii="Times New Roman"/>
          <w:b w:val="false"/>
          <w:i w:val="false"/>
          <w:color w:val="000000"/>
          <w:sz w:val="28"/>
        </w:rPr>
        <w:t>
      "64-1. Ветеринариялық бақылау және қадағалау комитеті Абай облысының аумақтық инспекциясы.";</w:t>
      </w:r>
    </w:p>
    <w:bookmarkEnd w:id="452"/>
    <w:bookmarkStart w:name="z469" w:id="453"/>
    <w:p>
      <w:pPr>
        <w:spacing w:after="0"/>
        <w:ind w:left="0"/>
        <w:jc w:val="both"/>
      </w:pPr>
      <w:r>
        <w:rPr>
          <w:rFonts w:ascii="Times New Roman"/>
          <w:b w:val="false"/>
          <w:i w:val="false"/>
          <w:color w:val="000000"/>
          <w:sz w:val="28"/>
        </w:rPr>
        <w:t xml:space="preserve">
      мынадай мазмұндағы 74-1-тармақпен толықтырылсын: </w:t>
      </w:r>
    </w:p>
    <w:bookmarkEnd w:id="453"/>
    <w:bookmarkStart w:name="z470" w:id="454"/>
    <w:p>
      <w:pPr>
        <w:spacing w:after="0"/>
        <w:ind w:left="0"/>
        <w:jc w:val="both"/>
      </w:pPr>
      <w:r>
        <w:rPr>
          <w:rFonts w:ascii="Times New Roman"/>
          <w:b w:val="false"/>
          <w:i w:val="false"/>
          <w:color w:val="000000"/>
          <w:sz w:val="28"/>
        </w:rPr>
        <w:t>
      "74-1. Ветеринариялық бақылау және қадағалау комитетінің Самар ауданы бойынша аумақтық инспекциясы.";</w:t>
      </w:r>
    </w:p>
    <w:bookmarkEnd w:id="454"/>
    <w:bookmarkStart w:name="z471" w:id="455"/>
    <w:p>
      <w:pPr>
        <w:spacing w:after="0"/>
        <w:ind w:left="0"/>
        <w:jc w:val="both"/>
      </w:pPr>
      <w:r>
        <w:rPr>
          <w:rFonts w:ascii="Times New Roman"/>
          <w:b w:val="false"/>
          <w:i w:val="false"/>
          <w:color w:val="000000"/>
          <w:sz w:val="28"/>
        </w:rPr>
        <w:t xml:space="preserve">
      мынадай мазмұндағы 76-1-тармақпен толықтырылсын: </w:t>
      </w:r>
    </w:p>
    <w:bookmarkEnd w:id="455"/>
    <w:bookmarkStart w:name="z472" w:id="456"/>
    <w:p>
      <w:pPr>
        <w:spacing w:after="0"/>
        <w:ind w:left="0"/>
        <w:jc w:val="both"/>
      </w:pPr>
      <w:r>
        <w:rPr>
          <w:rFonts w:ascii="Times New Roman"/>
          <w:b w:val="false"/>
          <w:i w:val="false"/>
          <w:color w:val="000000"/>
          <w:sz w:val="28"/>
        </w:rPr>
        <w:t>
      "76-1. Ветеринариялық бақылау және қадағалау комитеті Ақсуат ауданының аумақтық инспекциясы.";</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74" w:id="457"/>
    <w:p>
      <w:pPr>
        <w:spacing w:after="0"/>
        <w:ind w:left="0"/>
        <w:jc w:val="both"/>
      </w:pPr>
      <w:r>
        <w:rPr>
          <w:rFonts w:ascii="Times New Roman"/>
          <w:b w:val="false"/>
          <w:i w:val="false"/>
          <w:color w:val="000000"/>
          <w:sz w:val="28"/>
        </w:rPr>
        <w:t>
      "81. Ветеринариялық бақылау және қадағалау комитеті Семей қаласының аумақтық инспекциясы.";</w:t>
      </w:r>
    </w:p>
    <w:bookmarkEnd w:id="457"/>
    <w:bookmarkStart w:name="z475" w:id="458"/>
    <w:p>
      <w:pPr>
        <w:spacing w:after="0"/>
        <w:ind w:left="0"/>
        <w:jc w:val="both"/>
      </w:pPr>
      <w:r>
        <w:rPr>
          <w:rFonts w:ascii="Times New Roman"/>
          <w:b w:val="false"/>
          <w:i w:val="false"/>
          <w:color w:val="000000"/>
          <w:sz w:val="28"/>
        </w:rPr>
        <w:t>
      мынадай мазмұндағы 110-1-тармақпен толықтырылсын:</w:t>
      </w:r>
    </w:p>
    <w:bookmarkEnd w:id="458"/>
    <w:bookmarkStart w:name="z476" w:id="459"/>
    <w:p>
      <w:pPr>
        <w:spacing w:after="0"/>
        <w:ind w:left="0"/>
        <w:jc w:val="both"/>
      </w:pPr>
      <w:r>
        <w:rPr>
          <w:rFonts w:ascii="Times New Roman"/>
          <w:b w:val="false"/>
          <w:i w:val="false"/>
          <w:color w:val="000000"/>
          <w:sz w:val="28"/>
        </w:rPr>
        <w:t>
      "110-1. Ветеринариялық бақылау және қадағалау комитеті Ұлытау облысының аумақтық инспекциясы.";</w:t>
      </w:r>
    </w:p>
    <w:bookmarkEnd w:id="459"/>
    <w:bookmarkStart w:name="z477" w:id="460"/>
    <w:p>
      <w:pPr>
        <w:spacing w:after="0"/>
        <w:ind w:left="0"/>
        <w:jc w:val="both"/>
      </w:pPr>
      <w:r>
        <w:rPr>
          <w:rFonts w:ascii="Times New Roman"/>
          <w:b w:val="false"/>
          <w:i w:val="false"/>
          <w:color w:val="000000"/>
          <w:sz w:val="28"/>
        </w:rPr>
        <w:t xml:space="preserve">
      "Алматы облысы" деген бөлімде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w:t>
      </w:r>
      <w:r>
        <w:rPr>
          <w:rFonts w:ascii="Times New Roman"/>
          <w:b w:val="false"/>
          <w:i w:val="false"/>
          <w:color w:val="000000"/>
          <w:sz w:val="28"/>
        </w:rPr>
        <w:t xml:space="preserve"> алып тасталсын;</w:t>
      </w:r>
    </w:p>
    <w:bookmarkEnd w:id="460"/>
    <w:bookmarkStart w:name="z478" w:id="461"/>
    <w:p>
      <w:pPr>
        <w:spacing w:after="0"/>
        <w:ind w:left="0"/>
        <w:jc w:val="both"/>
      </w:pPr>
      <w:r>
        <w:rPr>
          <w:rFonts w:ascii="Times New Roman"/>
          <w:b w:val="false"/>
          <w:i w:val="false"/>
          <w:color w:val="000000"/>
          <w:sz w:val="28"/>
        </w:rPr>
        <w:t xml:space="preserve">
      "Шығыс Қазақстан облысы"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481" w:id="462"/>
    <w:p>
      <w:pPr>
        <w:spacing w:after="0"/>
        <w:ind w:left="0"/>
        <w:jc w:val="both"/>
      </w:pPr>
      <w:r>
        <w:rPr>
          <w:rFonts w:ascii="Times New Roman"/>
          <w:b w:val="false"/>
          <w:i w:val="false"/>
          <w:color w:val="000000"/>
          <w:sz w:val="28"/>
        </w:rPr>
        <w:t>
      "74. Ветеринариялық бақылау және қадағалау комитеті Самар ауданы бойынша аумақтық инспекциясы.";</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82-тармақтар</w:t>
      </w:r>
      <w:r>
        <w:rPr>
          <w:rFonts w:ascii="Times New Roman"/>
          <w:b w:val="false"/>
          <w:i w:val="false"/>
          <w:color w:val="000000"/>
          <w:sz w:val="28"/>
        </w:rPr>
        <w:t xml:space="preserve"> алып тасталсын;</w:t>
      </w:r>
    </w:p>
    <w:bookmarkStart w:name="z483" w:id="463"/>
    <w:p>
      <w:pPr>
        <w:spacing w:after="0"/>
        <w:ind w:left="0"/>
        <w:jc w:val="both"/>
      </w:pPr>
      <w:r>
        <w:rPr>
          <w:rFonts w:ascii="Times New Roman"/>
          <w:b w:val="false"/>
          <w:i w:val="false"/>
          <w:color w:val="000000"/>
          <w:sz w:val="28"/>
        </w:rPr>
        <w:t xml:space="preserve">
      "Қарағанды облысы" деген </w:t>
      </w:r>
      <w:r>
        <w:rPr>
          <w:rFonts w:ascii="Times New Roman"/>
          <w:b w:val="false"/>
          <w:i w:val="false"/>
          <w:color w:val="000000"/>
          <w:sz w:val="28"/>
        </w:rPr>
        <w:t>бөлімде</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алып тасталсын;</w:t>
      </w:r>
    </w:p>
    <w:bookmarkStart w:name="z485" w:id="464"/>
    <w:p>
      <w:pPr>
        <w:spacing w:after="0"/>
        <w:ind w:left="0"/>
        <w:jc w:val="both"/>
      </w:pPr>
      <w:r>
        <w:rPr>
          <w:rFonts w:ascii="Times New Roman"/>
          <w:b w:val="false"/>
          <w:i w:val="false"/>
          <w:color w:val="000000"/>
          <w:sz w:val="28"/>
        </w:rPr>
        <w:t xml:space="preserve">
      мынадай мазмұндағы бөліммен толықтырылсын: </w:t>
      </w:r>
    </w:p>
    <w:bookmarkEnd w:id="464"/>
    <w:bookmarkStart w:name="z486" w:id="465"/>
    <w:p>
      <w:pPr>
        <w:spacing w:after="0"/>
        <w:ind w:left="0"/>
        <w:jc w:val="both"/>
      </w:pPr>
      <w:r>
        <w:rPr>
          <w:rFonts w:ascii="Times New Roman"/>
          <w:b w:val="false"/>
          <w:i w:val="false"/>
          <w:color w:val="000000"/>
          <w:sz w:val="28"/>
        </w:rPr>
        <w:t>
      "Абай облысы</w:t>
      </w:r>
    </w:p>
    <w:bookmarkEnd w:id="465"/>
    <w:bookmarkStart w:name="z487" w:id="466"/>
    <w:p>
      <w:pPr>
        <w:spacing w:after="0"/>
        <w:ind w:left="0"/>
        <w:jc w:val="both"/>
      </w:pPr>
      <w:r>
        <w:rPr>
          <w:rFonts w:ascii="Times New Roman"/>
          <w:b w:val="false"/>
          <w:i w:val="false"/>
          <w:color w:val="000000"/>
          <w:sz w:val="28"/>
        </w:rPr>
        <w:t>
      215. Ветеринариялық бақылау және қадағалау комитеті Абай облысының аумақтық инспекциясы.</w:t>
      </w:r>
    </w:p>
    <w:bookmarkEnd w:id="466"/>
    <w:bookmarkStart w:name="z488" w:id="467"/>
    <w:p>
      <w:pPr>
        <w:spacing w:after="0"/>
        <w:ind w:left="0"/>
        <w:jc w:val="both"/>
      </w:pPr>
      <w:r>
        <w:rPr>
          <w:rFonts w:ascii="Times New Roman"/>
          <w:b w:val="false"/>
          <w:i w:val="false"/>
          <w:color w:val="000000"/>
          <w:sz w:val="28"/>
        </w:rPr>
        <w:t>
      216. Ветеринариялық бақылау және қадағалау комитеті Ақсуат ауданының аумақтық инспекциясы.</w:t>
      </w:r>
    </w:p>
    <w:bookmarkEnd w:id="467"/>
    <w:bookmarkStart w:name="z489" w:id="468"/>
    <w:p>
      <w:pPr>
        <w:spacing w:after="0"/>
        <w:ind w:left="0"/>
        <w:jc w:val="both"/>
      </w:pPr>
      <w:r>
        <w:rPr>
          <w:rFonts w:ascii="Times New Roman"/>
          <w:b w:val="false"/>
          <w:i w:val="false"/>
          <w:color w:val="000000"/>
          <w:sz w:val="28"/>
        </w:rPr>
        <w:t>
      217. Ветеринариялық бақылау және қадағалау комитеті Абай ауданының аумақтық инспекциясы.</w:t>
      </w:r>
    </w:p>
    <w:bookmarkEnd w:id="468"/>
    <w:bookmarkStart w:name="z490" w:id="469"/>
    <w:p>
      <w:pPr>
        <w:spacing w:after="0"/>
        <w:ind w:left="0"/>
        <w:jc w:val="both"/>
      </w:pPr>
      <w:r>
        <w:rPr>
          <w:rFonts w:ascii="Times New Roman"/>
          <w:b w:val="false"/>
          <w:i w:val="false"/>
          <w:color w:val="000000"/>
          <w:sz w:val="28"/>
        </w:rPr>
        <w:t>
      218. Ветеринариялық бақылау және қадағалау комитеті Аягөз ауданының аумақтық инспекциясы.</w:t>
      </w:r>
    </w:p>
    <w:bookmarkEnd w:id="469"/>
    <w:bookmarkStart w:name="z491" w:id="470"/>
    <w:p>
      <w:pPr>
        <w:spacing w:after="0"/>
        <w:ind w:left="0"/>
        <w:jc w:val="both"/>
      </w:pPr>
      <w:r>
        <w:rPr>
          <w:rFonts w:ascii="Times New Roman"/>
          <w:b w:val="false"/>
          <w:i w:val="false"/>
          <w:color w:val="000000"/>
          <w:sz w:val="28"/>
        </w:rPr>
        <w:t>
      219. Ветеринариялық бақылау және қадағалау комитеті Бесқарағай ауданының аумақтық инспекциясы.</w:t>
      </w:r>
    </w:p>
    <w:bookmarkEnd w:id="470"/>
    <w:bookmarkStart w:name="z492" w:id="471"/>
    <w:p>
      <w:pPr>
        <w:spacing w:after="0"/>
        <w:ind w:left="0"/>
        <w:jc w:val="both"/>
      </w:pPr>
      <w:r>
        <w:rPr>
          <w:rFonts w:ascii="Times New Roman"/>
          <w:b w:val="false"/>
          <w:i w:val="false"/>
          <w:color w:val="000000"/>
          <w:sz w:val="28"/>
        </w:rPr>
        <w:t>
      220. Ветеринариялық бақылау және қадағалау комитеті Бородулиха ауданының аумақтық инспекциясы.</w:t>
      </w:r>
    </w:p>
    <w:bookmarkEnd w:id="471"/>
    <w:bookmarkStart w:name="z493" w:id="472"/>
    <w:p>
      <w:pPr>
        <w:spacing w:after="0"/>
        <w:ind w:left="0"/>
        <w:jc w:val="both"/>
      </w:pPr>
      <w:r>
        <w:rPr>
          <w:rFonts w:ascii="Times New Roman"/>
          <w:b w:val="false"/>
          <w:i w:val="false"/>
          <w:color w:val="000000"/>
          <w:sz w:val="28"/>
        </w:rPr>
        <w:t>
      221. Ветеринариялық бақылау және қадағалау комитеті Жарма ауданының аумақтық инспекциясы.</w:t>
      </w:r>
    </w:p>
    <w:bookmarkEnd w:id="472"/>
    <w:bookmarkStart w:name="z494" w:id="473"/>
    <w:p>
      <w:pPr>
        <w:spacing w:after="0"/>
        <w:ind w:left="0"/>
        <w:jc w:val="both"/>
      </w:pPr>
      <w:r>
        <w:rPr>
          <w:rFonts w:ascii="Times New Roman"/>
          <w:b w:val="false"/>
          <w:i w:val="false"/>
          <w:color w:val="000000"/>
          <w:sz w:val="28"/>
        </w:rPr>
        <w:t>
      222. Ветеринариялық бақылау және қадағалау комитеті Көкпекті ауданының аумақтық инспекциясы.</w:t>
      </w:r>
    </w:p>
    <w:bookmarkEnd w:id="473"/>
    <w:bookmarkStart w:name="z495" w:id="474"/>
    <w:p>
      <w:pPr>
        <w:spacing w:after="0"/>
        <w:ind w:left="0"/>
        <w:jc w:val="both"/>
      </w:pPr>
      <w:r>
        <w:rPr>
          <w:rFonts w:ascii="Times New Roman"/>
          <w:b w:val="false"/>
          <w:i w:val="false"/>
          <w:color w:val="000000"/>
          <w:sz w:val="28"/>
        </w:rPr>
        <w:t>
      223. Ветеринариялық бақылау және қадағалау комитеті Үржар ауданының аумақтық инспекциясы.</w:t>
      </w:r>
    </w:p>
    <w:bookmarkEnd w:id="474"/>
    <w:bookmarkStart w:name="z496" w:id="475"/>
    <w:p>
      <w:pPr>
        <w:spacing w:after="0"/>
        <w:ind w:left="0"/>
        <w:jc w:val="both"/>
      </w:pPr>
      <w:r>
        <w:rPr>
          <w:rFonts w:ascii="Times New Roman"/>
          <w:b w:val="false"/>
          <w:i w:val="false"/>
          <w:color w:val="000000"/>
          <w:sz w:val="28"/>
        </w:rPr>
        <w:t>
      224. Ветеринариялық бақылау және қадағалау комитеті Семей қаласының аумақтық инспекциясы.</w:t>
      </w:r>
    </w:p>
    <w:bookmarkEnd w:id="475"/>
    <w:bookmarkStart w:name="z497" w:id="476"/>
    <w:p>
      <w:pPr>
        <w:spacing w:after="0"/>
        <w:ind w:left="0"/>
        <w:jc w:val="both"/>
      </w:pPr>
      <w:r>
        <w:rPr>
          <w:rFonts w:ascii="Times New Roman"/>
          <w:b w:val="false"/>
          <w:i w:val="false"/>
          <w:color w:val="000000"/>
          <w:sz w:val="28"/>
        </w:rPr>
        <w:t>
      225. Ветеринариялық бақылау және қадағалау комитеті Курчатов қаласының аумақтық инспекциясы.";</w:t>
      </w:r>
    </w:p>
    <w:bookmarkEnd w:id="476"/>
    <w:bookmarkStart w:name="z498" w:id="477"/>
    <w:p>
      <w:pPr>
        <w:spacing w:after="0"/>
        <w:ind w:left="0"/>
        <w:jc w:val="both"/>
      </w:pPr>
      <w:r>
        <w:rPr>
          <w:rFonts w:ascii="Times New Roman"/>
          <w:b w:val="false"/>
          <w:i w:val="false"/>
          <w:color w:val="000000"/>
          <w:sz w:val="28"/>
        </w:rPr>
        <w:t>
      мынадай мазмұндағы бөліммен толықтырылсын:</w:t>
      </w:r>
    </w:p>
    <w:bookmarkEnd w:id="477"/>
    <w:bookmarkStart w:name="z499" w:id="478"/>
    <w:p>
      <w:pPr>
        <w:spacing w:after="0"/>
        <w:ind w:left="0"/>
        <w:jc w:val="both"/>
      </w:pPr>
      <w:r>
        <w:rPr>
          <w:rFonts w:ascii="Times New Roman"/>
          <w:b w:val="false"/>
          <w:i w:val="false"/>
          <w:color w:val="000000"/>
          <w:sz w:val="28"/>
        </w:rPr>
        <w:t>
      "Жетісу облысы</w:t>
      </w:r>
    </w:p>
    <w:bookmarkEnd w:id="478"/>
    <w:bookmarkStart w:name="z500" w:id="479"/>
    <w:p>
      <w:pPr>
        <w:spacing w:after="0"/>
        <w:ind w:left="0"/>
        <w:jc w:val="both"/>
      </w:pPr>
      <w:r>
        <w:rPr>
          <w:rFonts w:ascii="Times New Roman"/>
          <w:b w:val="false"/>
          <w:i w:val="false"/>
          <w:color w:val="000000"/>
          <w:sz w:val="28"/>
        </w:rPr>
        <w:t>
      226. Ветеринариялық бақылау және қадағалау комитеті Жетісу облысының аумақтық инспекциясы.</w:t>
      </w:r>
    </w:p>
    <w:bookmarkEnd w:id="479"/>
    <w:bookmarkStart w:name="z501" w:id="480"/>
    <w:p>
      <w:pPr>
        <w:spacing w:after="0"/>
        <w:ind w:left="0"/>
        <w:jc w:val="both"/>
      </w:pPr>
      <w:r>
        <w:rPr>
          <w:rFonts w:ascii="Times New Roman"/>
          <w:b w:val="false"/>
          <w:i w:val="false"/>
          <w:color w:val="000000"/>
          <w:sz w:val="28"/>
        </w:rPr>
        <w:t>
      227. Ветеринариялық бақылау және қадағалау комитеті Ақсу ауданының аумақтық инспекциясы.</w:t>
      </w:r>
    </w:p>
    <w:bookmarkEnd w:id="480"/>
    <w:bookmarkStart w:name="z502" w:id="481"/>
    <w:p>
      <w:pPr>
        <w:spacing w:after="0"/>
        <w:ind w:left="0"/>
        <w:jc w:val="both"/>
      </w:pPr>
      <w:r>
        <w:rPr>
          <w:rFonts w:ascii="Times New Roman"/>
          <w:b w:val="false"/>
          <w:i w:val="false"/>
          <w:color w:val="000000"/>
          <w:sz w:val="28"/>
        </w:rPr>
        <w:t>
      228. Ветеринариялық бақылау және қадағалау комитеті Алакөл ауданының аумақтық инспекциясы.</w:t>
      </w:r>
    </w:p>
    <w:bookmarkEnd w:id="481"/>
    <w:bookmarkStart w:name="z503" w:id="482"/>
    <w:p>
      <w:pPr>
        <w:spacing w:after="0"/>
        <w:ind w:left="0"/>
        <w:jc w:val="both"/>
      </w:pPr>
      <w:r>
        <w:rPr>
          <w:rFonts w:ascii="Times New Roman"/>
          <w:b w:val="false"/>
          <w:i w:val="false"/>
          <w:color w:val="000000"/>
          <w:sz w:val="28"/>
        </w:rPr>
        <w:t>
      229. Ветеринариялық бақылау және қадағалау комитеті Қаратал ауданының аумақтық инспекциясы.</w:t>
      </w:r>
    </w:p>
    <w:bookmarkEnd w:id="482"/>
    <w:bookmarkStart w:name="z504" w:id="483"/>
    <w:p>
      <w:pPr>
        <w:spacing w:after="0"/>
        <w:ind w:left="0"/>
        <w:jc w:val="both"/>
      </w:pPr>
      <w:r>
        <w:rPr>
          <w:rFonts w:ascii="Times New Roman"/>
          <w:b w:val="false"/>
          <w:i w:val="false"/>
          <w:color w:val="000000"/>
          <w:sz w:val="28"/>
        </w:rPr>
        <w:t>
      230. Ветеринариялық бақылау және қадағалау комитеті Кербұлақ ауданының аумақтық инспекциясы.</w:t>
      </w:r>
    </w:p>
    <w:bookmarkEnd w:id="483"/>
    <w:bookmarkStart w:name="z505" w:id="484"/>
    <w:p>
      <w:pPr>
        <w:spacing w:after="0"/>
        <w:ind w:left="0"/>
        <w:jc w:val="both"/>
      </w:pPr>
      <w:r>
        <w:rPr>
          <w:rFonts w:ascii="Times New Roman"/>
          <w:b w:val="false"/>
          <w:i w:val="false"/>
          <w:color w:val="000000"/>
          <w:sz w:val="28"/>
        </w:rPr>
        <w:t>
      231. Ветеринариялық бақылау және қадағалау комитеті Көксу ауданының аумақтық инспекциясы.</w:t>
      </w:r>
    </w:p>
    <w:bookmarkEnd w:id="484"/>
    <w:bookmarkStart w:name="z506" w:id="485"/>
    <w:p>
      <w:pPr>
        <w:spacing w:after="0"/>
        <w:ind w:left="0"/>
        <w:jc w:val="both"/>
      </w:pPr>
      <w:r>
        <w:rPr>
          <w:rFonts w:ascii="Times New Roman"/>
          <w:b w:val="false"/>
          <w:i w:val="false"/>
          <w:color w:val="000000"/>
          <w:sz w:val="28"/>
        </w:rPr>
        <w:t>
      232. Ветеринариялық бақылау және қадағалау комитеті Панфилов ауданының аумақтық инспекциясы.</w:t>
      </w:r>
    </w:p>
    <w:bookmarkEnd w:id="485"/>
    <w:bookmarkStart w:name="z507" w:id="486"/>
    <w:p>
      <w:pPr>
        <w:spacing w:after="0"/>
        <w:ind w:left="0"/>
        <w:jc w:val="both"/>
      </w:pPr>
      <w:r>
        <w:rPr>
          <w:rFonts w:ascii="Times New Roman"/>
          <w:b w:val="false"/>
          <w:i w:val="false"/>
          <w:color w:val="000000"/>
          <w:sz w:val="28"/>
        </w:rPr>
        <w:t>
      233. Ветеринариялық бақылау және қадағалау комитеті Сарқан ауданының аумақтық инспекциясы.</w:t>
      </w:r>
    </w:p>
    <w:bookmarkEnd w:id="486"/>
    <w:bookmarkStart w:name="z508" w:id="487"/>
    <w:p>
      <w:pPr>
        <w:spacing w:after="0"/>
        <w:ind w:left="0"/>
        <w:jc w:val="both"/>
      </w:pPr>
      <w:r>
        <w:rPr>
          <w:rFonts w:ascii="Times New Roman"/>
          <w:b w:val="false"/>
          <w:i w:val="false"/>
          <w:color w:val="000000"/>
          <w:sz w:val="28"/>
        </w:rPr>
        <w:t>
      234. Ветеринариялық бақылау және қадағалау комитеті Ескелді ауданының аумақтық инспекциясы.</w:t>
      </w:r>
    </w:p>
    <w:bookmarkEnd w:id="487"/>
    <w:bookmarkStart w:name="z509" w:id="488"/>
    <w:p>
      <w:pPr>
        <w:spacing w:after="0"/>
        <w:ind w:left="0"/>
        <w:jc w:val="both"/>
      </w:pPr>
      <w:r>
        <w:rPr>
          <w:rFonts w:ascii="Times New Roman"/>
          <w:b w:val="false"/>
          <w:i w:val="false"/>
          <w:color w:val="000000"/>
          <w:sz w:val="28"/>
        </w:rPr>
        <w:t>
      235. Ветеринариялық бақылау және қадағалау комитеті Талдықорған қаласының инспекциясы.</w:t>
      </w:r>
    </w:p>
    <w:bookmarkEnd w:id="488"/>
    <w:bookmarkStart w:name="z510" w:id="489"/>
    <w:p>
      <w:pPr>
        <w:spacing w:after="0"/>
        <w:ind w:left="0"/>
        <w:jc w:val="both"/>
      </w:pPr>
      <w:r>
        <w:rPr>
          <w:rFonts w:ascii="Times New Roman"/>
          <w:b w:val="false"/>
          <w:i w:val="false"/>
          <w:color w:val="000000"/>
          <w:sz w:val="28"/>
        </w:rPr>
        <w:t>
      236. Ветеринариялық бақылау және қадағалау комитеті Текелі қаласының аумақтық инспекциясы.";</w:t>
      </w:r>
    </w:p>
    <w:bookmarkEnd w:id="489"/>
    <w:bookmarkStart w:name="z511" w:id="490"/>
    <w:p>
      <w:pPr>
        <w:spacing w:after="0"/>
        <w:ind w:left="0"/>
        <w:jc w:val="both"/>
      </w:pPr>
      <w:r>
        <w:rPr>
          <w:rFonts w:ascii="Times New Roman"/>
          <w:b w:val="false"/>
          <w:i w:val="false"/>
          <w:color w:val="000000"/>
          <w:sz w:val="28"/>
        </w:rPr>
        <w:t xml:space="preserve">
      мынадай мазмұндағы бөліммен толықтырылсын: </w:t>
      </w:r>
    </w:p>
    <w:bookmarkEnd w:id="490"/>
    <w:bookmarkStart w:name="z512" w:id="491"/>
    <w:p>
      <w:pPr>
        <w:spacing w:after="0"/>
        <w:ind w:left="0"/>
        <w:jc w:val="both"/>
      </w:pPr>
      <w:r>
        <w:rPr>
          <w:rFonts w:ascii="Times New Roman"/>
          <w:b w:val="false"/>
          <w:i w:val="false"/>
          <w:color w:val="000000"/>
          <w:sz w:val="28"/>
        </w:rPr>
        <w:t>
      "Ұлытау облысы</w:t>
      </w:r>
    </w:p>
    <w:bookmarkEnd w:id="491"/>
    <w:bookmarkStart w:name="z513" w:id="492"/>
    <w:p>
      <w:pPr>
        <w:spacing w:after="0"/>
        <w:ind w:left="0"/>
        <w:jc w:val="both"/>
      </w:pPr>
      <w:r>
        <w:rPr>
          <w:rFonts w:ascii="Times New Roman"/>
          <w:b w:val="false"/>
          <w:i w:val="false"/>
          <w:color w:val="000000"/>
          <w:sz w:val="28"/>
        </w:rPr>
        <w:t>
      237. Ветеринариялық бақылау және қадағалау комитеті Ұлытау облысының аумақтық инспекциясы.</w:t>
      </w:r>
    </w:p>
    <w:bookmarkEnd w:id="492"/>
    <w:bookmarkStart w:name="z514" w:id="493"/>
    <w:p>
      <w:pPr>
        <w:spacing w:after="0"/>
        <w:ind w:left="0"/>
        <w:jc w:val="both"/>
      </w:pPr>
      <w:r>
        <w:rPr>
          <w:rFonts w:ascii="Times New Roman"/>
          <w:b w:val="false"/>
          <w:i w:val="false"/>
          <w:color w:val="000000"/>
          <w:sz w:val="28"/>
        </w:rPr>
        <w:t>
      238. Ветеринариялық бақылау және қадағалау комитеті Жаңаарқа ауданының аумақтық инспекциясы.</w:t>
      </w:r>
    </w:p>
    <w:bookmarkEnd w:id="493"/>
    <w:bookmarkStart w:name="z515" w:id="494"/>
    <w:p>
      <w:pPr>
        <w:spacing w:after="0"/>
        <w:ind w:left="0"/>
        <w:jc w:val="both"/>
      </w:pPr>
      <w:r>
        <w:rPr>
          <w:rFonts w:ascii="Times New Roman"/>
          <w:b w:val="false"/>
          <w:i w:val="false"/>
          <w:color w:val="000000"/>
          <w:sz w:val="28"/>
        </w:rPr>
        <w:t>
      239. Ветеринариялық бақылау және қадағалау комитеті Ұлытау ауданының аумақтық инспекциясы.</w:t>
      </w:r>
    </w:p>
    <w:bookmarkEnd w:id="494"/>
    <w:bookmarkStart w:name="z516" w:id="495"/>
    <w:p>
      <w:pPr>
        <w:spacing w:after="0"/>
        <w:ind w:left="0"/>
        <w:jc w:val="both"/>
      </w:pPr>
      <w:r>
        <w:rPr>
          <w:rFonts w:ascii="Times New Roman"/>
          <w:b w:val="false"/>
          <w:i w:val="false"/>
          <w:color w:val="000000"/>
          <w:sz w:val="28"/>
        </w:rPr>
        <w:t>
      240. Ветеринариялық бақылау және қадағалау комитеті Жезқазған қаласының аумақтық инспекциясы.</w:t>
      </w:r>
    </w:p>
    <w:bookmarkEnd w:id="495"/>
    <w:bookmarkStart w:name="z517" w:id="496"/>
    <w:p>
      <w:pPr>
        <w:spacing w:after="0"/>
        <w:ind w:left="0"/>
        <w:jc w:val="both"/>
      </w:pPr>
      <w:r>
        <w:rPr>
          <w:rFonts w:ascii="Times New Roman"/>
          <w:b w:val="false"/>
          <w:i w:val="false"/>
          <w:color w:val="000000"/>
          <w:sz w:val="28"/>
        </w:rPr>
        <w:t>
      241. Ветеринариялық бақылау және қадағалау комитеті Сәтбаев қаласының аумақтық инспекциясы.</w:t>
      </w:r>
    </w:p>
    <w:bookmarkEnd w:id="496"/>
    <w:bookmarkStart w:name="z518" w:id="497"/>
    <w:p>
      <w:pPr>
        <w:spacing w:after="0"/>
        <w:ind w:left="0"/>
        <w:jc w:val="both"/>
      </w:pPr>
      <w:r>
        <w:rPr>
          <w:rFonts w:ascii="Times New Roman"/>
          <w:b w:val="false"/>
          <w:i w:val="false"/>
          <w:color w:val="000000"/>
          <w:sz w:val="28"/>
        </w:rPr>
        <w:t>
      242. Ветеринариялық бақылау және қадағалау комитеті Қаражал қаласының аумақтық инспекциясы.".</w:t>
      </w:r>
    </w:p>
    <w:bookmarkEnd w:id="497"/>
    <w:bookmarkStart w:name="z519" w:id="498"/>
    <w:p>
      <w:pPr>
        <w:spacing w:after="0"/>
        <w:ind w:left="0"/>
        <w:jc w:val="both"/>
      </w:pPr>
      <w:r>
        <w:rPr>
          <w:rFonts w:ascii="Times New Roman"/>
          <w:b w:val="false"/>
          <w:i w:val="false"/>
          <w:color w:val="000000"/>
          <w:sz w:val="28"/>
        </w:rPr>
        <w:t xml:space="preserve">
      7.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w:t>
      </w:r>
    </w:p>
    <w:bookmarkEnd w:id="498"/>
    <w:bookmarkStart w:name="z520" w:id="49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99"/>
    <w:bookmarkStart w:name="z521" w:id="500"/>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ведомствосының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20, 21, 22-тармақтармен толықтырылсын:</w:t>
      </w:r>
    </w:p>
    <w:bookmarkEnd w:id="500"/>
    <w:bookmarkStart w:name="z522" w:id="501"/>
    <w:p>
      <w:pPr>
        <w:spacing w:after="0"/>
        <w:ind w:left="0"/>
        <w:jc w:val="both"/>
      </w:pPr>
      <w:r>
        <w:rPr>
          <w:rFonts w:ascii="Times New Roman"/>
          <w:b w:val="false"/>
          <w:i w:val="false"/>
          <w:color w:val="000000"/>
          <w:sz w:val="28"/>
        </w:rPr>
        <w:t>
      "20. Қазақстан Республикасы Энергетика министрлігінің Атомдық және энергетикалық қадағалау мен бақылау комитетінің Абай облысы бойынша аумақтық департаменті.</w:t>
      </w:r>
    </w:p>
    <w:bookmarkEnd w:id="501"/>
    <w:bookmarkStart w:name="z523" w:id="502"/>
    <w:p>
      <w:pPr>
        <w:spacing w:after="0"/>
        <w:ind w:left="0"/>
        <w:jc w:val="both"/>
      </w:pPr>
      <w:r>
        <w:rPr>
          <w:rFonts w:ascii="Times New Roman"/>
          <w:b w:val="false"/>
          <w:i w:val="false"/>
          <w:color w:val="000000"/>
          <w:sz w:val="28"/>
        </w:rPr>
        <w:t>
      21. Қазақстан Республикасы Энергетика министрлігінің Атомдық және энергетикалық қадағалау мен бақылау комитетінің Жетісу облысы бойынша аумақтық департаменті.</w:t>
      </w:r>
    </w:p>
    <w:bookmarkEnd w:id="502"/>
    <w:bookmarkStart w:name="z524" w:id="503"/>
    <w:p>
      <w:pPr>
        <w:spacing w:after="0"/>
        <w:ind w:left="0"/>
        <w:jc w:val="both"/>
      </w:pPr>
      <w:r>
        <w:rPr>
          <w:rFonts w:ascii="Times New Roman"/>
          <w:b w:val="false"/>
          <w:i w:val="false"/>
          <w:color w:val="000000"/>
          <w:sz w:val="28"/>
        </w:rPr>
        <w:t>
      22. Қазақстан Республикасы Энергетика министрлігінің Атомдық және энергетикалық қадағалау мен бақылау комитетінің Ұлытау облысы бойынша аумақтық департаменті.".</w:t>
      </w:r>
    </w:p>
    <w:bookmarkEnd w:id="503"/>
    <w:bookmarkStart w:name="z525" w:id="504"/>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w:t>
      </w:r>
    </w:p>
    <w:bookmarkEnd w:id="504"/>
    <w:bookmarkStart w:name="z526" w:id="50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505"/>
    <w:bookmarkStart w:name="z527" w:id="50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Табиғи монополияларды реттеу комитетінің мемлекеттік мекемелері  –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18, 19, 20-тармақтармен толықтырылсын: </w:t>
      </w:r>
    </w:p>
    <w:bookmarkEnd w:id="506"/>
    <w:bookmarkStart w:name="z528" w:id="507"/>
    <w:p>
      <w:pPr>
        <w:spacing w:after="0"/>
        <w:ind w:left="0"/>
        <w:jc w:val="both"/>
      </w:pPr>
      <w:r>
        <w:rPr>
          <w:rFonts w:ascii="Times New Roman"/>
          <w:b w:val="false"/>
          <w:i w:val="false"/>
          <w:color w:val="000000"/>
          <w:sz w:val="28"/>
        </w:rPr>
        <w:t>
      "18. Қазақстан Республикасы Ұлттық экономика министрлігі Табиғи монополияларды реттеу комитетінің Абай облысы бойынша департаменті.</w:t>
      </w:r>
    </w:p>
    <w:bookmarkEnd w:id="507"/>
    <w:bookmarkStart w:name="z529" w:id="508"/>
    <w:p>
      <w:pPr>
        <w:spacing w:after="0"/>
        <w:ind w:left="0"/>
        <w:jc w:val="both"/>
      </w:pPr>
      <w:r>
        <w:rPr>
          <w:rFonts w:ascii="Times New Roman"/>
          <w:b w:val="false"/>
          <w:i w:val="false"/>
          <w:color w:val="000000"/>
          <w:sz w:val="28"/>
        </w:rPr>
        <w:t>
      19. Қазақстан Республикасы Ұлттық экономика министрлігі Табиғи монополияларды реттеу комитетінің Жетісу облысы бойынша департаменті.</w:t>
      </w:r>
    </w:p>
    <w:bookmarkEnd w:id="508"/>
    <w:bookmarkStart w:name="z530" w:id="509"/>
    <w:p>
      <w:pPr>
        <w:spacing w:after="0"/>
        <w:ind w:left="0"/>
        <w:jc w:val="both"/>
      </w:pPr>
      <w:r>
        <w:rPr>
          <w:rFonts w:ascii="Times New Roman"/>
          <w:b w:val="false"/>
          <w:i w:val="false"/>
          <w:color w:val="000000"/>
          <w:sz w:val="28"/>
        </w:rPr>
        <w:t>
      20. Қазақстан Республикасы Ұлттық экономика министрлігі Табиғи монополияларды реттеу комитетінің Ұлытау облысы бойынша департаменті.".</w:t>
      </w:r>
    </w:p>
    <w:bookmarkEnd w:id="509"/>
    <w:bookmarkStart w:name="z531" w:id="510"/>
    <w:p>
      <w:pPr>
        <w:spacing w:after="0"/>
        <w:ind w:left="0"/>
        <w:jc w:val="both"/>
      </w:pPr>
      <w:r>
        <w:rPr>
          <w:rFonts w:ascii="Times New Roman"/>
          <w:b w:val="false"/>
          <w:i w:val="false"/>
          <w:color w:val="000000"/>
          <w:sz w:val="28"/>
        </w:rPr>
        <w:t xml:space="preserve">
      9.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510"/>
    <w:bookmarkStart w:name="z532" w:id="5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511"/>
    <w:bookmarkStart w:name="z533" w:id="512"/>
    <w:p>
      <w:pPr>
        <w:spacing w:after="0"/>
        <w:ind w:left="0"/>
        <w:jc w:val="both"/>
      </w:pPr>
      <w:r>
        <w:rPr>
          <w:rFonts w:ascii="Times New Roman"/>
          <w:b w:val="false"/>
          <w:i w:val="false"/>
          <w:color w:val="000000"/>
          <w:sz w:val="28"/>
        </w:rPr>
        <w:t xml:space="preserve">
      ведомстволардың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512"/>
    <w:bookmarkStart w:name="z534" w:id="51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аумақтық бөлімшелері" деген бөлім мынадай редакцияда жазылсын:</w:t>
      </w:r>
    </w:p>
    <w:bookmarkEnd w:id="513"/>
    <w:bookmarkStart w:name="z535" w:id="51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bookmarkEnd w:id="514"/>
    <w:bookmarkStart w:name="z536" w:id="51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515"/>
    <w:bookmarkStart w:name="z537" w:id="51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w:t>
      </w:r>
    </w:p>
    <w:bookmarkEnd w:id="516"/>
    <w:bookmarkStart w:name="z538" w:id="51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517"/>
    <w:bookmarkStart w:name="z539" w:id="51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Бесақарағай аудандық санитариялық-эпидемиологиялық бақылау басқармасы.</w:t>
      </w:r>
    </w:p>
    <w:bookmarkEnd w:id="518"/>
    <w:bookmarkStart w:name="z540" w:id="51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519"/>
    <w:bookmarkStart w:name="z541" w:id="52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520"/>
    <w:bookmarkStart w:name="z542" w:id="52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521"/>
    <w:bookmarkStart w:name="z543" w:id="52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522"/>
    <w:bookmarkStart w:name="z544" w:id="52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523"/>
    <w:bookmarkStart w:name="z545" w:id="52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524"/>
    <w:bookmarkStart w:name="z546" w:id="525"/>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bookmarkEnd w:id="525"/>
    <w:bookmarkStart w:name="z547" w:id="526"/>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526"/>
    <w:bookmarkStart w:name="z548" w:id="527"/>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527"/>
    <w:bookmarkStart w:name="z549" w:id="528"/>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528"/>
    <w:bookmarkStart w:name="z550" w:id="529"/>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529"/>
    <w:bookmarkStart w:name="z551" w:id="530"/>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530"/>
    <w:bookmarkStart w:name="z552" w:id="531"/>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531"/>
    <w:bookmarkStart w:name="z553" w:id="532"/>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bookmarkEnd w:id="532"/>
    <w:bookmarkStart w:name="z554" w:id="533"/>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End w:id="533"/>
    <w:bookmarkStart w:name="z555" w:id="534"/>
    <w:p>
      <w:pPr>
        <w:spacing w:after="0"/>
        <w:ind w:left="0"/>
        <w:jc w:val="both"/>
      </w:pPr>
      <w:r>
        <w:rPr>
          <w:rFonts w:ascii="Times New Roman"/>
          <w:b w:val="false"/>
          <w:i w:val="false"/>
          <w:color w:val="000000"/>
          <w:sz w:val="28"/>
        </w:rPr>
        <w:t xml:space="preserve">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 </w:t>
      </w:r>
    </w:p>
    <w:bookmarkEnd w:id="534"/>
    <w:bookmarkStart w:name="z556" w:id="535"/>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535"/>
    <w:bookmarkStart w:name="z557" w:id="536"/>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536"/>
    <w:bookmarkStart w:name="z558" w:id="537"/>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537"/>
    <w:bookmarkStart w:name="z559" w:id="538"/>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538"/>
    <w:bookmarkStart w:name="z560" w:id="539"/>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539"/>
    <w:bookmarkStart w:name="z561" w:id="540"/>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540"/>
    <w:bookmarkStart w:name="z562" w:id="541"/>
    <w:p>
      <w:pPr>
        <w:spacing w:after="0"/>
        <w:ind w:left="0"/>
        <w:jc w:val="both"/>
      </w:pPr>
      <w:r>
        <w:rPr>
          <w:rFonts w:ascii="Times New Roman"/>
          <w:b w:val="false"/>
          <w:i w:val="false"/>
          <w:color w:val="000000"/>
          <w:sz w:val="28"/>
        </w:rPr>
        <w:t>
      28.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541"/>
    <w:bookmarkStart w:name="z563" w:id="542"/>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542"/>
    <w:bookmarkStart w:name="z564" w:id="543"/>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543"/>
    <w:bookmarkStart w:name="z565" w:id="544"/>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544"/>
    <w:bookmarkStart w:name="z566" w:id="545"/>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545"/>
    <w:bookmarkStart w:name="z567" w:id="546"/>
    <w:p>
      <w:pPr>
        <w:spacing w:after="0"/>
        <w:ind w:left="0"/>
        <w:jc w:val="both"/>
      </w:pPr>
      <w:r>
        <w:rPr>
          <w:rFonts w:ascii="Times New Roman"/>
          <w:b w:val="false"/>
          <w:i w:val="false"/>
          <w:color w:val="000000"/>
          <w:sz w:val="28"/>
        </w:rPr>
        <w:t xml:space="preserve">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w:t>
      </w:r>
    </w:p>
    <w:bookmarkEnd w:id="546"/>
    <w:bookmarkStart w:name="z568" w:id="547"/>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547"/>
    <w:bookmarkStart w:name="z569" w:id="548"/>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548"/>
    <w:bookmarkStart w:name="z570" w:id="549"/>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549"/>
    <w:bookmarkStart w:name="z571" w:id="550"/>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550"/>
    <w:bookmarkStart w:name="z572" w:id="551"/>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551"/>
    <w:bookmarkStart w:name="z573" w:id="552"/>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552"/>
    <w:bookmarkStart w:name="z574" w:id="553"/>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553"/>
    <w:bookmarkStart w:name="z575" w:id="554"/>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554"/>
    <w:bookmarkStart w:name="z576" w:id="555"/>
    <w:p>
      <w:pPr>
        <w:spacing w:after="0"/>
        <w:ind w:left="0"/>
        <w:jc w:val="both"/>
      </w:pPr>
      <w:r>
        <w:rPr>
          <w:rFonts w:ascii="Times New Roman"/>
          <w:b w:val="false"/>
          <w:i w:val="false"/>
          <w:color w:val="000000"/>
          <w:sz w:val="28"/>
        </w:rPr>
        <w:t>
      42.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555"/>
    <w:bookmarkStart w:name="z577" w:id="556"/>
    <w:p>
      <w:pPr>
        <w:spacing w:after="0"/>
        <w:ind w:left="0"/>
        <w:jc w:val="both"/>
      </w:pPr>
      <w:r>
        <w:rPr>
          <w:rFonts w:ascii="Times New Roman"/>
          <w:b w:val="false"/>
          <w:i w:val="false"/>
          <w:color w:val="000000"/>
          <w:sz w:val="28"/>
        </w:rPr>
        <w:t>
      43.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556"/>
    <w:bookmarkStart w:name="z578" w:id="557"/>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557"/>
    <w:bookmarkStart w:name="z579" w:id="558"/>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558"/>
    <w:bookmarkStart w:name="z580" w:id="559"/>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559"/>
    <w:bookmarkStart w:name="z581" w:id="560"/>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bookmarkEnd w:id="560"/>
    <w:bookmarkStart w:name="z582" w:id="561"/>
    <w:p>
      <w:pPr>
        <w:spacing w:after="0"/>
        <w:ind w:left="0"/>
        <w:jc w:val="both"/>
      </w:pPr>
      <w:r>
        <w:rPr>
          <w:rFonts w:ascii="Times New Roman"/>
          <w:b w:val="false"/>
          <w:i w:val="false"/>
          <w:color w:val="000000"/>
          <w:sz w:val="28"/>
        </w:rPr>
        <w:t>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561"/>
    <w:bookmarkStart w:name="z583" w:id="562"/>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562"/>
    <w:bookmarkStart w:name="z584" w:id="563"/>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563"/>
    <w:bookmarkStart w:name="z585" w:id="564"/>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564"/>
    <w:bookmarkStart w:name="z586" w:id="565"/>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565"/>
    <w:bookmarkStart w:name="z587" w:id="566"/>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566"/>
    <w:bookmarkStart w:name="z588" w:id="567"/>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567"/>
    <w:bookmarkStart w:name="z589" w:id="568"/>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568"/>
    <w:bookmarkStart w:name="z590" w:id="569"/>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bookmarkEnd w:id="569"/>
    <w:bookmarkStart w:name="z591" w:id="570"/>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570"/>
    <w:bookmarkStart w:name="z592" w:id="571"/>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571"/>
    <w:bookmarkStart w:name="z593" w:id="572"/>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572"/>
    <w:bookmarkStart w:name="z594" w:id="573"/>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573"/>
    <w:bookmarkStart w:name="z595" w:id="574"/>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574"/>
    <w:bookmarkStart w:name="z596" w:id="575"/>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w:t>
      </w:r>
    </w:p>
    <w:bookmarkEnd w:id="575"/>
    <w:bookmarkStart w:name="z597" w:id="576"/>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576"/>
    <w:bookmarkStart w:name="z598" w:id="577"/>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577"/>
    <w:bookmarkStart w:name="z599" w:id="578"/>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578"/>
    <w:bookmarkStart w:name="z600" w:id="579"/>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579"/>
    <w:bookmarkStart w:name="z601" w:id="580"/>
    <w:p>
      <w:pPr>
        <w:spacing w:after="0"/>
        <w:ind w:left="0"/>
        <w:jc w:val="both"/>
      </w:pPr>
      <w:r>
        <w:rPr>
          <w:rFonts w:ascii="Times New Roman"/>
          <w:b w:val="false"/>
          <w:i w:val="false"/>
          <w:color w:val="000000"/>
          <w:sz w:val="28"/>
        </w:rPr>
        <w:t xml:space="preserve">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w:t>
      </w:r>
    </w:p>
    <w:bookmarkEnd w:id="580"/>
    <w:bookmarkStart w:name="z602" w:id="581"/>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581"/>
    <w:bookmarkStart w:name="z603" w:id="582"/>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582"/>
    <w:bookmarkStart w:name="z604" w:id="583"/>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583"/>
    <w:bookmarkStart w:name="z605" w:id="584"/>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584"/>
    <w:bookmarkStart w:name="z606" w:id="585"/>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585"/>
    <w:bookmarkStart w:name="z607" w:id="586"/>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586"/>
    <w:bookmarkStart w:name="z608" w:id="587"/>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587"/>
    <w:bookmarkStart w:name="z609" w:id="588"/>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588"/>
    <w:bookmarkStart w:name="z610" w:id="589"/>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bookmarkEnd w:id="589"/>
    <w:bookmarkStart w:name="z611" w:id="590"/>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590"/>
    <w:bookmarkStart w:name="z612" w:id="591"/>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591"/>
    <w:bookmarkStart w:name="z613" w:id="592"/>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592"/>
    <w:bookmarkStart w:name="z614" w:id="593"/>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593"/>
    <w:bookmarkStart w:name="z615" w:id="594"/>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594"/>
    <w:bookmarkStart w:name="z616" w:id="595"/>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595"/>
    <w:bookmarkStart w:name="z617" w:id="596"/>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596"/>
    <w:bookmarkStart w:name="z618" w:id="597"/>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597"/>
    <w:bookmarkStart w:name="z619" w:id="598"/>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598"/>
    <w:bookmarkStart w:name="z620" w:id="599"/>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599"/>
    <w:bookmarkStart w:name="z621" w:id="600"/>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600"/>
    <w:bookmarkStart w:name="z622" w:id="601"/>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601"/>
    <w:bookmarkStart w:name="z623" w:id="602"/>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602"/>
    <w:bookmarkStart w:name="z624" w:id="603"/>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bookmarkEnd w:id="603"/>
    <w:bookmarkStart w:name="z625" w:id="604"/>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604"/>
    <w:bookmarkStart w:name="z626" w:id="605"/>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605"/>
    <w:bookmarkStart w:name="z627" w:id="606"/>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606"/>
    <w:bookmarkStart w:name="z628" w:id="607"/>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607"/>
    <w:bookmarkStart w:name="z629" w:id="608"/>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608"/>
    <w:bookmarkStart w:name="z630" w:id="609"/>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609"/>
    <w:bookmarkStart w:name="z631" w:id="610"/>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610"/>
    <w:bookmarkStart w:name="z632" w:id="611"/>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611"/>
    <w:bookmarkStart w:name="z633" w:id="612"/>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612"/>
    <w:bookmarkStart w:name="z634" w:id="613"/>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613"/>
    <w:bookmarkStart w:name="z635" w:id="614"/>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614"/>
    <w:bookmarkStart w:name="z636" w:id="615"/>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bookmarkEnd w:id="615"/>
    <w:bookmarkStart w:name="z637" w:id="616"/>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616"/>
    <w:bookmarkStart w:name="z638" w:id="617"/>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617"/>
    <w:bookmarkStart w:name="z639" w:id="618"/>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618"/>
    <w:bookmarkStart w:name="z640" w:id="619"/>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619"/>
    <w:bookmarkStart w:name="z641" w:id="620"/>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620"/>
    <w:bookmarkStart w:name="z642" w:id="621"/>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621"/>
    <w:bookmarkStart w:name="z643" w:id="622"/>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622"/>
    <w:bookmarkStart w:name="z644" w:id="623"/>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623"/>
    <w:bookmarkStart w:name="z645" w:id="624"/>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624"/>
    <w:bookmarkStart w:name="z646" w:id="625"/>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625"/>
    <w:bookmarkStart w:name="z647" w:id="626"/>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bookmarkEnd w:id="626"/>
    <w:bookmarkStart w:name="z648" w:id="627"/>
    <w:p>
      <w:pPr>
        <w:spacing w:after="0"/>
        <w:ind w:left="0"/>
        <w:jc w:val="both"/>
      </w:pPr>
      <w:r>
        <w:rPr>
          <w:rFonts w:ascii="Times New Roman"/>
          <w:b w:val="false"/>
          <w:i w:val="false"/>
          <w:color w:val="000000"/>
          <w:sz w:val="28"/>
        </w:rPr>
        <w:t xml:space="preserve">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 </w:t>
      </w:r>
    </w:p>
    <w:bookmarkEnd w:id="627"/>
    <w:bookmarkStart w:name="z649" w:id="628"/>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628"/>
    <w:bookmarkStart w:name="z650" w:id="629"/>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629"/>
    <w:bookmarkStart w:name="z651" w:id="630"/>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630"/>
    <w:bookmarkStart w:name="z652" w:id="631"/>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631"/>
    <w:bookmarkStart w:name="z653" w:id="632"/>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End w:id="632"/>
    <w:bookmarkStart w:name="z654" w:id="633"/>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w:t>
      </w:r>
    </w:p>
    <w:bookmarkEnd w:id="633"/>
    <w:bookmarkStart w:name="z655" w:id="634"/>
    <w:p>
      <w:pPr>
        <w:spacing w:after="0"/>
        <w:ind w:left="0"/>
        <w:jc w:val="both"/>
      </w:pPr>
      <w:r>
        <w:rPr>
          <w:rFonts w:ascii="Times New Roman"/>
          <w:b w:val="false"/>
          <w:i w:val="false"/>
          <w:color w:val="000000"/>
          <w:sz w:val="28"/>
        </w:rPr>
        <w:t xml:space="preserve">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 </w:t>
      </w:r>
    </w:p>
    <w:bookmarkEnd w:id="634"/>
    <w:bookmarkStart w:name="z656" w:id="635"/>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635"/>
    <w:bookmarkStart w:name="z657" w:id="636"/>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636"/>
    <w:bookmarkStart w:name="z658" w:id="637"/>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637"/>
    <w:bookmarkStart w:name="z659" w:id="638"/>
    <w:p>
      <w:pPr>
        <w:spacing w:after="0"/>
        <w:ind w:left="0"/>
        <w:jc w:val="both"/>
      </w:pPr>
      <w:r>
        <w:rPr>
          <w:rFonts w:ascii="Times New Roman"/>
          <w:b w:val="false"/>
          <w:i w:val="false"/>
          <w:color w:val="000000"/>
          <w:sz w:val="28"/>
        </w:rPr>
        <w:t xml:space="preserve">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 </w:t>
      </w:r>
    </w:p>
    <w:bookmarkEnd w:id="638"/>
    <w:bookmarkStart w:name="z660" w:id="639"/>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639"/>
    <w:bookmarkStart w:name="z661" w:id="640"/>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640"/>
    <w:bookmarkStart w:name="z662" w:id="641"/>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641"/>
    <w:bookmarkStart w:name="z663" w:id="642"/>
    <w:p>
      <w:pPr>
        <w:spacing w:after="0"/>
        <w:ind w:left="0"/>
        <w:jc w:val="both"/>
      </w:pPr>
      <w:r>
        <w:rPr>
          <w:rFonts w:ascii="Times New Roman"/>
          <w:b w:val="false"/>
          <w:i w:val="false"/>
          <w:color w:val="000000"/>
          <w:sz w:val="28"/>
        </w:rPr>
        <w:t xml:space="preserve">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 </w:t>
      </w:r>
    </w:p>
    <w:bookmarkEnd w:id="642"/>
    <w:bookmarkStart w:name="z664" w:id="643"/>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bookmarkEnd w:id="643"/>
    <w:bookmarkStart w:name="z665" w:id="644"/>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644"/>
    <w:bookmarkStart w:name="z666" w:id="645"/>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645"/>
    <w:bookmarkStart w:name="z667" w:id="646"/>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646"/>
    <w:bookmarkStart w:name="z668" w:id="647"/>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647"/>
    <w:bookmarkStart w:name="z669" w:id="648"/>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648"/>
    <w:bookmarkStart w:name="z670" w:id="649"/>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649"/>
    <w:bookmarkStart w:name="z671" w:id="650"/>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650"/>
    <w:bookmarkStart w:name="z672" w:id="651"/>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651"/>
    <w:bookmarkStart w:name="z673" w:id="652"/>
    <w:p>
      <w:pPr>
        <w:spacing w:after="0"/>
        <w:ind w:left="0"/>
        <w:jc w:val="both"/>
      </w:pPr>
      <w:r>
        <w:rPr>
          <w:rFonts w:ascii="Times New Roman"/>
          <w:b w:val="false"/>
          <w:i w:val="false"/>
          <w:color w:val="000000"/>
          <w:sz w:val="28"/>
        </w:rPr>
        <w:t>
      139.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652"/>
    <w:bookmarkStart w:name="z674" w:id="653"/>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653"/>
    <w:bookmarkStart w:name="z675" w:id="654"/>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654"/>
    <w:bookmarkStart w:name="z676" w:id="655"/>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655"/>
    <w:bookmarkStart w:name="z677" w:id="656"/>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656"/>
    <w:bookmarkStart w:name="z678" w:id="657"/>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657"/>
    <w:bookmarkStart w:name="z679" w:id="658"/>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bookmarkEnd w:id="658"/>
    <w:bookmarkStart w:name="z680" w:id="659"/>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659"/>
    <w:bookmarkStart w:name="z681" w:id="660"/>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660"/>
    <w:bookmarkStart w:name="z682" w:id="661"/>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661"/>
    <w:bookmarkStart w:name="z683" w:id="662"/>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662"/>
    <w:bookmarkStart w:name="z684" w:id="663"/>
    <w:p>
      <w:pPr>
        <w:spacing w:after="0"/>
        <w:ind w:left="0"/>
        <w:jc w:val="both"/>
      </w:pPr>
      <w:r>
        <w:rPr>
          <w:rFonts w:ascii="Times New Roman"/>
          <w:b w:val="false"/>
          <w:i w:val="false"/>
          <w:color w:val="000000"/>
          <w:sz w:val="28"/>
        </w:rPr>
        <w:t>
      150.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663"/>
    <w:bookmarkStart w:name="z685" w:id="664"/>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664"/>
    <w:bookmarkStart w:name="z686" w:id="665"/>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665"/>
    <w:bookmarkStart w:name="z687" w:id="666"/>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666"/>
    <w:bookmarkStart w:name="z688" w:id="667"/>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667"/>
    <w:bookmarkStart w:name="z689" w:id="668"/>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668"/>
    <w:bookmarkStart w:name="z690" w:id="669"/>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669"/>
    <w:bookmarkStart w:name="z691" w:id="670"/>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670"/>
    <w:bookmarkStart w:name="z692" w:id="671"/>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671"/>
    <w:bookmarkStart w:name="z693" w:id="672"/>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672"/>
    <w:bookmarkStart w:name="z694" w:id="673"/>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673"/>
    <w:bookmarkStart w:name="z695" w:id="674"/>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674"/>
    <w:bookmarkStart w:name="z696" w:id="675"/>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675"/>
    <w:bookmarkStart w:name="z697" w:id="676"/>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676"/>
    <w:bookmarkStart w:name="z698" w:id="677"/>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677"/>
    <w:bookmarkStart w:name="z699" w:id="678"/>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678"/>
    <w:bookmarkStart w:name="z700" w:id="679"/>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bookmarkEnd w:id="679"/>
    <w:bookmarkStart w:name="z701" w:id="680"/>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680"/>
    <w:bookmarkStart w:name="z702" w:id="681"/>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681"/>
    <w:bookmarkStart w:name="z703" w:id="682"/>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682"/>
    <w:bookmarkStart w:name="z704" w:id="683"/>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683"/>
    <w:bookmarkStart w:name="z705" w:id="684"/>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684"/>
    <w:bookmarkStart w:name="z706" w:id="685"/>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685"/>
    <w:bookmarkStart w:name="z707" w:id="686"/>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686"/>
    <w:bookmarkStart w:name="z708" w:id="687"/>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687"/>
    <w:bookmarkStart w:name="z709" w:id="688"/>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bookmarkEnd w:id="688"/>
    <w:bookmarkStart w:name="z710" w:id="689"/>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689"/>
    <w:bookmarkStart w:name="z711" w:id="690"/>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690"/>
    <w:bookmarkStart w:name="z712" w:id="691"/>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691"/>
    <w:bookmarkStart w:name="z713" w:id="692"/>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692"/>
    <w:bookmarkStart w:name="z714" w:id="693"/>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693"/>
    <w:bookmarkStart w:name="z715" w:id="694"/>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694"/>
    <w:bookmarkStart w:name="z716" w:id="695"/>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695"/>
    <w:bookmarkStart w:name="z717" w:id="696"/>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w:t>
      </w:r>
    </w:p>
    <w:bookmarkEnd w:id="696"/>
    <w:bookmarkStart w:name="z718" w:id="697"/>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Алматы ауданының санитариялық-эпидемиологиялық бақылау басқармасы.</w:t>
      </w:r>
    </w:p>
    <w:bookmarkEnd w:id="697"/>
    <w:bookmarkStart w:name="z719" w:id="698"/>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Байқоңыр ауданының санитариялық-эпидемиологиялық бақылау басқармасы.</w:t>
      </w:r>
    </w:p>
    <w:bookmarkEnd w:id="698"/>
    <w:bookmarkStart w:name="z720" w:id="699"/>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Есіл ауданының санитариялық-эпидемиологиялық бақылау басқармасы.</w:t>
      </w:r>
    </w:p>
    <w:bookmarkEnd w:id="699"/>
    <w:bookmarkStart w:name="z721" w:id="700"/>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Сарыарқа ауданының санитариялық-эпидемиологиялық бақылау басқармасы.</w:t>
      </w:r>
    </w:p>
    <w:bookmarkEnd w:id="700"/>
    <w:bookmarkStart w:name="z722" w:id="701"/>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bookmarkEnd w:id="701"/>
    <w:bookmarkStart w:name="z723" w:id="702"/>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702"/>
    <w:bookmarkStart w:name="z724" w:id="703"/>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703"/>
    <w:bookmarkStart w:name="z725" w:id="704"/>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704"/>
    <w:bookmarkStart w:name="z726" w:id="705"/>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705"/>
    <w:bookmarkStart w:name="z727" w:id="706"/>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706"/>
    <w:bookmarkStart w:name="z728" w:id="707"/>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707"/>
    <w:bookmarkStart w:name="z729" w:id="708"/>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708"/>
    <w:bookmarkStart w:name="z730" w:id="709"/>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709"/>
    <w:bookmarkStart w:name="z731" w:id="710"/>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710"/>
    <w:bookmarkStart w:name="z732" w:id="711"/>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711"/>
    <w:bookmarkStart w:name="z733" w:id="712"/>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712"/>
    <w:bookmarkStart w:name="z734" w:id="713"/>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713"/>
    <w:bookmarkStart w:name="z735" w:id="714"/>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714"/>
    <w:bookmarkStart w:name="z736" w:id="715"/>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bookmarkEnd w:id="715"/>
    <w:bookmarkStart w:name="z737" w:id="716"/>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716"/>
    <w:bookmarkStart w:name="z738" w:id="717"/>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717"/>
    <w:bookmarkStart w:name="z739" w:id="718"/>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718"/>
    <w:bookmarkStart w:name="z740" w:id="719"/>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719"/>
    <w:bookmarkStart w:name="z741" w:id="720"/>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720"/>
    <w:bookmarkStart w:name="z742" w:id="721"/>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721"/>
    <w:bookmarkStart w:name="z743" w:id="722"/>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722"/>
    <w:bookmarkStart w:name="z744" w:id="723"/>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723"/>
    <w:bookmarkStart w:name="z745" w:id="724"/>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724"/>
    <w:bookmarkStart w:name="z746" w:id="725"/>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725"/>
    <w:bookmarkStart w:name="z747" w:id="726"/>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726"/>
    <w:bookmarkStart w:name="z748" w:id="727"/>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bookmarkEnd w:id="727"/>
    <w:bookmarkStart w:name="z749" w:id="728"/>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End w:id="728"/>
    <w:bookmarkStart w:name="z750" w:id="729"/>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729"/>
    <w:bookmarkStart w:name="z751" w:id="730"/>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bookmarkEnd w:id="730"/>
    <w:bookmarkStart w:name="z752" w:id="731"/>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731"/>
    <w:bookmarkStart w:name="z753" w:id="732"/>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732"/>
    <w:bookmarkStart w:name="z754" w:id="733"/>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733"/>
    <w:bookmarkStart w:name="z755" w:id="734"/>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734"/>
    <w:bookmarkStart w:name="z756" w:id="735"/>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735"/>
    <w:bookmarkStart w:name="z757" w:id="736"/>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736"/>
    <w:bookmarkStart w:name="z758" w:id="737"/>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737"/>
    <w:bookmarkStart w:name="z759" w:id="738"/>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738"/>
    <w:bookmarkStart w:name="z760" w:id="739"/>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739"/>
    <w:bookmarkStart w:name="z761" w:id="740"/>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740"/>
    <w:bookmarkStart w:name="z762" w:id="741"/>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741"/>
    <w:bookmarkStart w:name="z763" w:id="742"/>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742"/>
    <w:bookmarkStart w:name="z764" w:id="743"/>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743"/>
    <w:bookmarkStart w:name="z765" w:id="744"/>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744"/>
    <w:bookmarkStart w:name="z766" w:id="745"/>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745"/>
    <w:bookmarkStart w:name="z767" w:id="746"/>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746"/>
    <w:bookmarkStart w:name="z768" w:id="747"/>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747"/>
    <w:bookmarkStart w:name="z769" w:id="748"/>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w:t>
      </w:r>
    </w:p>
    <w:bookmarkEnd w:id="748"/>
    <w:bookmarkStart w:name="z770" w:id="749"/>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749"/>
    <w:bookmarkStart w:name="z771" w:id="750"/>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750"/>
    <w:bookmarkStart w:name="z772" w:id="751"/>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751"/>
    <w:bookmarkStart w:name="z773" w:id="752"/>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752"/>
    <w:bookmarkStart w:name="z774" w:id="753"/>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753"/>
    <w:bookmarkStart w:name="z775" w:id="754"/>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bookmarkEnd w:id="754"/>
    <w:bookmarkStart w:name="z776" w:id="755"/>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755"/>
    <w:bookmarkStart w:name="z777" w:id="756"/>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756"/>
    <w:bookmarkStart w:name="z778" w:id="757"/>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757"/>
    <w:bookmarkStart w:name="z779" w:id="758"/>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758"/>
    <w:bookmarkStart w:name="z780" w:id="759"/>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759"/>
    <w:bookmarkStart w:name="z781" w:id="760"/>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760"/>
    <w:bookmarkStart w:name="z782" w:id="761"/>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761"/>
    <w:bookmarkStart w:name="z783" w:id="762"/>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762"/>
    <w:bookmarkStart w:name="z784" w:id="763"/>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763"/>
    <w:bookmarkStart w:name="z785" w:id="764"/>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764"/>
    <w:bookmarkStart w:name="z786" w:id="765"/>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765"/>
    <w:bookmarkStart w:name="z787" w:id="766"/>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w:t>
      </w:r>
    </w:p>
    <w:bookmarkEnd w:id="766"/>
    <w:bookmarkStart w:name="z788" w:id="767"/>
    <w:p>
      <w:pPr>
        <w:spacing w:after="0"/>
        <w:ind w:left="0"/>
        <w:jc w:val="both"/>
      </w:pPr>
      <w:r>
        <w:rPr>
          <w:rFonts w:ascii="Times New Roman"/>
          <w:b w:val="false"/>
          <w:i w:val="false"/>
          <w:color w:val="000000"/>
          <w:sz w:val="28"/>
        </w:rPr>
        <w:t xml:space="preserve">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 </w:t>
      </w:r>
    </w:p>
    <w:bookmarkEnd w:id="767"/>
    <w:bookmarkStart w:name="z789" w:id="768"/>
    <w:p>
      <w:pPr>
        <w:spacing w:after="0"/>
        <w:ind w:left="0"/>
        <w:jc w:val="both"/>
      </w:pPr>
      <w:r>
        <w:rPr>
          <w:rFonts w:ascii="Times New Roman"/>
          <w:b w:val="false"/>
          <w:i w:val="false"/>
          <w:color w:val="000000"/>
          <w:sz w:val="28"/>
        </w:rPr>
        <w:t xml:space="preserve">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 </w:t>
      </w:r>
    </w:p>
    <w:bookmarkEnd w:id="768"/>
    <w:bookmarkStart w:name="z790" w:id="769"/>
    <w:p>
      <w:pPr>
        <w:spacing w:after="0"/>
        <w:ind w:left="0"/>
        <w:jc w:val="both"/>
      </w:pPr>
      <w:r>
        <w:rPr>
          <w:rFonts w:ascii="Times New Roman"/>
          <w:b w:val="false"/>
          <w:i w:val="false"/>
          <w:color w:val="000000"/>
          <w:sz w:val="28"/>
        </w:rPr>
        <w:t xml:space="preserve">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 </w:t>
      </w:r>
    </w:p>
    <w:bookmarkEnd w:id="769"/>
    <w:bookmarkStart w:name="z791" w:id="770"/>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770"/>
    <w:bookmarkStart w:name="z792" w:id="771"/>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аумақтық бөлімшелері" деген бөлім мынадай мазмұндағы 18, 19 және 20-тармақтармен толықтырылсын:</w:t>
      </w:r>
    </w:p>
    <w:bookmarkEnd w:id="771"/>
    <w:bookmarkStart w:name="z793" w:id="772"/>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Абай облысы бойынша департаменті.</w:t>
      </w:r>
    </w:p>
    <w:bookmarkEnd w:id="772"/>
    <w:bookmarkStart w:name="z794" w:id="773"/>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Жетісу облысы бойынша департаменті.</w:t>
      </w:r>
    </w:p>
    <w:bookmarkEnd w:id="773"/>
    <w:bookmarkStart w:name="z795" w:id="774"/>
    <w:p>
      <w:pPr>
        <w:spacing w:after="0"/>
        <w:ind w:left="0"/>
        <w:jc w:val="both"/>
      </w:pPr>
      <w:r>
        <w:rPr>
          <w:rFonts w:ascii="Times New Roman"/>
          <w:b w:val="false"/>
          <w:i w:val="false"/>
          <w:color w:val="000000"/>
          <w:sz w:val="28"/>
        </w:rPr>
        <w:t>
      20. Қазақстан Республикасы Денсаулық сақтау министрлігі Медициналық және фармацевтикалық бақылау комитетінің Ұлытау облысы бойынша департаменті.".</w:t>
      </w:r>
    </w:p>
    <w:bookmarkEnd w:id="774"/>
    <w:bookmarkStart w:name="z796" w:id="775"/>
    <w:p>
      <w:pPr>
        <w:spacing w:after="0"/>
        <w:ind w:left="0"/>
        <w:jc w:val="both"/>
      </w:pPr>
      <w:r>
        <w:rPr>
          <w:rFonts w:ascii="Times New Roman"/>
          <w:b w:val="false"/>
          <w:i w:val="false"/>
          <w:color w:val="000000"/>
          <w:sz w:val="28"/>
        </w:rPr>
        <w:t xml:space="preserve">
      10.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775"/>
    <w:bookmarkStart w:name="z797" w:id="776"/>
    <w:p>
      <w:pPr>
        <w:spacing w:after="0"/>
        <w:ind w:left="0"/>
        <w:jc w:val="both"/>
      </w:pPr>
      <w:r>
        <w:rPr>
          <w:rFonts w:ascii="Times New Roman"/>
          <w:b w:val="false"/>
          <w:i w:val="false"/>
          <w:color w:val="000000"/>
          <w:sz w:val="28"/>
        </w:rPr>
        <w:t xml:space="preserve">
      көрсетілген қаулысымен бекітілген Қазақстан Республикасының Еңбек және халықты әлеуметтiк қорғау министрлiгі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776"/>
    <w:bookmarkStart w:name="z798" w:id="777"/>
    <w:p>
      <w:pPr>
        <w:spacing w:after="0"/>
        <w:ind w:left="0"/>
        <w:jc w:val="both"/>
      </w:pPr>
      <w:r>
        <w:rPr>
          <w:rFonts w:ascii="Times New Roman"/>
          <w:b w:val="false"/>
          <w:i w:val="false"/>
          <w:color w:val="000000"/>
          <w:sz w:val="28"/>
        </w:rPr>
        <w:t xml:space="preserve">
      Министрлік ведомствосының аумақтық бөлімшелерінің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18, 19, 20-тармақтармен толықтырылсын: </w:t>
      </w:r>
    </w:p>
    <w:bookmarkEnd w:id="777"/>
    <w:bookmarkStart w:name="z799" w:id="778"/>
    <w:p>
      <w:pPr>
        <w:spacing w:after="0"/>
        <w:ind w:left="0"/>
        <w:jc w:val="both"/>
      </w:pPr>
      <w:r>
        <w:rPr>
          <w:rFonts w:ascii="Times New Roman"/>
          <w:b w:val="false"/>
          <w:i w:val="false"/>
          <w:color w:val="000000"/>
          <w:sz w:val="28"/>
        </w:rPr>
        <w:t>
      "18. Еңбек және әлеуметтік қорғау комитетінің Абай облысы бойынша департаменті.</w:t>
      </w:r>
    </w:p>
    <w:bookmarkEnd w:id="778"/>
    <w:bookmarkStart w:name="z800" w:id="779"/>
    <w:p>
      <w:pPr>
        <w:spacing w:after="0"/>
        <w:ind w:left="0"/>
        <w:jc w:val="both"/>
      </w:pPr>
      <w:r>
        <w:rPr>
          <w:rFonts w:ascii="Times New Roman"/>
          <w:b w:val="false"/>
          <w:i w:val="false"/>
          <w:color w:val="000000"/>
          <w:sz w:val="28"/>
        </w:rPr>
        <w:t>
      19. Еңбек және әлеуметтік қорғау комитетінің Жетісу облысы бойынша департаменті.</w:t>
      </w:r>
    </w:p>
    <w:bookmarkEnd w:id="779"/>
    <w:bookmarkStart w:name="z801" w:id="780"/>
    <w:p>
      <w:pPr>
        <w:spacing w:after="0"/>
        <w:ind w:left="0"/>
        <w:jc w:val="both"/>
      </w:pPr>
      <w:r>
        <w:rPr>
          <w:rFonts w:ascii="Times New Roman"/>
          <w:b w:val="false"/>
          <w:i w:val="false"/>
          <w:color w:val="000000"/>
          <w:sz w:val="28"/>
        </w:rPr>
        <w:t>
      20. Еңбек және әлеуметтік қорғау комитетінің Ұлытау облысы бойынша департаменті.".</w:t>
      </w:r>
    </w:p>
    <w:bookmarkEnd w:id="780"/>
    <w:bookmarkStart w:name="z802" w:id="781"/>
    <w:p>
      <w:pPr>
        <w:spacing w:after="0"/>
        <w:ind w:left="0"/>
        <w:jc w:val="both"/>
      </w:pPr>
      <w:r>
        <w:rPr>
          <w:rFonts w:ascii="Times New Roman"/>
          <w:b w:val="false"/>
          <w:i w:val="false"/>
          <w:color w:val="000000"/>
          <w:sz w:val="28"/>
        </w:rPr>
        <w:t xml:space="preserve">
      11. "Қазақстан Республикасы Экология, геология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 xml:space="preserve">: </w:t>
      </w:r>
    </w:p>
    <w:bookmarkEnd w:id="781"/>
    <w:bookmarkStart w:name="z803" w:id="782"/>
    <w:p>
      <w:pPr>
        <w:spacing w:after="0"/>
        <w:ind w:left="0"/>
        <w:jc w:val="both"/>
      </w:pPr>
      <w:r>
        <w:rPr>
          <w:rFonts w:ascii="Times New Roman"/>
          <w:b w:val="false"/>
          <w:i w:val="false"/>
          <w:color w:val="000000"/>
          <w:sz w:val="28"/>
        </w:rPr>
        <w:t>
      көрсетілген қаулысымен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82"/>
    <w:bookmarkStart w:name="z804" w:id="783"/>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806" w:id="784"/>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Су ресурстары комитетінің "Қазақ су шаруашылығы ғылыми-зерттеу институты" жауапкершілігі шектеулі серіктестігі".";</w:t>
      </w:r>
    </w:p>
    <w:bookmarkEnd w:id="784"/>
    <w:bookmarkStart w:name="z807" w:id="785"/>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 аумақтық бөлімшелерінің </w:t>
      </w:r>
      <w:r>
        <w:rPr>
          <w:rFonts w:ascii="Times New Roman"/>
          <w:b w:val="false"/>
          <w:i w:val="false"/>
          <w:color w:val="000000"/>
          <w:sz w:val="28"/>
        </w:rPr>
        <w:t>тізбесі</w:t>
      </w:r>
      <w:r>
        <w:rPr>
          <w:rFonts w:ascii="Times New Roman"/>
          <w:b w:val="false"/>
          <w:i w:val="false"/>
          <w:color w:val="000000"/>
          <w:sz w:val="28"/>
        </w:rPr>
        <w:t>:</w:t>
      </w:r>
    </w:p>
    <w:bookmarkEnd w:id="785"/>
    <w:bookmarkStart w:name="z808" w:id="786"/>
    <w:p>
      <w:pPr>
        <w:spacing w:after="0"/>
        <w:ind w:left="0"/>
        <w:jc w:val="both"/>
      </w:pPr>
      <w:r>
        <w:rPr>
          <w:rFonts w:ascii="Times New Roman"/>
          <w:b w:val="false"/>
          <w:i w:val="false"/>
          <w:color w:val="000000"/>
          <w:sz w:val="28"/>
        </w:rPr>
        <w:t>
      мынадай мазмұндағы реттік нөмірлері 17-1, 17-2 және 17-3-жолдармен толықтырылсын:</w:t>
      </w:r>
    </w:p>
    <w:bookmarkEnd w:id="786"/>
    <w:bookmarkStart w:name="z809" w:id="787"/>
    <w:p>
      <w:pPr>
        <w:spacing w:after="0"/>
        <w:ind w:left="0"/>
        <w:jc w:val="both"/>
      </w:pPr>
      <w:r>
        <w:rPr>
          <w:rFonts w:ascii="Times New Roman"/>
          <w:b w:val="false"/>
          <w:i w:val="false"/>
          <w:color w:val="000000"/>
          <w:sz w:val="28"/>
        </w:rPr>
        <w:t>
      "17-1. "Қазақстан Республикасы Экология, геология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bookmarkEnd w:id="787"/>
    <w:bookmarkStart w:name="z810" w:id="788"/>
    <w:p>
      <w:pPr>
        <w:spacing w:after="0"/>
        <w:ind w:left="0"/>
        <w:jc w:val="both"/>
      </w:pPr>
      <w:r>
        <w:rPr>
          <w:rFonts w:ascii="Times New Roman"/>
          <w:b w:val="false"/>
          <w:i w:val="false"/>
          <w:color w:val="000000"/>
          <w:sz w:val="28"/>
        </w:rPr>
        <w:t xml:space="preserve">
      17-2.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 </w:t>
      </w:r>
    </w:p>
    <w:bookmarkEnd w:id="788"/>
    <w:bookmarkStart w:name="z811" w:id="789"/>
    <w:p>
      <w:pPr>
        <w:spacing w:after="0"/>
        <w:ind w:left="0"/>
        <w:jc w:val="both"/>
      </w:pPr>
      <w:r>
        <w:rPr>
          <w:rFonts w:ascii="Times New Roman"/>
          <w:b w:val="false"/>
          <w:i w:val="false"/>
          <w:color w:val="000000"/>
          <w:sz w:val="28"/>
        </w:rPr>
        <w:t>
      17-3. Қазақстан Республикасы Экология, геология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bookmarkEnd w:id="789"/>
    <w:bookmarkStart w:name="z812" w:id="790"/>
    <w:p>
      <w:pPr>
        <w:spacing w:after="0"/>
        <w:ind w:left="0"/>
        <w:jc w:val="both"/>
      </w:pPr>
      <w:r>
        <w:rPr>
          <w:rFonts w:ascii="Times New Roman"/>
          <w:b w:val="false"/>
          <w:i w:val="false"/>
          <w:color w:val="000000"/>
          <w:sz w:val="28"/>
        </w:rPr>
        <w:t>
      мынадай мазмұндағы реттік нөмірлері 44-1, 44-2 және 44-3-жолдармен толықтырылсын:</w:t>
      </w:r>
    </w:p>
    <w:bookmarkEnd w:id="790"/>
    <w:bookmarkStart w:name="z813" w:id="791"/>
    <w:p>
      <w:pPr>
        <w:spacing w:after="0"/>
        <w:ind w:left="0"/>
        <w:jc w:val="both"/>
      </w:pPr>
      <w:r>
        <w:rPr>
          <w:rFonts w:ascii="Times New Roman"/>
          <w:b w:val="false"/>
          <w:i w:val="false"/>
          <w:color w:val="000000"/>
          <w:sz w:val="28"/>
        </w:rPr>
        <w:t>
      "44-1. "Қазақстан Республикасы Экология, геология және табиғи ресурстар министрлігі Орман шаруашылығы және жануарлар дүниесі комитетінің Абай облысы бойынша орман шаруашылығы және жануарлар дүниесі аумақтық инспекциясы" республикалық мемлекеттік мекемесі.</w:t>
      </w:r>
    </w:p>
    <w:bookmarkEnd w:id="791"/>
    <w:bookmarkStart w:name="z814" w:id="792"/>
    <w:p>
      <w:pPr>
        <w:spacing w:after="0"/>
        <w:ind w:left="0"/>
        <w:jc w:val="both"/>
      </w:pPr>
      <w:r>
        <w:rPr>
          <w:rFonts w:ascii="Times New Roman"/>
          <w:b w:val="false"/>
          <w:i w:val="false"/>
          <w:color w:val="000000"/>
          <w:sz w:val="28"/>
        </w:rPr>
        <w:t>
      44-2. "Қазақстан Республикасы Экология, геология және табиғи ресурстар министрлігі Орман шаруашылығы және жануарлар дүниесі комитетінің Жетісу облысы бойынша орман шаруашылығы және жануарлар дүниесі аумақтық инспекциясы" республикалық мемлекеттік мекемесі.</w:t>
      </w:r>
    </w:p>
    <w:bookmarkEnd w:id="792"/>
    <w:bookmarkStart w:name="z815" w:id="793"/>
    <w:p>
      <w:pPr>
        <w:spacing w:after="0"/>
        <w:ind w:left="0"/>
        <w:jc w:val="both"/>
      </w:pPr>
      <w:r>
        <w:rPr>
          <w:rFonts w:ascii="Times New Roman"/>
          <w:b w:val="false"/>
          <w:i w:val="false"/>
          <w:color w:val="000000"/>
          <w:sz w:val="28"/>
        </w:rPr>
        <w:t>
      44-3. "Қазақстан Республикасы Экология, геология және табиғи ресурстар министрлігі Орман шаруашылығы және жануарлар дүниесі комитетінің Ұлытау облысы бойынша орман шаруашылығы және жануарлар дүниесі аумақтық инспекциясы" республикалық мемлекеттік мекемесі.".</w:t>
      </w:r>
    </w:p>
    <w:bookmarkEnd w:id="793"/>
    <w:bookmarkStart w:name="z816" w:id="794"/>
    <w:p>
      <w:pPr>
        <w:spacing w:after="0"/>
        <w:ind w:left="0"/>
        <w:jc w:val="both"/>
      </w:pPr>
      <w:r>
        <w:rPr>
          <w:rFonts w:ascii="Times New Roman"/>
          <w:b w:val="false"/>
          <w:i w:val="false"/>
          <w:color w:val="000000"/>
          <w:sz w:val="28"/>
        </w:rPr>
        <w:t xml:space="preserve">
      12. "Қазақстан Республикасы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r>
        <w:rPr>
          <w:rFonts w:ascii="Times New Roman"/>
          <w:b w:val="false"/>
          <w:i w:val="false"/>
          <w:color w:val="000000"/>
          <w:sz w:val="28"/>
        </w:rPr>
        <w:t>:</w:t>
      </w:r>
    </w:p>
    <w:bookmarkEnd w:id="794"/>
    <w:bookmarkStart w:name="z817" w:id="79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95"/>
    <w:bookmarkStart w:name="z818" w:id="796"/>
    <w:p>
      <w:pPr>
        <w:spacing w:after="0"/>
        <w:ind w:left="0"/>
        <w:jc w:val="both"/>
      </w:pPr>
      <w:r>
        <w:rPr>
          <w:rFonts w:ascii="Times New Roman"/>
          <w:b w:val="false"/>
          <w:i w:val="false"/>
          <w:color w:val="000000"/>
          <w:sz w:val="28"/>
        </w:rPr>
        <w:t xml:space="preserve">
      Қазақстан Республикасы Сауда және интеграция министрлігінің Тұтынушылардың құқықтарын қорғау комитетінің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p>
    <w:bookmarkEnd w:id="796"/>
    <w:bookmarkStart w:name="z819" w:id="797"/>
    <w:p>
      <w:pPr>
        <w:spacing w:after="0"/>
        <w:ind w:left="0"/>
        <w:jc w:val="both"/>
      </w:pPr>
      <w:r>
        <w:rPr>
          <w:rFonts w:ascii="Times New Roman"/>
          <w:b w:val="false"/>
          <w:i w:val="false"/>
          <w:color w:val="000000"/>
          <w:sz w:val="28"/>
        </w:rPr>
        <w:t>
      мынадай мазмұндағы 3-1-тармақпен толықтырылсын:</w:t>
      </w:r>
    </w:p>
    <w:bookmarkEnd w:id="797"/>
    <w:bookmarkStart w:name="z820" w:id="798"/>
    <w:p>
      <w:pPr>
        <w:spacing w:after="0"/>
        <w:ind w:left="0"/>
        <w:jc w:val="both"/>
      </w:pPr>
      <w:r>
        <w:rPr>
          <w:rFonts w:ascii="Times New Roman"/>
          <w:b w:val="false"/>
          <w:i w:val="false"/>
          <w:color w:val="000000"/>
          <w:sz w:val="28"/>
        </w:rPr>
        <w:t>
      "3-1. "Қазақстан Республикасы Сауда және интеграция министрлігінің Тұтынушылардың құқықтарын қорғау комитеті Абай облысының тұтынушылардың құқықтарын қорғау департаменті" республикалық мемлекеттік мекемесі.";</w:t>
      </w:r>
    </w:p>
    <w:bookmarkEnd w:id="798"/>
    <w:bookmarkStart w:name="z821" w:id="799"/>
    <w:p>
      <w:pPr>
        <w:spacing w:after="0"/>
        <w:ind w:left="0"/>
        <w:jc w:val="both"/>
      </w:pPr>
      <w:r>
        <w:rPr>
          <w:rFonts w:ascii="Times New Roman"/>
          <w:b w:val="false"/>
          <w:i w:val="false"/>
          <w:color w:val="000000"/>
          <w:sz w:val="28"/>
        </w:rPr>
        <w:t>
      мынадай мазмұндағы 9-1-тармақпен толықтырылсын:</w:t>
      </w:r>
    </w:p>
    <w:bookmarkEnd w:id="799"/>
    <w:bookmarkStart w:name="z822" w:id="800"/>
    <w:p>
      <w:pPr>
        <w:spacing w:after="0"/>
        <w:ind w:left="0"/>
        <w:jc w:val="both"/>
      </w:pPr>
      <w:r>
        <w:rPr>
          <w:rFonts w:ascii="Times New Roman"/>
          <w:b w:val="false"/>
          <w:i w:val="false"/>
          <w:color w:val="000000"/>
          <w:sz w:val="28"/>
        </w:rPr>
        <w:t>
      "9-1. "Қазақстан Республикасы Сауда және интеграция министрлігінің Тұтынушылардың құқықтарын қорғау комитеті Жетісу облысының тұтынушылардың құқықтарын қорғау департаменті" республикалық мемлекеттік мекемесі.";</w:t>
      </w:r>
    </w:p>
    <w:bookmarkEnd w:id="800"/>
    <w:bookmarkStart w:name="z823" w:id="801"/>
    <w:p>
      <w:pPr>
        <w:spacing w:after="0"/>
        <w:ind w:left="0"/>
        <w:jc w:val="both"/>
      </w:pPr>
      <w:r>
        <w:rPr>
          <w:rFonts w:ascii="Times New Roman"/>
          <w:b w:val="false"/>
          <w:i w:val="false"/>
          <w:color w:val="000000"/>
          <w:sz w:val="28"/>
        </w:rPr>
        <w:t>
      мынадай мазмұндағы 16-1-тармақпен толықтырылсын:</w:t>
      </w:r>
    </w:p>
    <w:bookmarkEnd w:id="801"/>
    <w:bookmarkStart w:name="z824" w:id="802"/>
    <w:p>
      <w:pPr>
        <w:spacing w:after="0"/>
        <w:ind w:left="0"/>
        <w:jc w:val="both"/>
      </w:pPr>
      <w:r>
        <w:rPr>
          <w:rFonts w:ascii="Times New Roman"/>
          <w:b w:val="false"/>
          <w:i w:val="false"/>
          <w:color w:val="000000"/>
          <w:sz w:val="28"/>
        </w:rPr>
        <w:t>
      "16-1. "Қазақстан Республикасы Сауда және интеграция министрлігінің Тұтынушылардың құқықтарын қорғау комитеті Ұлытау облысының тұтынушылардың құқықтарын қорғау департаменті" республикалық мемлекеттік мекемесі.".</w:t>
      </w:r>
    </w:p>
    <w:bookmarkEnd w:id="802"/>
    <w:bookmarkStart w:name="z825" w:id="803"/>
    <w:p>
      <w:pPr>
        <w:spacing w:after="0"/>
        <w:ind w:left="0"/>
        <w:jc w:val="both"/>
      </w:pPr>
      <w:r>
        <w:rPr>
          <w:rFonts w:ascii="Times New Roman"/>
          <w:b w:val="false"/>
          <w:i w:val="false"/>
          <w:color w:val="000000"/>
          <w:sz w:val="28"/>
        </w:rPr>
        <w:t xml:space="preserve">
      Қазақстан Республикасы Сауда және интеграция министрлігі Техникалық реттеу және метрология комитетінің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p>
    <w:bookmarkEnd w:id="803"/>
    <w:bookmarkStart w:name="z826" w:id="804"/>
    <w:p>
      <w:pPr>
        <w:spacing w:after="0"/>
        <w:ind w:left="0"/>
        <w:jc w:val="both"/>
      </w:pPr>
      <w:r>
        <w:rPr>
          <w:rFonts w:ascii="Times New Roman"/>
          <w:b w:val="false"/>
          <w:i w:val="false"/>
          <w:color w:val="000000"/>
          <w:sz w:val="28"/>
        </w:rPr>
        <w:t>
      мынадай мазмұндағы 3-1-тармақпен толықтырылсын:</w:t>
      </w:r>
    </w:p>
    <w:bookmarkEnd w:id="804"/>
    <w:bookmarkStart w:name="z827" w:id="805"/>
    <w:p>
      <w:pPr>
        <w:spacing w:after="0"/>
        <w:ind w:left="0"/>
        <w:jc w:val="both"/>
      </w:pPr>
      <w:r>
        <w:rPr>
          <w:rFonts w:ascii="Times New Roman"/>
          <w:b w:val="false"/>
          <w:i w:val="false"/>
          <w:color w:val="000000"/>
          <w:sz w:val="28"/>
        </w:rPr>
        <w:t>
      "3-1. "Қазақстан Республикасы Сауда және интеграция министрлігінің Техникалық реттеу және метрология комитетінің Абай облысы бойынша департаменті" республикалық мемлекеттік мекемесі";</w:t>
      </w:r>
    </w:p>
    <w:bookmarkEnd w:id="805"/>
    <w:bookmarkStart w:name="z828" w:id="806"/>
    <w:p>
      <w:pPr>
        <w:spacing w:after="0"/>
        <w:ind w:left="0"/>
        <w:jc w:val="both"/>
      </w:pPr>
      <w:r>
        <w:rPr>
          <w:rFonts w:ascii="Times New Roman"/>
          <w:b w:val="false"/>
          <w:i w:val="false"/>
          <w:color w:val="000000"/>
          <w:sz w:val="28"/>
        </w:rPr>
        <w:t>
      мынадай мазмұндағы 9-1-тармақпен толықтырылсын:</w:t>
      </w:r>
    </w:p>
    <w:bookmarkEnd w:id="806"/>
    <w:bookmarkStart w:name="z829" w:id="807"/>
    <w:p>
      <w:pPr>
        <w:spacing w:after="0"/>
        <w:ind w:left="0"/>
        <w:jc w:val="both"/>
      </w:pPr>
      <w:r>
        <w:rPr>
          <w:rFonts w:ascii="Times New Roman"/>
          <w:b w:val="false"/>
          <w:i w:val="false"/>
          <w:color w:val="000000"/>
          <w:sz w:val="28"/>
        </w:rPr>
        <w:t>
      "9-1. "Қазақстан Республикасы Сауда және интеграция министрлігінің Техникалық реттеу және метрология комитетінің Жетісу облысы бойынша департаменті" республикалық мемлекеттік мекемесі";</w:t>
      </w:r>
    </w:p>
    <w:bookmarkEnd w:id="807"/>
    <w:bookmarkStart w:name="z830" w:id="808"/>
    <w:p>
      <w:pPr>
        <w:spacing w:after="0"/>
        <w:ind w:left="0"/>
        <w:jc w:val="both"/>
      </w:pPr>
      <w:r>
        <w:rPr>
          <w:rFonts w:ascii="Times New Roman"/>
          <w:b w:val="false"/>
          <w:i w:val="false"/>
          <w:color w:val="000000"/>
          <w:sz w:val="28"/>
        </w:rPr>
        <w:t>
      мынадай мазмұндағы 16-1-тармақпен толықтырылсын:</w:t>
      </w:r>
    </w:p>
    <w:bookmarkEnd w:id="808"/>
    <w:bookmarkStart w:name="z831" w:id="809"/>
    <w:p>
      <w:pPr>
        <w:spacing w:after="0"/>
        <w:ind w:left="0"/>
        <w:jc w:val="both"/>
      </w:pPr>
      <w:r>
        <w:rPr>
          <w:rFonts w:ascii="Times New Roman"/>
          <w:b w:val="false"/>
          <w:i w:val="false"/>
          <w:color w:val="000000"/>
          <w:sz w:val="28"/>
        </w:rPr>
        <w:t>
      "16-1. "Қазақстан Республикасы Сауда және интеграция министрлігінің Техникалық реттеу және метрология комитетінің Ұлытау облысы бойынша департаменті" республикалық мемлекеттік мекемесі";</w:t>
      </w:r>
    </w:p>
    <w:bookmarkEnd w:id="809"/>
    <w:bookmarkStart w:name="z832" w:id="810"/>
    <w:p>
      <w:pPr>
        <w:spacing w:after="0"/>
        <w:ind w:left="0"/>
        <w:jc w:val="both"/>
      </w:pPr>
      <w:r>
        <w:rPr>
          <w:rFonts w:ascii="Times New Roman"/>
          <w:b w:val="false"/>
          <w:i w:val="false"/>
          <w:color w:val="000000"/>
          <w:sz w:val="28"/>
        </w:rPr>
        <w:t>
      Қазақстан Республикасы Сауда және интеграция министрлігі Сауда комитетінің қарамағындағы ұйымдардың тізбесі:</w:t>
      </w:r>
    </w:p>
    <w:bookmarkEnd w:id="810"/>
    <w:bookmarkStart w:name="z833" w:id="811"/>
    <w:p>
      <w:pPr>
        <w:spacing w:after="0"/>
        <w:ind w:left="0"/>
        <w:jc w:val="both"/>
      </w:pPr>
      <w:r>
        <w:rPr>
          <w:rFonts w:ascii="Times New Roman"/>
          <w:b w:val="false"/>
          <w:i w:val="false"/>
          <w:color w:val="000000"/>
          <w:sz w:val="28"/>
        </w:rPr>
        <w:t>
      мынадай мазмұндағы 3-1-тармақпен толықтырылсын:</w:t>
      </w:r>
    </w:p>
    <w:bookmarkEnd w:id="811"/>
    <w:bookmarkStart w:name="z834" w:id="812"/>
    <w:p>
      <w:pPr>
        <w:spacing w:after="0"/>
        <w:ind w:left="0"/>
        <w:jc w:val="both"/>
      </w:pPr>
      <w:r>
        <w:rPr>
          <w:rFonts w:ascii="Times New Roman"/>
          <w:b w:val="false"/>
          <w:i w:val="false"/>
          <w:color w:val="000000"/>
          <w:sz w:val="28"/>
        </w:rPr>
        <w:t>
       "3-1. Қазақстан Республикасы Сауда және интеграция министрлігінің Сауда комитеті Абай облысының сауда департаменті" республикалық мемлекеттік мекемесі";</w:t>
      </w:r>
    </w:p>
    <w:bookmarkEnd w:id="812"/>
    <w:bookmarkStart w:name="z835" w:id="813"/>
    <w:p>
      <w:pPr>
        <w:spacing w:after="0"/>
        <w:ind w:left="0"/>
        <w:jc w:val="both"/>
      </w:pPr>
      <w:r>
        <w:rPr>
          <w:rFonts w:ascii="Times New Roman"/>
          <w:b w:val="false"/>
          <w:i w:val="false"/>
          <w:color w:val="000000"/>
          <w:sz w:val="28"/>
        </w:rPr>
        <w:t>
      мынадай мазмұндағы 9-1-тармақпен толықтырылсын:</w:t>
      </w:r>
    </w:p>
    <w:bookmarkEnd w:id="813"/>
    <w:bookmarkStart w:name="z836" w:id="814"/>
    <w:p>
      <w:pPr>
        <w:spacing w:after="0"/>
        <w:ind w:left="0"/>
        <w:jc w:val="both"/>
      </w:pPr>
      <w:r>
        <w:rPr>
          <w:rFonts w:ascii="Times New Roman"/>
          <w:b w:val="false"/>
          <w:i w:val="false"/>
          <w:color w:val="000000"/>
          <w:sz w:val="28"/>
        </w:rPr>
        <w:t>
      "9-1. Қазақстан Республикасы Сауда және интеграция министрлігінің Сауда комитеті Жетісу облысының сауда департаменті" республикалық мемлекеттік мекемесі";</w:t>
      </w:r>
    </w:p>
    <w:bookmarkEnd w:id="814"/>
    <w:bookmarkStart w:name="z837" w:id="815"/>
    <w:p>
      <w:pPr>
        <w:spacing w:after="0"/>
        <w:ind w:left="0"/>
        <w:jc w:val="both"/>
      </w:pPr>
      <w:r>
        <w:rPr>
          <w:rFonts w:ascii="Times New Roman"/>
          <w:b w:val="false"/>
          <w:i w:val="false"/>
          <w:color w:val="000000"/>
          <w:sz w:val="28"/>
        </w:rPr>
        <w:t>
      мынадай мазмұндағы 16-1-тармақпен толықтырылсын:</w:t>
      </w:r>
    </w:p>
    <w:bookmarkEnd w:id="815"/>
    <w:bookmarkStart w:name="z838" w:id="816"/>
    <w:p>
      <w:pPr>
        <w:spacing w:after="0"/>
        <w:ind w:left="0"/>
        <w:jc w:val="both"/>
      </w:pPr>
      <w:r>
        <w:rPr>
          <w:rFonts w:ascii="Times New Roman"/>
          <w:b w:val="false"/>
          <w:i w:val="false"/>
          <w:color w:val="000000"/>
          <w:sz w:val="28"/>
        </w:rPr>
        <w:t>
      "16-1. Қазақстан Республикасы Сауда және интеграция министрлігінің Сауда комитеті Ұлытау облысының сауда департаменті" республикалық мемлекеттік мекемесі".</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 </w:t>
      </w:r>
      <w:r>
        <w:br/>
      </w:r>
      <w:r>
        <w:rPr>
          <w:rFonts w:ascii="Times New Roman"/>
          <w:b w:val="false"/>
          <w:i w:val="false"/>
          <w:color w:val="000000"/>
          <w:sz w:val="28"/>
        </w:rPr>
        <w:t>
</w:t>
      </w:r>
    </w:p>
    <w:bookmarkStart w:name="z849" w:id="817"/>
    <w:p>
      <w:pPr>
        <w:spacing w:after="0"/>
        <w:ind w:left="0"/>
        <w:jc w:val="both"/>
      </w:pPr>
      <w:r>
        <w:rPr>
          <w:rFonts w:ascii="Times New Roman"/>
          <w:b w:val="false"/>
          <w:i w:val="false"/>
          <w:color w:val="000000"/>
          <w:sz w:val="28"/>
        </w:rPr>
        <w:t xml:space="preserve">
      14.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8"/>
        </w:rPr>
        <w:t>қаулысында:</w:t>
      </w:r>
    </w:p>
    <w:bookmarkEnd w:id="817"/>
    <w:bookmarkStart w:name="z850" w:id="818"/>
    <w:p>
      <w:pPr>
        <w:spacing w:after="0"/>
        <w:ind w:left="0"/>
        <w:jc w:val="both"/>
      </w:pPr>
      <w:r>
        <w:rPr>
          <w:rFonts w:ascii="Times New Roman"/>
          <w:b w:val="false"/>
          <w:i w:val="false"/>
          <w:color w:val="000000"/>
          <w:sz w:val="28"/>
        </w:rPr>
        <w:t>
      көрсетілген қаулымен бекітілген Қазақстан Республикасы Төтенше жағдайлар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818"/>
    <w:bookmarkStart w:name="z851" w:id="819"/>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819"/>
    <w:bookmarkStart w:name="z852" w:id="820"/>
    <w:p>
      <w:pPr>
        <w:spacing w:after="0"/>
        <w:ind w:left="0"/>
        <w:jc w:val="both"/>
      </w:pPr>
      <w:r>
        <w:rPr>
          <w:rFonts w:ascii="Times New Roman"/>
          <w:b w:val="false"/>
          <w:i w:val="false"/>
          <w:color w:val="000000"/>
          <w:sz w:val="28"/>
        </w:rPr>
        <w:t xml:space="preserve">
      "1. Қазақстан Республикасы Төтенше жағдайлар министрлігі" деген </w:t>
      </w:r>
      <w:r>
        <w:rPr>
          <w:rFonts w:ascii="Times New Roman"/>
          <w:b w:val="false"/>
          <w:i w:val="false"/>
          <w:color w:val="000000"/>
          <w:sz w:val="28"/>
        </w:rPr>
        <w:t>бөлімде</w:t>
      </w:r>
      <w:r>
        <w:rPr>
          <w:rFonts w:ascii="Times New Roman"/>
          <w:b w:val="false"/>
          <w:i w:val="false"/>
          <w:color w:val="000000"/>
          <w:sz w:val="28"/>
        </w:rPr>
        <w:t>:</w:t>
      </w:r>
    </w:p>
    <w:bookmarkEnd w:id="820"/>
    <w:bookmarkStart w:name="z853" w:id="821"/>
    <w:p>
      <w:pPr>
        <w:spacing w:after="0"/>
        <w:ind w:left="0"/>
        <w:jc w:val="both"/>
      </w:pPr>
      <w:r>
        <w:rPr>
          <w:rFonts w:ascii="Times New Roman"/>
          <w:b w:val="false"/>
          <w:i w:val="false"/>
          <w:color w:val="000000"/>
          <w:sz w:val="28"/>
        </w:rPr>
        <w:t xml:space="preserve">
      мынадай мазмұндағы реттік нөмірі 1-1-жолмен толықтырылсын: </w:t>
      </w:r>
    </w:p>
    <w:bookmarkEnd w:id="821"/>
    <w:bookmarkStart w:name="z854" w:id="822"/>
    <w:p>
      <w:pPr>
        <w:spacing w:after="0"/>
        <w:ind w:left="0"/>
        <w:jc w:val="both"/>
      </w:pPr>
      <w:r>
        <w:rPr>
          <w:rFonts w:ascii="Times New Roman"/>
          <w:b w:val="false"/>
          <w:i w:val="false"/>
          <w:color w:val="000000"/>
          <w:sz w:val="28"/>
        </w:rPr>
        <w:t>
      "1-1. Абай облысының төтенше жағдайлар департаменті.";</w:t>
      </w:r>
    </w:p>
    <w:bookmarkEnd w:id="822"/>
    <w:bookmarkStart w:name="z855" w:id="823"/>
    <w:p>
      <w:pPr>
        <w:spacing w:after="0"/>
        <w:ind w:left="0"/>
        <w:jc w:val="both"/>
      </w:pPr>
      <w:r>
        <w:rPr>
          <w:rFonts w:ascii="Times New Roman"/>
          <w:b w:val="false"/>
          <w:i w:val="false"/>
          <w:color w:val="000000"/>
          <w:sz w:val="28"/>
        </w:rPr>
        <w:t xml:space="preserve">
      мынадай мазмұндағы реттік нөмірі 6-1-жолмен толықтырылсын: </w:t>
      </w:r>
    </w:p>
    <w:bookmarkEnd w:id="823"/>
    <w:bookmarkStart w:name="z856" w:id="824"/>
    <w:p>
      <w:pPr>
        <w:spacing w:after="0"/>
        <w:ind w:left="0"/>
        <w:jc w:val="both"/>
      </w:pPr>
      <w:r>
        <w:rPr>
          <w:rFonts w:ascii="Times New Roman"/>
          <w:b w:val="false"/>
          <w:i w:val="false"/>
          <w:color w:val="000000"/>
          <w:sz w:val="28"/>
        </w:rPr>
        <w:t>
      "6-1. Жетісу облысының төтенше жағдайлар департаменті.";</w:t>
      </w:r>
    </w:p>
    <w:bookmarkEnd w:id="824"/>
    <w:bookmarkStart w:name="z857" w:id="825"/>
    <w:p>
      <w:pPr>
        <w:spacing w:after="0"/>
        <w:ind w:left="0"/>
        <w:jc w:val="both"/>
      </w:pPr>
      <w:r>
        <w:rPr>
          <w:rFonts w:ascii="Times New Roman"/>
          <w:b w:val="false"/>
          <w:i w:val="false"/>
          <w:color w:val="000000"/>
          <w:sz w:val="28"/>
        </w:rPr>
        <w:t xml:space="preserve">
      мынадай мазмұндағы реттік нөмірі 13-1-жолмен толықтырылсын: </w:t>
      </w:r>
    </w:p>
    <w:bookmarkEnd w:id="825"/>
    <w:bookmarkStart w:name="z858" w:id="826"/>
    <w:p>
      <w:pPr>
        <w:spacing w:after="0"/>
        <w:ind w:left="0"/>
        <w:jc w:val="both"/>
      </w:pPr>
      <w:r>
        <w:rPr>
          <w:rFonts w:ascii="Times New Roman"/>
          <w:b w:val="false"/>
          <w:i w:val="false"/>
          <w:color w:val="000000"/>
          <w:sz w:val="28"/>
        </w:rPr>
        <w:t>
      "13-1. Ұлытау облысының төтенше жағдайлар департаменті.";</w:t>
      </w:r>
    </w:p>
    <w:bookmarkEnd w:id="826"/>
    <w:bookmarkStart w:name="z859" w:id="827"/>
    <w:p>
      <w:pPr>
        <w:spacing w:after="0"/>
        <w:ind w:left="0"/>
        <w:jc w:val="both"/>
      </w:pPr>
      <w:r>
        <w:rPr>
          <w:rFonts w:ascii="Times New Roman"/>
          <w:b w:val="false"/>
          <w:i w:val="false"/>
          <w:color w:val="000000"/>
          <w:sz w:val="28"/>
        </w:rPr>
        <w:t xml:space="preserve">
      мынадай мазмұндағы реттік нөмірі 21-1-жолмен толықтырылсын: </w:t>
      </w:r>
    </w:p>
    <w:bookmarkEnd w:id="827"/>
    <w:bookmarkStart w:name="z860" w:id="828"/>
    <w:p>
      <w:pPr>
        <w:spacing w:after="0"/>
        <w:ind w:left="0"/>
        <w:jc w:val="both"/>
      </w:pPr>
      <w:r>
        <w:rPr>
          <w:rFonts w:ascii="Times New Roman"/>
          <w:b w:val="false"/>
          <w:i w:val="false"/>
          <w:color w:val="000000"/>
          <w:sz w:val="28"/>
        </w:rPr>
        <w:t>
      "21-1. Абай облысының төтенше жағдайлар департаменті Семей қаласының төтенше жағдайлар басқармасы."</w:t>
      </w:r>
    </w:p>
    <w:bookmarkEnd w:id="828"/>
    <w:bookmarkStart w:name="z861" w:id="829"/>
    <w:p>
      <w:pPr>
        <w:spacing w:after="0"/>
        <w:ind w:left="0"/>
        <w:jc w:val="both"/>
      </w:pPr>
      <w:r>
        <w:rPr>
          <w:rFonts w:ascii="Times New Roman"/>
          <w:b w:val="false"/>
          <w:i w:val="false"/>
          <w:color w:val="000000"/>
          <w:sz w:val="28"/>
        </w:rPr>
        <w:t>
      реттік нөмірі 25-жол алып тасталсын;</w:t>
      </w:r>
    </w:p>
    <w:bookmarkEnd w:id="829"/>
    <w:bookmarkStart w:name="z862" w:id="830"/>
    <w:p>
      <w:pPr>
        <w:spacing w:after="0"/>
        <w:ind w:left="0"/>
        <w:jc w:val="both"/>
      </w:pPr>
      <w:r>
        <w:rPr>
          <w:rFonts w:ascii="Times New Roman"/>
          <w:b w:val="false"/>
          <w:i w:val="false"/>
          <w:color w:val="000000"/>
          <w:sz w:val="28"/>
        </w:rPr>
        <w:t xml:space="preserve">
      мынадай мазмұндағы реттік нөмірі 25-1-жолмен толықтырылсын: </w:t>
      </w:r>
    </w:p>
    <w:bookmarkEnd w:id="830"/>
    <w:bookmarkStart w:name="z863" w:id="831"/>
    <w:p>
      <w:pPr>
        <w:spacing w:after="0"/>
        <w:ind w:left="0"/>
        <w:jc w:val="both"/>
      </w:pPr>
      <w:r>
        <w:rPr>
          <w:rFonts w:ascii="Times New Roman"/>
          <w:b w:val="false"/>
          <w:i w:val="false"/>
          <w:color w:val="000000"/>
          <w:sz w:val="28"/>
        </w:rPr>
        <w:t>
      "25-1. Алматы облысының төтенше жағдайлар департаменті Қонаев қаласының төтенше жағдайлар басқармасы.";</w:t>
      </w:r>
    </w:p>
    <w:bookmarkEnd w:id="831"/>
    <w:bookmarkStart w:name="z864" w:id="832"/>
    <w:p>
      <w:pPr>
        <w:spacing w:after="0"/>
        <w:ind w:left="0"/>
        <w:jc w:val="both"/>
      </w:pPr>
      <w:r>
        <w:rPr>
          <w:rFonts w:ascii="Times New Roman"/>
          <w:b w:val="false"/>
          <w:i w:val="false"/>
          <w:color w:val="000000"/>
          <w:sz w:val="28"/>
        </w:rPr>
        <w:t xml:space="preserve">
      мынадай мазмұндағы реттік нөмірі 36-1-жолмен толықтырылсын: </w:t>
      </w:r>
    </w:p>
    <w:bookmarkEnd w:id="832"/>
    <w:bookmarkStart w:name="z865" w:id="833"/>
    <w:p>
      <w:pPr>
        <w:spacing w:after="0"/>
        <w:ind w:left="0"/>
        <w:jc w:val="both"/>
      </w:pPr>
      <w:r>
        <w:rPr>
          <w:rFonts w:ascii="Times New Roman"/>
          <w:b w:val="false"/>
          <w:i w:val="false"/>
          <w:color w:val="000000"/>
          <w:sz w:val="28"/>
        </w:rPr>
        <w:t>
      "36-1. Жетісу облысының төтенше жағдайлар департаменті Талдықорған қаласының төтенше жағдайлар басқармасы.";</w:t>
      </w:r>
    </w:p>
    <w:bookmarkEnd w:id="833"/>
    <w:bookmarkStart w:name="z866" w:id="834"/>
    <w:p>
      <w:pPr>
        <w:spacing w:after="0"/>
        <w:ind w:left="0"/>
        <w:jc w:val="both"/>
      </w:pPr>
      <w:r>
        <w:rPr>
          <w:rFonts w:ascii="Times New Roman"/>
          <w:b w:val="false"/>
          <w:i w:val="false"/>
          <w:color w:val="000000"/>
          <w:sz w:val="28"/>
        </w:rPr>
        <w:t>
      реттік нөмірі 38-жол алып тасталсын;</w:t>
      </w:r>
    </w:p>
    <w:bookmarkEnd w:id="834"/>
    <w:bookmarkStart w:name="z867" w:id="835"/>
    <w:p>
      <w:pPr>
        <w:spacing w:after="0"/>
        <w:ind w:left="0"/>
        <w:jc w:val="both"/>
      </w:pPr>
      <w:r>
        <w:rPr>
          <w:rFonts w:ascii="Times New Roman"/>
          <w:b w:val="false"/>
          <w:i w:val="false"/>
          <w:color w:val="000000"/>
          <w:sz w:val="28"/>
        </w:rPr>
        <w:t xml:space="preserve">
      мынадай мазмұндағы реттік нөмірі 49-1-жолмен толықтырылсын: </w:t>
      </w:r>
    </w:p>
    <w:bookmarkEnd w:id="835"/>
    <w:bookmarkStart w:name="z868" w:id="836"/>
    <w:p>
      <w:pPr>
        <w:spacing w:after="0"/>
        <w:ind w:left="0"/>
        <w:jc w:val="both"/>
      </w:pPr>
      <w:r>
        <w:rPr>
          <w:rFonts w:ascii="Times New Roman"/>
          <w:b w:val="false"/>
          <w:i w:val="false"/>
          <w:color w:val="000000"/>
          <w:sz w:val="28"/>
        </w:rPr>
        <w:t>
      "49-1. Ұлытау облысының төтенше жағдайлар департаменті Жезқазған қаласының төтенше жағдайлар басқармасы.";</w:t>
      </w:r>
    </w:p>
    <w:bookmarkEnd w:id="836"/>
    <w:bookmarkStart w:name="z869" w:id="837"/>
    <w:p>
      <w:pPr>
        <w:spacing w:after="0"/>
        <w:ind w:left="0"/>
        <w:jc w:val="both"/>
      </w:pPr>
      <w:r>
        <w:rPr>
          <w:rFonts w:ascii="Times New Roman"/>
          <w:b w:val="false"/>
          <w:i w:val="false"/>
          <w:color w:val="000000"/>
          <w:sz w:val="28"/>
        </w:rPr>
        <w:t>
      реттік нөмірі 53-жол алып тасталсын;</w:t>
      </w:r>
    </w:p>
    <w:bookmarkEnd w:id="837"/>
    <w:bookmarkStart w:name="z870" w:id="838"/>
    <w:p>
      <w:pPr>
        <w:spacing w:after="0"/>
        <w:ind w:left="0"/>
        <w:jc w:val="both"/>
      </w:pPr>
      <w:r>
        <w:rPr>
          <w:rFonts w:ascii="Times New Roman"/>
          <w:b w:val="false"/>
          <w:i w:val="false"/>
          <w:color w:val="000000"/>
          <w:sz w:val="28"/>
        </w:rPr>
        <w:t xml:space="preserve">
      мынадай мазмұндағы реттік нөмірлері 57-1, 57-2, 57-3, 57-5, 57-6, 57-7, 57-8 және 57-9-жолдармен толықтырылсын: </w:t>
      </w:r>
    </w:p>
    <w:bookmarkEnd w:id="838"/>
    <w:bookmarkStart w:name="z871" w:id="839"/>
    <w:p>
      <w:pPr>
        <w:spacing w:after="0"/>
        <w:ind w:left="0"/>
        <w:jc w:val="both"/>
      </w:pPr>
      <w:r>
        <w:rPr>
          <w:rFonts w:ascii="Times New Roman"/>
          <w:b w:val="false"/>
          <w:i w:val="false"/>
          <w:color w:val="000000"/>
          <w:sz w:val="28"/>
        </w:rPr>
        <w:t>
      "57-1. Абай облысының төтенше жағдайлар департаменті Абай ауданының төтенше жағдайлар бөлімі.</w:t>
      </w:r>
    </w:p>
    <w:bookmarkEnd w:id="839"/>
    <w:bookmarkStart w:name="z872" w:id="840"/>
    <w:p>
      <w:pPr>
        <w:spacing w:after="0"/>
        <w:ind w:left="0"/>
        <w:jc w:val="both"/>
      </w:pPr>
      <w:r>
        <w:rPr>
          <w:rFonts w:ascii="Times New Roman"/>
          <w:b w:val="false"/>
          <w:i w:val="false"/>
          <w:color w:val="000000"/>
          <w:sz w:val="28"/>
        </w:rPr>
        <w:t>
      57-2. Абай облысының төтенше жағдайлар департаменті Ақсуат ауданының төтенше жағдайлар бөлімі.</w:t>
      </w:r>
    </w:p>
    <w:bookmarkEnd w:id="840"/>
    <w:bookmarkStart w:name="z873" w:id="841"/>
    <w:p>
      <w:pPr>
        <w:spacing w:after="0"/>
        <w:ind w:left="0"/>
        <w:jc w:val="both"/>
      </w:pPr>
      <w:r>
        <w:rPr>
          <w:rFonts w:ascii="Times New Roman"/>
          <w:b w:val="false"/>
          <w:i w:val="false"/>
          <w:color w:val="000000"/>
          <w:sz w:val="28"/>
        </w:rPr>
        <w:t>
      57-3. Абай облысының төтенше жағдайлар департаменті Аягөз ауданының төтенше жағдайлар бөлімі.</w:t>
      </w:r>
    </w:p>
    <w:bookmarkEnd w:id="841"/>
    <w:bookmarkStart w:name="z874" w:id="842"/>
    <w:p>
      <w:pPr>
        <w:spacing w:after="0"/>
        <w:ind w:left="0"/>
        <w:jc w:val="both"/>
      </w:pPr>
      <w:r>
        <w:rPr>
          <w:rFonts w:ascii="Times New Roman"/>
          <w:b w:val="false"/>
          <w:i w:val="false"/>
          <w:color w:val="000000"/>
          <w:sz w:val="28"/>
        </w:rPr>
        <w:t>
      57-4. Абай облысының төтенше жағдайлар департаменті Бесқарағай ауданының төтенше жағдайлар бөлімі.</w:t>
      </w:r>
    </w:p>
    <w:bookmarkEnd w:id="842"/>
    <w:bookmarkStart w:name="z875" w:id="843"/>
    <w:p>
      <w:pPr>
        <w:spacing w:after="0"/>
        <w:ind w:left="0"/>
        <w:jc w:val="both"/>
      </w:pPr>
      <w:r>
        <w:rPr>
          <w:rFonts w:ascii="Times New Roman"/>
          <w:b w:val="false"/>
          <w:i w:val="false"/>
          <w:color w:val="000000"/>
          <w:sz w:val="28"/>
        </w:rPr>
        <w:t>
      57-5. Абай облысының төтенше жағдайлар департаменті Бородулиха ауданының төтенше жағдайлар бөлімі.</w:t>
      </w:r>
    </w:p>
    <w:bookmarkEnd w:id="843"/>
    <w:bookmarkStart w:name="z876" w:id="844"/>
    <w:p>
      <w:pPr>
        <w:spacing w:after="0"/>
        <w:ind w:left="0"/>
        <w:jc w:val="both"/>
      </w:pPr>
      <w:r>
        <w:rPr>
          <w:rFonts w:ascii="Times New Roman"/>
          <w:b w:val="false"/>
          <w:i w:val="false"/>
          <w:color w:val="000000"/>
          <w:sz w:val="28"/>
        </w:rPr>
        <w:t>
      57-6. Абай облысының төтенше жағдайлар департаменті Жарма ауданының төтенше жағдайлар бөлімі.</w:t>
      </w:r>
    </w:p>
    <w:bookmarkEnd w:id="844"/>
    <w:bookmarkStart w:name="z877" w:id="845"/>
    <w:p>
      <w:pPr>
        <w:spacing w:after="0"/>
        <w:ind w:left="0"/>
        <w:jc w:val="both"/>
      </w:pPr>
      <w:r>
        <w:rPr>
          <w:rFonts w:ascii="Times New Roman"/>
          <w:b w:val="false"/>
          <w:i w:val="false"/>
          <w:color w:val="000000"/>
          <w:sz w:val="28"/>
        </w:rPr>
        <w:t>
      57-7. Абай облысының төтенше жағдайлар департаменті Көкпекті ауданының төтенше жағдайлар бөлімі.</w:t>
      </w:r>
    </w:p>
    <w:bookmarkEnd w:id="845"/>
    <w:bookmarkStart w:name="z878" w:id="846"/>
    <w:p>
      <w:pPr>
        <w:spacing w:after="0"/>
        <w:ind w:left="0"/>
        <w:jc w:val="both"/>
      </w:pPr>
      <w:r>
        <w:rPr>
          <w:rFonts w:ascii="Times New Roman"/>
          <w:b w:val="false"/>
          <w:i w:val="false"/>
          <w:color w:val="000000"/>
          <w:sz w:val="28"/>
        </w:rPr>
        <w:t>
      57-8. Абай облысының төтенше жағдайлар департаменті Курчатов қаласының төтенше жағдайлар бөлімі.</w:t>
      </w:r>
    </w:p>
    <w:bookmarkEnd w:id="846"/>
    <w:bookmarkStart w:name="z879" w:id="847"/>
    <w:p>
      <w:pPr>
        <w:spacing w:after="0"/>
        <w:ind w:left="0"/>
        <w:jc w:val="both"/>
      </w:pPr>
      <w:r>
        <w:rPr>
          <w:rFonts w:ascii="Times New Roman"/>
          <w:b w:val="false"/>
          <w:i w:val="false"/>
          <w:color w:val="000000"/>
          <w:sz w:val="28"/>
        </w:rPr>
        <w:t>
      57-9. Абай облысының төтенше жағдайлар департаменті Үржар ауданының төтенше жағдайлар бөлімі.";</w:t>
      </w:r>
    </w:p>
    <w:bookmarkEnd w:id="847"/>
    <w:bookmarkStart w:name="z880" w:id="848"/>
    <w:p>
      <w:pPr>
        <w:spacing w:after="0"/>
        <w:ind w:left="0"/>
        <w:jc w:val="both"/>
      </w:pPr>
      <w:r>
        <w:rPr>
          <w:rFonts w:ascii="Times New Roman"/>
          <w:b w:val="false"/>
          <w:i w:val="false"/>
          <w:color w:val="000000"/>
          <w:sz w:val="28"/>
        </w:rPr>
        <w:t>
      реттік нөмірлері 75, 76, 79, 82, 84, 86, 87, 88, 90, 113, 114, 115, 116, 118, 121, 122-жолдар алып тасталсын;</w:t>
      </w:r>
    </w:p>
    <w:bookmarkEnd w:id="848"/>
    <w:bookmarkStart w:name="z881" w:id="849"/>
    <w:p>
      <w:pPr>
        <w:spacing w:after="0"/>
        <w:ind w:left="0"/>
        <w:jc w:val="both"/>
      </w:pPr>
      <w:r>
        <w:rPr>
          <w:rFonts w:ascii="Times New Roman"/>
          <w:b w:val="false"/>
          <w:i w:val="false"/>
          <w:color w:val="000000"/>
          <w:sz w:val="28"/>
        </w:rPr>
        <w:t xml:space="preserve">
      мынадай мазмұндағы реттік нөмірі 123-1-жолмен толықтырылсын: </w:t>
      </w:r>
    </w:p>
    <w:bookmarkEnd w:id="849"/>
    <w:bookmarkStart w:name="z882" w:id="850"/>
    <w:p>
      <w:pPr>
        <w:spacing w:after="0"/>
        <w:ind w:left="0"/>
        <w:jc w:val="both"/>
      </w:pPr>
      <w:r>
        <w:rPr>
          <w:rFonts w:ascii="Times New Roman"/>
          <w:b w:val="false"/>
          <w:i w:val="false"/>
          <w:color w:val="000000"/>
          <w:sz w:val="28"/>
        </w:rPr>
        <w:t>
      "123-1. Шығыс Қазақстан облысының төтенше жағдайлар департаменті Самар ауданының төтенше жағдайлар бөлімі.";</w:t>
      </w:r>
    </w:p>
    <w:bookmarkEnd w:id="850"/>
    <w:bookmarkStart w:name="z883" w:id="851"/>
    <w:p>
      <w:pPr>
        <w:spacing w:after="0"/>
        <w:ind w:left="0"/>
        <w:jc w:val="both"/>
      </w:pPr>
      <w:r>
        <w:rPr>
          <w:rFonts w:ascii="Times New Roman"/>
          <w:b w:val="false"/>
          <w:i w:val="false"/>
          <w:color w:val="000000"/>
          <w:sz w:val="28"/>
        </w:rPr>
        <w:t>
      реттік нөмірі 126-жол алып тасталсын;</w:t>
      </w:r>
    </w:p>
    <w:bookmarkEnd w:id="851"/>
    <w:bookmarkStart w:name="z884" w:id="852"/>
    <w:p>
      <w:pPr>
        <w:spacing w:after="0"/>
        <w:ind w:left="0"/>
        <w:jc w:val="both"/>
      </w:pPr>
      <w:r>
        <w:rPr>
          <w:rFonts w:ascii="Times New Roman"/>
          <w:b w:val="false"/>
          <w:i w:val="false"/>
          <w:color w:val="000000"/>
          <w:sz w:val="28"/>
        </w:rPr>
        <w:t xml:space="preserve">
      мынадай мазмұндағы реттік нөмірлері 137-1, 137-2, 137-3, 137-4, 137-5, 137-6, 137-7, 137-8 және 137-9-жолдармен толықтырылсын: </w:t>
      </w:r>
    </w:p>
    <w:bookmarkEnd w:id="852"/>
    <w:bookmarkStart w:name="z885" w:id="853"/>
    <w:p>
      <w:pPr>
        <w:spacing w:after="0"/>
        <w:ind w:left="0"/>
        <w:jc w:val="both"/>
      </w:pPr>
      <w:r>
        <w:rPr>
          <w:rFonts w:ascii="Times New Roman"/>
          <w:b w:val="false"/>
          <w:i w:val="false"/>
          <w:color w:val="000000"/>
          <w:sz w:val="28"/>
        </w:rPr>
        <w:t>
      "137-1. Жетісу облысының төтенше жағдайлар департаменті Ақсу ауданының төтенше жағдайлар бөлімі.</w:t>
      </w:r>
    </w:p>
    <w:bookmarkEnd w:id="853"/>
    <w:bookmarkStart w:name="z886" w:id="854"/>
    <w:p>
      <w:pPr>
        <w:spacing w:after="0"/>
        <w:ind w:left="0"/>
        <w:jc w:val="both"/>
      </w:pPr>
      <w:r>
        <w:rPr>
          <w:rFonts w:ascii="Times New Roman"/>
          <w:b w:val="false"/>
          <w:i w:val="false"/>
          <w:color w:val="000000"/>
          <w:sz w:val="28"/>
        </w:rPr>
        <w:t>
      137-2. Жетісу облысының төтенше жағдайлар департаменті Алакөл ауданының төтенше жағдайлар бөлімі.</w:t>
      </w:r>
    </w:p>
    <w:bookmarkEnd w:id="854"/>
    <w:bookmarkStart w:name="z887" w:id="855"/>
    <w:p>
      <w:pPr>
        <w:spacing w:after="0"/>
        <w:ind w:left="0"/>
        <w:jc w:val="both"/>
      </w:pPr>
      <w:r>
        <w:rPr>
          <w:rFonts w:ascii="Times New Roman"/>
          <w:b w:val="false"/>
          <w:i w:val="false"/>
          <w:color w:val="000000"/>
          <w:sz w:val="28"/>
        </w:rPr>
        <w:t>
      137-3. Жетісу облысының төтенше жағдайлар департаменті Ескелді ауданының төтенше жағдайлар бөлімі.</w:t>
      </w:r>
    </w:p>
    <w:bookmarkEnd w:id="855"/>
    <w:bookmarkStart w:name="z888" w:id="856"/>
    <w:p>
      <w:pPr>
        <w:spacing w:after="0"/>
        <w:ind w:left="0"/>
        <w:jc w:val="both"/>
      </w:pPr>
      <w:r>
        <w:rPr>
          <w:rFonts w:ascii="Times New Roman"/>
          <w:b w:val="false"/>
          <w:i w:val="false"/>
          <w:color w:val="000000"/>
          <w:sz w:val="28"/>
        </w:rPr>
        <w:t>
      137-4. Жетісу облысының төтенше жағдайлар департаменті Қаратал ауданының төтенше жағдайлар бөлімі.</w:t>
      </w:r>
    </w:p>
    <w:bookmarkEnd w:id="856"/>
    <w:bookmarkStart w:name="z889" w:id="857"/>
    <w:p>
      <w:pPr>
        <w:spacing w:after="0"/>
        <w:ind w:left="0"/>
        <w:jc w:val="both"/>
      </w:pPr>
      <w:r>
        <w:rPr>
          <w:rFonts w:ascii="Times New Roman"/>
          <w:b w:val="false"/>
          <w:i w:val="false"/>
          <w:color w:val="000000"/>
          <w:sz w:val="28"/>
        </w:rPr>
        <w:t>
      137-5. Жетісу облысының төтенше жағдайлар департаменті Кербұлақ ауданының төтенше жағдайлар бөлімі.</w:t>
      </w:r>
    </w:p>
    <w:bookmarkEnd w:id="857"/>
    <w:bookmarkStart w:name="z890" w:id="858"/>
    <w:p>
      <w:pPr>
        <w:spacing w:after="0"/>
        <w:ind w:left="0"/>
        <w:jc w:val="both"/>
      </w:pPr>
      <w:r>
        <w:rPr>
          <w:rFonts w:ascii="Times New Roman"/>
          <w:b w:val="false"/>
          <w:i w:val="false"/>
          <w:color w:val="000000"/>
          <w:sz w:val="28"/>
        </w:rPr>
        <w:t>
      137-6. Жетісу облысының төтенше жағдайлар департаменті Көксу ауданының төтенше жағдайлар бөлімі.</w:t>
      </w:r>
    </w:p>
    <w:bookmarkEnd w:id="858"/>
    <w:bookmarkStart w:name="z891" w:id="859"/>
    <w:p>
      <w:pPr>
        <w:spacing w:after="0"/>
        <w:ind w:left="0"/>
        <w:jc w:val="both"/>
      </w:pPr>
      <w:r>
        <w:rPr>
          <w:rFonts w:ascii="Times New Roman"/>
          <w:b w:val="false"/>
          <w:i w:val="false"/>
          <w:color w:val="000000"/>
          <w:sz w:val="28"/>
        </w:rPr>
        <w:t>
      137-7. Жетісу облысының төтенше жағдайлар департаменті Панфилов ауданының төтенше жағдайлар бөлімі.</w:t>
      </w:r>
    </w:p>
    <w:bookmarkEnd w:id="859"/>
    <w:bookmarkStart w:name="z892" w:id="860"/>
    <w:p>
      <w:pPr>
        <w:spacing w:after="0"/>
        <w:ind w:left="0"/>
        <w:jc w:val="both"/>
      </w:pPr>
      <w:r>
        <w:rPr>
          <w:rFonts w:ascii="Times New Roman"/>
          <w:b w:val="false"/>
          <w:i w:val="false"/>
          <w:color w:val="000000"/>
          <w:sz w:val="28"/>
        </w:rPr>
        <w:t>
      137-8. Жетісу облысының төтенше жағдайлар департаменті Сарқан ауданының төтенше жағдайлар бөлімі.</w:t>
      </w:r>
    </w:p>
    <w:bookmarkEnd w:id="860"/>
    <w:bookmarkStart w:name="z893" w:id="861"/>
    <w:p>
      <w:pPr>
        <w:spacing w:after="0"/>
        <w:ind w:left="0"/>
        <w:jc w:val="both"/>
      </w:pPr>
      <w:r>
        <w:rPr>
          <w:rFonts w:ascii="Times New Roman"/>
          <w:b w:val="false"/>
          <w:i w:val="false"/>
          <w:color w:val="000000"/>
          <w:sz w:val="28"/>
        </w:rPr>
        <w:t>
      137-9. Жетісу облысының төтенше жағдайлар департаменті Текелі қаласының төтенше жағдайлар бөлімі.";</w:t>
      </w:r>
    </w:p>
    <w:bookmarkEnd w:id="861"/>
    <w:bookmarkStart w:name="z894" w:id="862"/>
    <w:p>
      <w:pPr>
        <w:spacing w:after="0"/>
        <w:ind w:left="0"/>
        <w:jc w:val="both"/>
      </w:pPr>
      <w:r>
        <w:rPr>
          <w:rFonts w:ascii="Times New Roman"/>
          <w:b w:val="false"/>
          <w:i w:val="false"/>
          <w:color w:val="000000"/>
          <w:sz w:val="28"/>
        </w:rPr>
        <w:t>
      реттік нөмірлері 153, 154, 160, 161-жолдар алып тасталсын;</w:t>
      </w:r>
    </w:p>
    <w:bookmarkEnd w:id="862"/>
    <w:bookmarkStart w:name="z895" w:id="863"/>
    <w:p>
      <w:pPr>
        <w:spacing w:after="0"/>
        <w:ind w:left="0"/>
        <w:jc w:val="both"/>
      </w:pPr>
      <w:r>
        <w:rPr>
          <w:rFonts w:ascii="Times New Roman"/>
          <w:b w:val="false"/>
          <w:i w:val="false"/>
          <w:color w:val="000000"/>
          <w:sz w:val="28"/>
        </w:rPr>
        <w:t>
      мынадай мазмұндағы реттік нөмірлері 233, 234, 235 және 236-жолдармен толықтырылсын:</w:t>
      </w:r>
    </w:p>
    <w:bookmarkEnd w:id="863"/>
    <w:bookmarkStart w:name="z896" w:id="864"/>
    <w:p>
      <w:pPr>
        <w:spacing w:after="0"/>
        <w:ind w:left="0"/>
        <w:jc w:val="both"/>
      </w:pPr>
      <w:r>
        <w:rPr>
          <w:rFonts w:ascii="Times New Roman"/>
          <w:b w:val="false"/>
          <w:i w:val="false"/>
          <w:color w:val="000000"/>
          <w:sz w:val="28"/>
        </w:rPr>
        <w:t>
      "233. Ұлытау облысының төтенше жағдайлар департаменті Жаңаарқа ауданының төтенше жағдайлар бөлімі.</w:t>
      </w:r>
    </w:p>
    <w:bookmarkEnd w:id="864"/>
    <w:bookmarkStart w:name="z897" w:id="865"/>
    <w:p>
      <w:pPr>
        <w:spacing w:after="0"/>
        <w:ind w:left="0"/>
        <w:jc w:val="both"/>
      </w:pPr>
      <w:r>
        <w:rPr>
          <w:rFonts w:ascii="Times New Roman"/>
          <w:b w:val="false"/>
          <w:i w:val="false"/>
          <w:color w:val="000000"/>
          <w:sz w:val="28"/>
        </w:rPr>
        <w:t>
      234. Ұлытау облысының төтенше жағдайлар департаменті Қаражал қаласының төтенше жағдайлар бөлімі.</w:t>
      </w:r>
    </w:p>
    <w:bookmarkEnd w:id="865"/>
    <w:bookmarkStart w:name="z898" w:id="866"/>
    <w:p>
      <w:pPr>
        <w:spacing w:after="0"/>
        <w:ind w:left="0"/>
        <w:jc w:val="both"/>
      </w:pPr>
      <w:r>
        <w:rPr>
          <w:rFonts w:ascii="Times New Roman"/>
          <w:b w:val="false"/>
          <w:i w:val="false"/>
          <w:color w:val="000000"/>
          <w:sz w:val="28"/>
        </w:rPr>
        <w:t>
      235. Ұлытау облысының төтенше жағдайлар департаменті Сәтбаев қаласының төтенше жағдайлар бөлімі.</w:t>
      </w:r>
    </w:p>
    <w:bookmarkEnd w:id="866"/>
    <w:bookmarkStart w:name="z899" w:id="867"/>
    <w:p>
      <w:pPr>
        <w:spacing w:after="0"/>
        <w:ind w:left="0"/>
        <w:jc w:val="both"/>
      </w:pPr>
      <w:r>
        <w:rPr>
          <w:rFonts w:ascii="Times New Roman"/>
          <w:b w:val="false"/>
          <w:i w:val="false"/>
          <w:color w:val="000000"/>
          <w:sz w:val="28"/>
        </w:rPr>
        <w:t>
      236. Ұлытау облысы төтенше жағдайлар департаментінің Ұлытау ауданының төтенше жағдайлар бөлімі.";</w:t>
      </w:r>
    </w:p>
    <w:bookmarkEnd w:id="867"/>
    <w:bookmarkStart w:name="z900" w:id="868"/>
    <w:p>
      <w:pPr>
        <w:spacing w:after="0"/>
        <w:ind w:left="0"/>
        <w:jc w:val="both"/>
      </w:pPr>
      <w:r>
        <w:rPr>
          <w:rFonts w:ascii="Times New Roman"/>
          <w:b w:val="false"/>
          <w:i w:val="false"/>
          <w:color w:val="000000"/>
          <w:sz w:val="28"/>
        </w:rPr>
        <w:t xml:space="preserve">
      "2. Өнеркәсіптік қауіпсіздік комитеті" деген </w:t>
      </w:r>
      <w:r>
        <w:rPr>
          <w:rFonts w:ascii="Times New Roman"/>
          <w:b w:val="false"/>
          <w:i w:val="false"/>
          <w:color w:val="000000"/>
          <w:sz w:val="28"/>
        </w:rPr>
        <w:t>бөлім</w:t>
      </w:r>
      <w:r>
        <w:rPr>
          <w:rFonts w:ascii="Times New Roman"/>
          <w:b w:val="false"/>
          <w:i w:val="false"/>
          <w:color w:val="000000"/>
          <w:sz w:val="28"/>
        </w:rPr>
        <w:t>:</w:t>
      </w:r>
    </w:p>
    <w:bookmarkEnd w:id="868"/>
    <w:bookmarkStart w:name="z901" w:id="869"/>
    <w:p>
      <w:pPr>
        <w:spacing w:after="0"/>
        <w:ind w:left="0"/>
        <w:jc w:val="both"/>
      </w:pPr>
      <w:r>
        <w:rPr>
          <w:rFonts w:ascii="Times New Roman"/>
          <w:b w:val="false"/>
          <w:i w:val="false"/>
          <w:color w:val="000000"/>
          <w:sz w:val="28"/>
        </w:rPr>
        <w:t>
      мынадай мазмұндағы реттік нөмірлері 1-1, 6-1 және 13-1-жолдармен толықтырылсын:</w:t>
      </w:r>
    </w:p>
    <w:bookmarkEnd w:id="869"/>
    <w:bookmarkStart w:name="z902" w:id="870"/>
    <w:p>
      <w:pPr>
        <w:spacing w:after="0"/>
        <w:ind w:left="0"/>
        <w:jc w:val="both"/>
      </w:pPr>
      <w:r>
        <w:rPr>
          <w:rFonts w:ascii="Times New Roman"/>
          <w:b w:val="false"/>
          <w:i w:val="false"/>
          <w:color w:val="000000"/>
          <w:sz w:val="28"/>
        </w:rPr>
        <w:t xml:space="preserve">
      "1-1.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 </w:t>
      </w:r>
    </w:p>
    <w:bookmarkEnd w:id="870"/>
    <w:bookmarkStart w:name="z903" w:id="871"/>
    <w:p>
      <w:pPr>
        <w:spacing w:after="0"/>
        <w:ind w:left="0"/>
        <w:jc w:val="both"/>
      </w:pPr>
      <w:r>
        <w:rPr>
          <w:rFonts w:ascii="Times New Roman"/>
          <w:b w:val="false"/>
          <w:i w:val="false"/>
          <w:color w:val="000000"/>
          <w:sz w:val="28"/>
        </w:rPr>
        <w:t xml:space="preserve">
       "6-1.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  </w:t>
      </w:r>
    </w:p>
    <w:bookmarkEnd w:id="871"/>
    <w:bookmarkStart w:name="z904" w:id="872"/>
    <w:p>
      <w:pPr>
        <w:spacing w:after="0"/>
        <w:ind w:left="0"/>
        <w:jc w:val="both"/>
      </w:pPr>
      <w:r>
        <w:rPr>
          <w:rFonts w:ascii="Times New Roman"/>
          <w:b w:val="false"/>
          <w:i w:val="false"/>
          <w:color w:val="000000"/>
          <w:sz w:val="28"/>
        </w:rPr>
        <w:t xml:space="preserve">
       "13-1.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  </w:t>
      </w:r>
    </w:p>
    <w:bookmarkEnd w:id="872"/>
    <w:bookmarkStart w:name="z905" w:id="873"/>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873"/>
    <w:bookmarkStart w:name="z906" w:id="874"/>
    <w:p>
      <w:pPr>
        <w:spacing w:after="0"/>
        <w:ind w:left="0"/>
        <w:jc w:val="both"/>
      </w:pPr>
      <w:r>
        <w:rPr>
          <w:rFonts w:ascii="Times New Roman"/>
          <w:b w:val="false"/>
          <w:i w:val="false"/>
          <w:color w:val="000000"/>
          <w:sz w:val="28"/>
        </w:rPr>
        <w:t>
      мынадай мазмұндағы реттік нөмірі 7-1-жолмен толықтырылсын:</w:t>
      </w:r>
    </w:p>
    <w:bookmarkEnd w:id="874"/>
    <w:bookmarkStart w:name="z907" w:id="875"/>
    <w:p>
      <w:pPr>
        <w:spacing w:after="0"/>
        <w:ind w:left="0"/>
        <w:jc w:val="both"/>
      </w:pPr>
      <w:r>
        <w:rPr>
          <w:rFonts w:ascii="Times New Roman"/>
          <w:b w:val="false"/>
          <w:i w:val="false"/>
          <w:color w:val="000000"/>
          <w:sz w:val="28"/>
        </w:rPr>
        <w:t>
      "7-1. Абай облысының төтенше жағдайлар департаментінің өрт сөндіру және авариялық-құтқару жұмыстары қызметі (Семей қаласы).";</w:t>
      </w:r>
    </w:p>
    <w:bookmarkEnd w:id="875"/>
    <w:bookmarkStart w:name="z908" w:id="876"/>
    <w:p>
      <w:pPr>
        <w:spacing w:after="0"/>
        <w:ind w:left="0"/>
        <w:jc w:val="both"/>
      </w:pPr>
      <w:r>
        <w:rPr>
          <w:rFonts w:ascii="Times New Roman"/>
          <w:b w:val="false"/>
          <w:i w:val="false"/>
          <w:color w:val="000000"/>
          <w:sz w:val="28"/>
        </w:rPr>
        <w:t>
      реттік нөмірі 10-жол мынадай редакцияда жазылсын:</w:t>
      </w:r>
    </w:p>
    <w:bookmarkEnd w:id="876"/>
    <w:bookmarkStart w:name="z909" w:id="877"/>
    <w:p>
      <w:pPr>
        <w:spacing w:after="0"/>
        <w:ind w:left="0"/>
        <w:jc w:val="both"/>
      </w:pPr>
      <w:r>
        <w:rPr>
          <w:rFonts w:ascii="Times New Roman"/>
          <w:b w:val="false"/>
          <w:i w:val="false"/>
          <w:color w:val="000000"/>
          <w:sz w:val="28"/>
        </w:rPr>
        <w:t>
      "10. Алматы облысының төтенше жағдайлар департаментінің өрт сөндіру және авариялық-құтқару жұмыстары қызметі (Қонаев қаласы).";</w:t>
      </w:r>
    </w:p>
    <w:bookmarkEnd w:id="877"/>
    <w:bookmarkStart w:name="z910" w:id="878"/>
    <w:p>
      <w:pPr>
        <w:spacing w:after="0"/>
        <w:ind w:left="0"/>
        <w:jc w:val="both"/>
      </w:pPr>
      <w:r>
        <w:rPr>
          <w:rFonts w:ascii="Times New Roman"/>
          <w:b w:val="false"/>
          <w:i w:val="false"/>
          <w:color w:val="000000"/>
          <w:sz w:val="28"/>
        </w:rPr>
        <w:t xml:space="preserve">
      мынадай мазмұндағы реттік нөмірі 13-1-жолмен толықтырылсын: </w:t>
      </w:r>
    </w:p>
    <w:bookmarkEnd w:id="878"/>
    <w:bookmarkStart w:name="z911" w:id="879"/>
    <w:p>
      <w:pPr>
        <w:spacing w:after="0"/>
        <w:ind w:left="0"/>
        <w:jc w:val="both"/>
      </w:pPr>
      <w:r>
        <w:rPr>
          <w:rFonts w:ascii="Times New Roman"/>
          <w:b w:val="false"/>
          <w:i w:val="false"/>
          <w:color w:val="000000"/>
          <w:sz w:val="28"/>
        </w:rPr>
        <w:t>
      "13-1. Жетісу облысының төтенше жағдайлар департаментінің өрт сөндіру және авариялық-құтқару жұмыстары қызметі (Талдықорған қаласы).";</w:t>
      </w:r>
    </w:p>
    <w:bookmarkEnd w:id="879"/>
    <w:bookmarkStart w:name="z912" w:id="880"/>
    <w:p>
      <w:pPr>
        <w:spacing w:after="0"/>
        <w:ind w:left="0"/>
        <w:jc w:val="both"/>
      </w:pPr>
      <w:r>
        <w:rPr>
          <w:rFonts w:ascii="Times New Roman"/>
          <w:b w:val="false"/>
          <w:i w:val="false"/>
          <w:color w:val="000000"/>
          <w:sz w:val="28"/>
        </w:rPr>
        <w:t xml:space="preserve">
      мынадай мазмұндағы реттік нөмірі 20-1-жолмен толықтырылсын: </w:t>
      </w:r>
    </w:p>
    <w:bookmarkEnd w:id="880"/>
    <w:bookmarkStart w:name="z913" w:id="881"/>
    <w:p>
      <w:pPr>
        <w:spacing w:after="0"/>
        <w:ind w:left="0"/>
        <w:jc w:val="both"/>
      </w:pPr>
      <w:r>
        <w:rPr>
          <w:rFonts w:ascii="Times New Roman"/>
          <w:b w:val="false"/>
          <w:i w:val="false"/>
          <w:color w:val="000000"/>
          <w:sz w:val="28"/>
        </w:rPr>
        <w:t>
      "20-1. Ұлытау облысының төтенше жағдайлар департаментінің өрт сөндіру және авариялық-құтқару жұмыстары қызметі (Жезқазған қаласы).".</w:t>
      </w:r>
    </w:p>
    <w:bookmarkEnd w:id="8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