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f3b0" w14:textId="09cf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2008 жылғы 13 қазандағы № 669 Жарлығын іске асыру жөніндегі шаралар туралы" Қазақстан Республикасы Үкіметінің 2008 жылғы 17 қазандағы № 962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 шiлдедегi № 457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2008 жылғы 13 қазандағы № 669 Жарлығын іске асыру жөніндегі шаралар туралы" Қазақстан Республикасы Үкіметінің 2008 жылғы 17 қазандағы № 962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қаулыға 3-қосымша осы қаулыға қосымшаға (қызмет бабында пайдалану үшін)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"Самұрық-Қазына" ұлттық әл-ауқат қоры" акционерлік қоғамы Директорлар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Онг Бун Хви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директор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"Жәмішев Болат Бидахметұлы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директор"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