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9718b" w14:textId="1d971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29 маусымдағы № 449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Мемлекеттік шекарасы туралы" Қазақстан Республикасы Заңының 55-бабының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сондай-ақ COVID-19 таралуы бойынша әлемдегі санитариялық-эпидемиологиялық жағдайдың тұрақталуына байланысты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Сыртқы істер министрлігі шектес мемлекеттерді дипломатиялық арналар арқылы шектеулердің алынуы туралы белгіленген тәртіппен хабардар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күші жойылған кейбір шешімдерінің тізбесі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Мемлекеттік шекарасының кейбір учаскелеріндегі автомобиль өткізу пункттерін уақытша жабу туралы" Қазақстан Республикасы Үкіметінің 2020 жылғы 30 наурыздағы № 155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Мемлекеттік шекарасының кейбір учаскелеріндегі автомобиль өткізу пункттерін уақытша жабу туралы" Қазақстан Республикасы Үкіметінің 2020 жылғы 30 наурыздағы № 155 қаулысына толықтыру мен өзгеріс енгізу туралы" Қазақстан Республикасы Үкіметінің 2020 жылғы 10 маусымдағы № 369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Мемлекеттік шекарасының кейбір учаскелеріндегі автомобиль өткізу пункттерін уақытша жабу туралы" Қазақстан Республикасы Үкіметінің 2020 жылғы 30 наурыздағы № 155 қаулысына өзгеріс енгізу туралы" Қазақстан Республикасы Үкіметінің 2020 жылғы 1 шiлдедегi № 417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