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9068" w14:textId="d3d9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29 маусымдағы № 448 қаулысы. Күші жойылды - Қазақстан Республикасы Үкіметінің 2025 жылғы 21 шiлдедегi № 551 қаулысымен</w:t>
      </w:r>
    </w:p>
    <w:p>
      <w:pPr>
        <w:spacing w:after="0"/>
        <w:ind w:left="0"/>
        <w:jc w:val="both"/>
      </w:pPr>
      <w:r>
        <w:rPr>
          <w:rFonts w:ascii="Times New Roman"/>
          <w:b w:val="false"/>
          <w:i w:val="false"/>
          <w:color w:val="ff0000"/>
          <w:sz w:val="28"/>
        </w:rPr>
        <w:t xml:space="preserve">
      Ескерту. Күші жойылды - ҚР Үкіметінің 21.07.2025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"2) көзделмеген шығындар – көзделмегендігіне байланысты ағымдағы қаржы жылына арналған республикалық және жергілікті бюджеттерді әзірлеу кезінде жоспарланбаған және ағымдағы қаржы жылында дереу, оның ішінде мемлекет кепілдік берген қарыздарды уақтылы өтемеу және оларға уақтылы қызмет көрсетпеу Қазақстан Республикасы үшін беделдік және қаржылық салдарға әкеп соғатын тәуекелдер бойынша не инженерлік инфрақұрылым құрылысының қымбаттау және (немесе) тоқтап қалу тәуекелдері болған кезде қаржыландыруды талап ететін шығындар;";</w:t>
      </w:r>
    </w:p>
    <w:bookmarkEnd w:id="4"/>
    <w:bookmarkStart w:name="z6" w:id="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