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e06b" w14:textId="088e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істер органдарының қызметкерлерін қызметтік тұрғынжаймен қамтамасыз ету, тұрғын үй төлемдерінің мөлшерін есептеу, оларды тағайындау, қайта есептеу, жүзеге асыру, тоқтату, тоқтата тұру және қайта бастау қағидаларын, сондай-ақ тұрғын үй төлемдерін алуға құқығы бар ішкі істер органдарының қызметкерлері лауазымдарының санаттарын бекіту туралы" Қазақстан Республикасы Үкіметінің 2021 жылғы 5 тамыздағы № 524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27 маусымдағы № 441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істер органдарының қызметкерлерін қызметтік тұрғынжаймен қамтамасыз ету, тұрғын үй төлемдерінің мөлшерін есептеу, оларды тағайындау, қайта есептеу, жүзеге асыру, тоқтату, тоқтата тұру және қайта бастау қағидаларын, сондай-ақ тұрғын үй төлемдерін алуға құқығы бар ішкі істер органдарының қызметкерлері лауазымдарының санаттарын бекіту туралы" Қазақстан Республикасы Үкіметінің 2021 жылғы 5 тамыздағы № 524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ішкі істер органдарының тұрғын үй төлемдерін алуға құқығы бар қызметкерлері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санаттарында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 Ішкі істер министрлігінің Орталық аппараты" деген </w:t>
      </w:r>
      <w:r>
        <w:rPr>
          <w:rFonts w:ascii="Times New Roman"/>
          <w:b w:val="false"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төртінші бөлікпен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"Р" департаменті: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облыс, қала бойынша департамент, басқарма: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жедел уәкіл.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функционалдық міндеттері: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 саясатын;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ынтымақтастық;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бұқаралық ақпарат құралдарымен және жұртшылықпен байланыс жөніндегі жұмысты;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қамтамасыз етуді;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құжаттамалық қамтамасыз етуді;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қаржымен қамтамасыз етуді;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материалдық-техникалық қамтамасыз етуді;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кадрлық қамтамасыз етуді іске асыру мәселесі болып табылатын лауазымдарға қолданылмайды.".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2022 жылғы 22 ақпаннан бастап туындаған қатынастарға қолданылады.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