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0e9e" w14:textId="a4b0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27 маусымдағы № 440 қаулысы. Күші жойылды - Қазақстан Республикасы Үкіметінің 2023 жылғы 4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862</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"6.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250) тармақшасын қоспағанда, қол қойылған күнінен бастап қолданысқа енгізіледі.";</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Индустрия және инфрақұрылымдық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маусымдағы</w:t>
            </w:r>
            <w:r>
              <w:br/>
            </w:r>
            <w:r>
              <w:rPr>
                <w:rFonts w:ascii="Times New Roman"/>
                <w:b w:val="false"/>
                <w:i w:val="false"/>
                <w:color w:val="000000"/>
                <w:sz w:val="20"/>
              </w:rPr>
              <w:t>№ 440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936 қаулысымен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Қазақстан Республикасының Индустрия және инфрақұрылымдық даму министрлігі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жеңiл, ағаш өңдеу және жиһаз өнеркәсiбi; құрылыс индустриясы және құрылыс материалдарының өндiрiсi; машиналар мен жабдықтардың қауiпсiздiгi; салалық бағытталуына сәйкес химия өнiмiнiң қауiпсiздiгi; экспорттық бақылау; энергия үнемдеу және энергия тиімділігін арттыру; бағалы металдар өндірісін және бағалы металдар мен асыл тастар айналымын реттеу; құрамында бағалы металдар бар шикізат тауарлары; зергерлік және басқа да бұйымдар; арнайы экономикалық аймақтардың құрылуы, жұмыс істеуі және таратылуы; уран өндіруді қоспағанда, қатты пайдалы қазбалар бөлiгiнде жер қойнауын пайдалануды мемлекеттiк басқару; теміржол, автомобиль,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саласында;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нарықтарында; автомобиль жолдары;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қалыптастыру, орналастыру және орындау салаларында басшылықты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Министрліктің мынадай ведомстволары бар:</w:t>
      </w:r>
    </w:p>
    <w:bookmarkEnd w:id="8"/>
    <w:bookmarkStart w:name="z18" w:id="9"/>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министрлігінің Индустриялық даму комитеті;</w:t>
      </w:r>
    </w:p>
    <w:bookmarkEnd w:id="9"/>
    <w:bookmarkStart w:name="z19" w:id="10"/>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министрлігінің Автомобиль жолдары комитеті;</w:t>
      </w:r>
    </w:p>
    <w:bookmarkEnd w:id="10"/>
    <w:bookmarkStart w:name="z20" w:id="11"/>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министрлігінің Азаматтық авиация комитеті;</w:t>
      </w:r>
    </w:p>
    <w:bookmarkEnd w:id="11"/>
    <w:bookmarkStart w:name="z21" w:id="12"/>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министрлігінің Көлік комитеті;</w:t>
      </w:r>
    </w:p>
    <w:bookmarkEnd w:id="12"/>
    <w:bookmarkStart w:name="z22" w:id="13"/>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министрлігінің Құрылыс және тұрғын үй-коммуналдық шаруашылық істері комитеті;</w:t>
      </w:r>
    </w:p>
    <w:bookmarkEnd w:id="13"/>
    <w:bookmarkStart w:name="z23" w:id="14"/>
    <w:p>
      <w:pPr>
        <w:spacing w:after="0"/>
        <w:ind w:left="0"/>
        <w:jc w:val="both"/>
      </w:pPr>
      <w:r>
        <w:rPr>
          <w:rFonts w:ascii="Times New Roman"/>
          <w:b w:val="false"/>
          <w:i w:val="false"/>
          <w:color w:val="000000"/>
          <w:sz w:val="28"/>
        </w:rPr>
        <w:t>
      6) Қазақстан Республикасының Индустрия және инфрақұрылымдық даму министрлігінің Мемлекеттік қорғаныстық тапсырыс комитеті.</w:t>
      </w:r>
    </w:p>
    <w:bookmarkEnd w:id="14"/>
    <w:bookmarkStart w:name="z24" w:id="15"/>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5"/>
    <w:bookmarkStart w:name="z25" w:id="16"/>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xml:space="preserve">
      5. Министрлік азаматтық-құқықтық қатынастарға өз атынан түседі. </w:t>
      </w:r>
    </w:p>
    <w:bookmarkEnd w:id="17"/>
    <w:bookmarkStart w:name="z27" w:id="18"/>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Министрліктің орналасқан жері: Қазақстан Республикасы, 010000, Нұр-Сұлтан қаласы, Есіл ауданы, Қабанбай батыр даңғылы, 32/1, "Транспорт Тауэр" ғимараты.</w:t>
      </w:r>
    </w:p>
    <w:bookmarkEnd w:id="21"/>
    <w:bookmarkStart w:name="z31" w:id="22"/>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3"/>
    <w:bookmarkStart w:name="z33" w:id="24"/>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жеңiл, ағаш өңдеу және жиһаз өнеркәсiбi; құрылыс индустриясы және құрылыс материалдарының өндiрiсi; салалық бағытталуына сәйкес машиналар мен жабдықтардың қауiпсiздiгi және химия өнiмiнiң қауiпсiздiгi; экспорттық бақылау; энергия үнемдеу және энергия тиімділігін арттыру; бағалы металдар өндірісі және бағалы металдар мен асыл тастар айналымы; құрамында бағалы металдар бар шикізат тауарлары; зергерлік және басқа да бұйымдар; арнайы экономикалық аймақтардың құрылуы, жұмыс істеуі және таратылуы; уран өндіруді қоспағанда, қатты пайдалы қазбалар бөлiгiнде жер қойнауын пайдалануды мемлекеттiк басқару; теміржол көлігі, автомобиль көлігі,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саласында; автомобиль жолдары;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тұрғын үй құрылысына үлестік қатысу; қорғаныс өнеркәсібі салаларында мемлекеттік саясатты қалыптастыруға және iске асыруға қатысу;</w:t>
      </w:r>
    </w:p>
    <w:bookmarkEnd w:id="28"/>
    <w:bookmarkStart w:name="z38" w:id="29"/>
    <w:p>
      <w:pPr>
        <w:spacing w:after="0"/>
        <w:ind w:left="0"/>
        <w:jc w:val="both"/>
      </w:pPr>
      <w:r>
        <w:rPr>
          <w:rFonts w:ascii="Times New Roman"/>
          <w:b w:val="false"/>
          <w:i w:val="false"/>
          <w:color w:val="000000"/>
          <w:sz w:val="28"/>
        </w:rPr>
        <w:t>
      2) Министрліктің құзыретiне кіретін қызмет саласында мемлекеттiк органдарды салааралық үйлестiрудi жүзеге асыру;</w:t>
      </w:r>
    </w:p>
    <w:bookmarkEnd w:id="29"/>
    <w:bookmarkStart w:name="z39" w:id="30"/>
    <w:p>
      <w:pPr>
        <w:spacing w:after="0"/>
        <w:ind w:left="0"/>
        <w:jc w:val="both"/>
      </w:pPr>
      <w:r>
        <w:rPr>
          <w:rFonts w:ascii="Times New Roman"/>
          <w:b w:val="false"/>
          <w:i w:val="false"/>
          <w:color w:val="000000"/>
          <w:sz w:val="28"/>
        </w:rPr>
        <w:t>
      3) көліктің және оның өміршеңдік циклі процестерінің адамның өмірі мен денсаулығына және қоршаған ортаға қауіпсіздігін қамтамасыз ету;</w:t>
      </w:r>
    </w:p>
    <w:bookmarkEnd w:id="30"/>
    <w:bookmarkStart w:name="z40" w:id="31"/>
    <w:p>
      <w:pPr>
        <w:spacing w:after="0"/>
        <w:ind w:left="0"/>
        <w:jc w:val="both"/>
      </w:pPr>
      <w:r>
        <w:rPr>
          <w:rFonts w:ascii="Times New Roman"/>
          <w:b w:val="false"/>
          <w:i w:val="false"/>
          <w:color w:val="000000"/>
          <w:sz w:val="28"/>
        </w:rPr>
        <w:t>
      4) көлік саласында инвестициялық, ғылыми-техникалық және әлеуметтік саясатты қалыптастыру және жүргізу;</w:t>
      </w:r>
    </w:p>
    <w:bookmarkEnd w:id="31"/>
    <w:bookmarkStart w:name="z41" w:id="32"/>
    <w:p>
      <w:pPr>
        <w:spacing w:after="0"/>
        <w:ind w:left="0"/>
        <w:jc w:val="both"/>
      </w:pPr>
      <w:r>
        <w:rPr>
          <w:rFonts w:ascii="Times New Roman"/>
          <w:b w:val="false"/>
          <w:i w:val="false"/>
          <w:color w:val="000000"/>
          <w:sz w:val="28"/>
        </w:rPr>
        <w:t>
      5) мемлекеттің және халықтың тасымалдауға мұқтаждығының болжамдарын әзірлеу;</w:t>
      </w:r>
    </w:p>
    <w:bookmarkEnd w:id="32"/>
    <w:bookmarkStart w:name="z42" w:id="33"/>
    <w:p>
      <w:pPr>
        <w:spacing w:after="0"/>
        <w:ind w:left="0"/>
        <w:jc w:val="both"/>
      </w:pPr>
      <w:r>
        <w:rPr>
          <w:rFonts w:ascii="Times New Roman"/>
          <w:b w:val="false"/>
          <w:i w:val="false"/>
          <w:color w:val="000000"/>
          <w:sz w:val="28"/>
        </w:rPr>
        <w:t>
      6) көлік саласында Қазақстан Республикасының мүддесін қорғау;</w:t>
      </w:r>
    </w:p>
    <w:bookmarkEnd w:id="33"/>
    <w:bookmarkStart w:name="z43" w:id="34"/>
    <w:p>
      <w:pPr>
        <w:spacing w:after="0"/>
        <w:ind w:left="0"/>
        <w:jc w:val="both"/>
      </w:pPr>
      <w:r>
        <w:rPr>
          <w:rFonts w:ascii="Times New Roman"/>
          <w:b w:val="false"/>
          <w:i w:val="false"/>
          <w:color w:val="000000"/>
          <w:sz w:val="28"/>
        </w:rPr>
        <w:t>
      7) экономиканың және республика халқының тасымалдауға, оның ішінде әлеуметтік маңызы бар жолаушылар тасымалына және олармен байланысты көрсетілетін қызметтерге қажеттіліктерін қамтамасыз ету үшін жағдайлар жасау;</w:t>
      </w:r>
    </w:p>
    <w:bookmarkEnd w:id="34"/>
    <w:bookmarkStart w:name="z44" w:id="35"/>
    <w:p>
      <w:pPr>
        <w:spacing w:after="0"/>
        <w:ind w:left="0"/>
        <w:jc w:val="both"/>
      </w:pPr>
      <w:r>
        <w:rPr>
          <w:rFonts w:ascii="Times New Roman"/>
          <w:b w:val="false"/>
          <w:i w:val="false"/>
          <w:color w:val="000000"/>
          <w:sz w:val="28"/>
        </w:rPr>
        <w:t>
      8) жолаушылар тасымалын жүзеге асыру кезінде ақпараттық-коммуникациялық технологияларды қоса алғанда, жаңа технологияларды, мүгедектер үшін бейімделген құрылғылар мен технологиялардың ұтқырлығын жеңілдететін құралдарды пайдалану;</w:t>
      </w:r>
    </w:p>
    <w:bookmarkEnd w:id="35"/>
    <w:bookmarkStart w:name="z45" w:id="36"/>
    <w:p>
      <w:pPr>
        <w:spacing w:after="0"/>
        <w:ind w:left="0"/>
        <w:jc w:val="both"/>
      </w:pPr>
      <w:r>
        <w:rPr>
          <w:rFonts w:ascii="Times New Roman"/>
          <w:b w:val="false"/>
          <w:i w:val="false"/>
          <w:color w:val="000000"/>
          <w:sz w:val="28"/>
        </w:rPr>
        <w:t>
      9) жолаушылар тасымалын жүзеге асыратын көлік жұмыскерлерін мүгедектермен қарым-қатынас жасау және оларға қызмет көрсету дағдыларына, оның ішінде ымдау тіліне үйрету;</w:t>
      </w:r>
    </w:p>
    <w:bookmarkEnd w:id="36"/>
    <w:bookmarkStart w:name="z46" w:id="37"/>
    <w:p>
      <w:pPr>
        <w:spacing w:after="0"/>
        <w:ind w:left="0"/>
        <w:jc w:val="both"/>
      </w:pPr>
      <w:r>
        <w:rPr>
          <w:rFonts w:ascii="Times New Roman"/>
          <w:b w:val="false"/>
          <w:i w:val="false"/>
          <w:color w:val="000000"/>
          <w:sz w:val="28"/>
        </w:rPr>
        <w:t>
      10) көлiк қызметiн пайдаланушылар құқықтарының сақталуын бақылау және қадағалау;</w:t>
      </w:r>
    </w:p>
    <w:bookmarkEnd w:id="37"/>
    <w:bookmarkStart w:name="z47" w:id="38"/>
    <w:p>
      <w:pPr>
        <w:spacing w:after="0"/>
        <w:ind w:left="0"/>
        <w:jc w:val="both"/>
      </w:pPr>
      <w:r>
        <w:rPr>
          <w:rFonts w:ascii="Times New Roman"/>
          <w:b w:val="false"/>
          <w:i w:val="false"/>
          <w:color w:val="000000"/>
          <w:sz w:val="28"/>
        </w:rPr>
        <w:t>
      11) Қазақстан Республикасы көлiк кешенi қызметiнiң жұмысын үйлестiру және мемлекеттiк реттеу функцияларын жүзеге асыру;</w:t>
      </w:r>
    </w:p>
    <w:bookmarkEnd w:id="38"/>
    <w:bookmarkStart w:name="z48" w:id="39"/>
    <w:p>
      <w:pPr>
        <w:spacing w:after="0"/>
        <w:ind w:left="0"/>
        <w:jc w:val="both"/>
      </w:pPr>
      <w:r>
        <w:rPr>
          <w:rFonts w:ascii="Times New Roman"/>
          <w:b w:val="false"/>
          <w:i w:val="false"/>
          <w:color w:val="000000"/>
          <w:sz w:val="28"/>
        </w:rPr>
        <w:t>
      12) реттелетiн салаларда мемлекеттік бақылауды жүзеге асыру;</w:t>
      </w:r>
    </w:p>
    <w:bookmarkEnd w:id="39"/>
    <w:bookmarkStart w:name="z49" w:id="40"/>
    <w:p>
      <w:pPr>
        <w:spacing w:after="0"/>
        <w:ind w:left="0"/>
        <w:jc w:val="both"/>
      </w:pPr>
      <w:r>
        <w:rPr>
          <w:rFonts w:ascii="Times New Roman"/>
          <w:b w:val="false"/>
          <w:i w:val="false"/>
          <w:color w:val="000000"/>
          <w:sz w:val="28"/>
        </w:rPr>
        <w:t>
      13) реттелетiн салаларда мемлекеттiк басқару;</w:t>
      </w:r>
    </w:p>
    <w:bookmarkEnd w:id="40"/>
    <w:bookmarkStart w:name="z50" w:id="41"/>
    <w:p>
      <w:pPr>
        <w:spacing w:after="0"/>
        <w:ind w:left="0"/>
        <w:jc w:val="both"/>
      </w:pPr>
      <w:r>
        <w:rPr>
          <w:rFonts w:ascii="Times New Roman"/>
          <w:b w:val="false"/>
          <w:i w:val="false"/>
          <w:color w:val="000000"/>
          <w:sz w:val="28"/>
        </w:rPr>
        <w:t>
      14) қызметкерлерді жұмысқа қабылдау және ілгерілету кезінде гендерлік теңгерімді сақтау;</w:t>
      </w:r>
    </w:p>
    <w:bookmarkEnd w:id="41"/>
    <w:bookmarkStart w:name="z51" w:id="42"/>
    <w:p>
      <w:pPr>
        <w:spacing w:after="0"/>
        <w:ind w:left="0"/>
        <w:jc w:val="both"/>
      </w:pPr>
      <w:r>
        <w:rPr>
          <w:rFonts w:ascii="Times New Roman"/>
          <w:b w:val="false"/>
          <w:i w:val="false"/>
          <w:color w:val="000000"/>
          <w:sz w:val="28"/>
        </w:rPr>
        <w:t>
      15) қорғаныстық-өнеркәсіптік кешеннің тиімді жүйесін құру;</w:t>
      </w:r>
    </w:p>
    <w:bookmarkEnd w:id="42"/>
    <w:bookmarkStart w:name="z52" w:id="43"/>
    <w:p>
      <w:pPr>
        <w:spacing w:after="0"/>
        <w:ind w:left="0"/>
        <w:jc w:val="both"/>
      </w:pPr>
      <w:r>
        <w:rPr>
          <w:rFonts w:ascii="Times New Roman"/>
          <w:b w:val="false"/>
          <w:i w:val="false"/>
          <w:color w:val="000000"/>
          <w:sz w:val="28"/>
        </w:rPr>
        <w:t>
      16)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bookmarkEnd w:id="43"/>
    <w:bookmarkStart w:name="z53" w:id="44"/>
    <w:p>
      <w:pPr>
        <w:spacing w:after="0"/>
        <w:ind w:left="0"/>
        <w:jc w:val="both"/>
      </w:pPr>
      <w:r>
        <w:rPr>
          <w:rFonts w:ascii="Times New Roman"/>
          <w:b w:val="false"/>
          <w:i w:val="false"/>
          <w:color w:val="000000"/>
          <w:sz w:val="28"/>
        </w:rPr>
        <w:t>
      17) қорғаныстық-өнеркәсіптік кешен ұйымдарының ғылыми-технологиялық және өндірістік әлеуетін өнеркәсіптің азаматтық салаларында пайдалану;</w:t>
      </w:r>
    </w:p>
    <w:bookmarkEnd w:id="44"/>
    <w:bookmarkStart w:name="z54" w:id="45"/>
    <w:p>
      <w:pPr>
        <w:spacing w:after="0"/>
        <w:ind w:left="0"/>
        <w:jc w:val="both"/>
      </w:pPr>
      <w:r>
        <w:rPr>
          <w:rFonts w:ascii="Times New Roman"/>
          <w:b w:val="false"/>
          <w:i w:val="false"/>
          <w:color w:val="000000"/>
          <w:sz w:val="28"/>
        </w:rPr>
        <w:t>
      18) мемлекетте қорғаныс қабілетін, қауіпсіздік пен құқықтық тәртіпті арттыру және нығайту мүдделерінде қару-жарақтың, әскери және арнайы техниканың қазіргі заманғы түрлерін жасауды қамтамасыз ету;</w:t>
      </w:r>
    </w:p>
    <w:bookmarkEnd w:id="45"/>
    <w:bookmarkStart w:name="z55" w:id="46"/>
    <w:p>
      <w:pPr>
        <w:spacing w:after="0"/>
        <w:ind w:left="0"/>
        <w:jc w:val="both"/>
      </w:pPr>
      <w:r>
        <w:rPr>
          <w:rFonts w:ascii="Times New Roman"/>
          <w:b w:val="false"/>
          <w:i w:val="false"/>
          <w:color w:val="000000"/>
          <w:sz w:val="28"/>
        </w:rPr>
        <w:t>
      19) қорғаныстық-өнеркәсіптік кешен ұйымдарының экспорттық әлеуетін қолдау және одан әрі дамыту;</w:t>
      </w:r>
    </w:p>
    <w:bookmarkEnd w:id="46"/>
    <w:bookmarkStart w:name="z56" w:id="47"/>
    <w:p>
      <w:pPr>
        <w:spacing w:after="0"/>
        <w:ind w:left="0"/>
        <w:jc w:val="both"/>
      </w:pPr>
      <w:r>
        <w:rPr>
          <w:rFonts w:ascii="Times New Roman"/>
          <w:b w:val="false"/>
          <w:i w:val="false"/>
          <w:color w:val="000000"/>
          <w:sz w:val="28"/>
        </w:rPr>
        <w:t xml:space="preserve">
      20) қолданбалы зерттеулерді және тәжірибелік-конструкторлық жұмыстарды дамыту және оларды одан әрі коммерцияландыру; </w:t>
      </w:r>
    </w:p>
    <w:bookmarkEnd w:id="47"/>
    <w:bookmarkStart w:name="z57" w:id="48"/>
    <w:p>
      <w:pPr>
        <w:spacing w:after="0"/>
        <w:ind w:left="0"/>
        <w:jc w:val="both"/>
      </w:pPr>
      <w:r>
        <w:rPr>
          <w:rFonts w:ascii="Times New Roman"/>
          <w:b w:val="false"/>
          <w:i w:val="false"/>
          <w:color w:val="000000"/>
          <w:sz w:val="28"/>
        </w:rPr>
        <w:t>
      21) бірыңғай әскери-техникалық саясатты жүргізуге қатысу және әскери-техникалық ынтымақтастықты жүзеге асыру;</w:t>
      </w:r>
    </w:p>
    <w:bookmarkEnd w:id="48"/>
    <w:bookmarkStart w:name="z58" w:id="49"/>
    <w:p>
      <w:pPr>
        <w:spacing w:after="0"/>
        <w:ind w:left="0"/>
        <w:jc w:val="both"/>
      </w:pPr>
      <w:r>
        <w:rPr>
          <w:rFonts w:ascii="Times New Roman"/>
          <w:b w:val="false"/>
          <w:i w:val="false"/>
          <w:color w:val="000000"/>
          <w:sz w:val="28"/>
        </w:rPr>
        <w:t>
      22) мемлекеттік қорғаныстық тапсырысты қалыптастыру, орналастыру және орындау саласында басшылық ету;</w:t>
      </w:r>
    </w:p>
    <w:bookmarkEnd w:id="49"/>
    <w:bookmarkStart w:name="z59" w:id="50"/>
    <w:p>
      <w:pPr>
        <w:spacing w:after="0"/>
        <w:ind w:left="0"/>
        <w:jc w:val="both"/>
      </w:pPr>
      <w:r>
        <w:rPr>
          <w:rFonts w:ascii="Times New Roman"/>
          <w:b w:val="false"/>
          <w:i w:val="false"/>
          <w:color w:val="000000"/>
          <w:sz w:val="28"/>
        </w:rPr>
        <w:t>
      23) өз құзыретi шегiнде Министрлікке жүктелген өзге де мiндеттердi жүзеге асыру.</w:t>
      </w:r>
    </w:p>
    <w:bookmarkEnd w:id="50"/>
    <w:bookmarkStart w:name="z60" w:id="51"/>
    <w:p>
      <w:pPr>
        <w:spacing w:after="0"/>
        <w:ind w:left="0"/>
        <w:jc w:val="both"/>
      </w:pPr>
      <w:r>
        <w:rPr>
          <w:rFonts w:ascii="Times New Roman"/>
          <w:b w:val="false"/>
          <w:i w:val="false"/>
          <w:color w:val="000000"/>
          <w:sz w:val="28"/>
        </w:rPr>
        <w:t>
      14. Өкілеттіктері:</w:t>
      </w:r>
    </w:p>
    <w:bookmarkEnd w:id="51"/>
    <w:bookmarkStart w:name="z61" w:id="52"/>
    <w:p>
      <w:pPr>
        <w:spacing w:after="0"/>
        <w:ind w:left="0"/>
        <w:jc w:val="both"/>
      </w:pPr>
      <w:r>
        <w:rPr>
          <w:rFonts w:ascii="Times New Roman"/>
          <w:b w:val="false"/>
          <w:i w:val="false"/>
          <w:color w:val="000000"/>
          <w:sz w:val="28"/>
        </w:rPr>
        <w:t>
      1) құқықтары:</w:t>
      </w:r>
    </w:p>
    <w:bookmarkEnd w:id="52"/>
    <w:bookmarkStart w:name="z62" w:id="53"/>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bookmarkEnd w:id="53"/>
    <w:bookmarkStart w:name="z63" w:id="54"/>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 </w:t>
      </w:r>
    </w:p>
    <w:bookmarkEnd w:id="54"/>
    <w:bookmarkStart w:name="z64" w:id="55"/>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bookmarkEnd w:id="55"/>
    <w:bookmarkStart w:name="z65" w:id="56"/>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 </w:t>
      </w:r>
    </w:p>
    <w:bookmarkEnd w:id="56"/>
    <w:bookmarkStart w:name="z66" w:id="57"/>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57"/>
    <w:bookmarkStart w:name="z67" w:id="58"/>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bookmarkEnd w:id="58"/>
    <w:bookmarkStart w:name="z68" w:id="5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59"/>
    <w:bookmarkStart w:name="z69" w:id="60"/>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0"/>
    <w:bookmarkStart w:name="z70" w:id="61"/>
    <w:p>
      <w:pPr>
        <w:spacing w:after="0"/>
        <w:ind w:left="0"/>
        <w:jc w:val="both"/>
      </w:pPr>
      <w:r>
        <w:rPr>
          <w:rFonts w:ascii="Times New Roman"/>
          <w:b w:val="false"/>
          <w:i w:val="false"/>
          <w:color w:val="000000"/>
          <w:sz w:val="28"/>
        </w:rPr>
        <w:t>
      2) міндеттері:</w:t>
      </w:r>
    </w:p>
    <w:bookmarkEnd w:id="61"/>
    <w:bookmarkStart w:name="z71" w:id="62"/>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bookmarkEnd w:id="62"/>
    <w:bookmarkStart w:name="z72" w:id="63"/>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ескертулер береді;</w:t>
      </w:r>
    </w:p>
    <w:bookmarkEnd w:id="63"/>
    <w:bookmarkStart w:name="z73" w:id="64"/>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bookmarkEnd w:id="64"/>
    <w:bookmarkStart w:name="z74" w:id="65"/>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End w:id="65"/>
    <w:bookmarkStart w:name="z75" w:id="66"/>
    <w:p>
      <w:pPr>
        <w:spacing w:after="0"/>
        <w:ind w:left="0"/>
        <w:jc w:val="both"/>
      </w:pPr>
      <w:r>
        <w:rPr>
          <w:rFonts w:ascii="Times New Roman"/>
          <w:b w:val="false"/>
          <w:i w:val="false"/>
          <w:color w:val="000000"/>
          <w:sz w:val="28"/>
        </w:rPr>
        <w:t>
      15. Функциялары:</w:t>
      </w:r>
    </w:p>
    <w:bookmarkEnd w:id="66"/>
    <w:bookmarkStart w:name="z76" w:id="67"/>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67"/>
    <w:bookmarkStart w:name="z77" w:id="68"/>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68"/>
    <w:bookmarkStart w:name="z78" w:id="69"/>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жөнінде шаралар қабылдау және бәсекелестікке теріс ықпал ететін әрекеттерді (әрекетсіздікті) жасамау;</w:t>
      </w:r>
    </w:p>
    <w:bookmarkEnd w:id="69"/>
    <w:bookmarkStart w:name="z79" w:id="70"/>
    <w:p>
      <w:pPr>
        <w:spacing w:after="0"/>
        <w:ind w:left="0"/>
        <w:jc w:val="both"/>
      </w:pPr>
      <w:r>
        <w:rPr>
          <w:rFonts w:ascii="Times New Roman"/>
          <w:b w:val="false"/>
          <w:i w:val="false"/>
          <w:color w:val="000000"/>
          <w:sz w:val="28"/>
        </w:rPr>
        <w:t>
      4)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70"/>
    <w:bookmarkStart w:name="z80" w:id="71"/>
    <w:p>
      <w:pPr>
        <w:spacing w:after="0"/>
        <w:ind w:left="0"/>
        <w:jc w:val="both"/>
      </w:pPr>
      <w:r>
        <w:rPr>
          <w:rFonts w:ascii="Times New Roman"/>
          <w:b w:val="false"/>
          <w:i w:val="false"/>
          <w:color w:val="000000"/>
          <w:sz w:val="28"/>
        </w:rPr>
        <w:t>
      5) реттелетiн салалардағы халықаралық ынтымақтастықты жүзеге асыру;</w:t>
      </w:r>
    </w:p>
    <w:bookmarkEnd w:id="71"/>
    <w:bookmarkStart w:name="z81" w:id="72"/>
    <w:p>
      <w:pPr>
        <w:spacing w:after="0"/>
        <w:ind w:left="0"/>
        <w:jc w:val="both"/>
      </w:pPr>
      <w:r>
        <w:rPr>
          <w:rFonts w:ascii="Times New Roman"/>
          <w:b w:val="false"/>
          <w:i w:val="false"/>
          <w:color w:val="000000"/>
          <w:sz w:val="28"/>
        </w:rPr>
        <w:t>
      6) кәсіпкерлік жөніндегі уәкілетті органмен бірлесіп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әзірлеу және бекіту;</w:t>
      </w:r>
    </w:p>
    <w:bookmarkEnd w:id="72"/>
    <w:bookmarkStart w:name="z82" w:id="73"/>
    <w:p>
      <w:pPr>
        <w:spacing w:after="0"/>
        <w:ind w:left="0"/>
        <w:jc w:val="both"/>
      </w:pPr>
      <w:r>
        <w:rPr>
          <w:rFonts w:ascii="Times New Roman"/>
          <w:b w:val="false"/>
          <w:i w:val="false"/>
          <w:color w:val="000000"/>
          <w:sz w:val="28"/>
        </w:rPr>
        <w:t>
      7) Қазақстан Республикасының заңдарына сәйкес мемлекеттік бақылауды және қадағалауды ұйымдастыруды жүзеге асыру;</w:t>
      </w:r>
    </w:p>
    <w:bookmarkEnd w:id="73"/>
    <w:bookmarkStart w:name="z83" w:id="74"/>
    <w:p>
      <w:pPr>
        <w:spacing w:after="0"/>
        <w:ind w:left="0"/>
        <w:jc w:val="both"/>
      </w:pPr>
      <w:r>
        <w:rPr>
          <w:rFonts w:ascii="Times New Roman"/>
          <w:b w:val="false"/>
          <w:i w:val="false"/>
          <w:color w:val="000000"/>
          <w:sz w:val="28"/>
        </w:rPr>
        <w:t>
      8) мемлекеттік бақылау және қадағалау тиімділігінің мониторингін жүзеге асыру;</w:t>
      </w:r>
    </w:p>
    <w:bookmarkEnd w:id="74"/>
    <w:bookmarkStart w:name="z84" w:id="75"/>
    <w:p>
      <w:pPr>
        <w:spacing w:after="0"/>
        <w:ind w:left="0"/>
        <w:jc w:val="both"/>
      </w:pPr>
      <w:r>
        <w:rPr>
          <w:rFonts w:ascii="Times New Roman"/>
          <w:b w:val="false"/>
          <w:i w:val="false"/>
          <w:color w:val="000000"/>
          <w:sz w:val="28"/>
        </w:rPr>
        <w:t>
      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5"/>
    <w:bookmarkStart w:name="z85" w:id="76"/>
    <w:p>
      <w:pPr>
        <w:spacing w:after="0"/>
        <w:ind w:left="0"/>
        <w:jc w:val="both"/>
      </w:pPr>
      <w:r>
        <w:rPr>
          <w:rFonts w:ascii="Times New Roman"/>
          <w:b w:val="false"/>
          <w:i w:val="false"/>
          <w:color w:val="000000"/>
          <w:sz w:val="28"/>
        </w:rPr>
        <w:t>
      10) Қазақстан Республикасының заңнамасында белгіленген құзыреті шегінде терроризмге қарсы іс-қимылды жүзеге асыру;</w:t>
      </w:r>
    </w:p>
    <w:bookmarkEnd w:id="76"/>
    <w:bookmarkStart w:name="z86" w:id="77"/>
    <w:p>
      <w:pPr>
        <w:spacing w:after="0"/>
        <w:ind w:left="0"/>
        <w:jc w:val="both"/>
      </w:pPr>
      <w:r>
        <w:rPr>
          <w:rFonts w:ascii="Times New Roman"/>
          <w:b w:val="false"/>
          <w:i w:val="false"/>
          <w:color w:val="000000"/>
          <w:sz w:val="28"/>
        </w:rPr>
        <w:t>
      11) өз құзыреті шегінде реттелетін салалардағы нормативтік құқықтық актілерді әзірлеу, келісу және бекіту;</w:t>
      </w:r>
    </w:p>
    <w:bookmarkEnd w:id="77"/>
    <w:bookmarkStart w:name="z87" w:id="78"/>
    <w:p>
      <w:pPr>
        <w:spacing w:after="0"/>
        <w:ind w:left="0"/>
        <w:jc w:val="both"/>
      </w:pPr>
      <w:r>
        <w:rPr>
          <w:rFonts w:ascii="Times New Roman"/>
          <w:b w:val="false"/>
          <w:i w:val="false"/>
          <w:color w:val="000000"/>
          <w:sz w:val="28"/>
        </w:rPr>
        <w:t>
      12) құзыреті шегінде тауарларды таңбалау мен оларды қадағалану қағидаларын әзірлеу және бекіту;</w:t>
      </w:r>
    </w:p>
    <w:bookmarkEnd w:id="78"/>
    <w:bookmarkStart w:name="z88" w:id="79"/>
    <w:p>
      <w:pPr>
        <w:spacing w:after="0"/>
        <w:ind w:left="0"/>
        <w:jc w:val="both"/>
      </w:pPr>
      <w:r>
        <w:rPr>
          <w:rFonts w:ascii="Times New Roman"/>
          <w:b w:val="false"/>
          <w:i w:val="false"/>
          <w:color w:val="000000"/>
          <w:sz w:val="28"/>
        </w:rPr>
        <w:t>
      13) кәсіпкерлік жөніндегі уәкілетті орган айқындайтын тәртіппен реттеушілік әсерді талдау рәсімін алдын ала жүргізу;</w:t>
      </w:r>
    </w:p>
    <w:bookmarkEnd w:id="79"/>
    <w:bookmarkStart w:name="z89" w:id="80"/>
    <w:p>
      <w:pPr>
        <w:spacing w:after="0"/>
        <w:ind w:left="0"/>
        <w:jc w:val="both"/>
      </w:pPr>
      <w:r>
        <w:rPr>
          <w:rFonts w:ascii="Times New Roman"/>
          <w:b w:val="false"/>
          <w:i w:val="false"/>
          <w:color w:val="000000"/>
          <w:sz w:val="28"/>
        </w:rPr>
        <w:t>
      14)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80"/>
    <w:bookmarkStart w:name="z90" w:id="81"/>
    <w:p>
      <w:pPr>
        <w:spacing w:after="0"/>
        <w:ind w:left="0"/>
        <w:jc w:val="both"/>
      </w:pPr>
      <w:r>
        <w:rPr>
          <w:rFonts w:ascii="Times New Roman"/>
          <w:b w:val="false"/>
          <w:i w:val="false"/>
          <w:color w:val="000000"/>
          <w:sz w:val="28"/>
        </w:rPr>
        <w:t>
      15) реттелетiн салаларда салааралық үйлестiрудi жүзеге асыру;</w:t>
      </w:r>
    </w:p>
    <w:bookmarkEnd w:id="81"/>
    <w:bookmarkStart w:name="z91" w:id="82"/>
    <w:p>
      <w:pPr>
        <w:spacing w:after="0"/>
        <w:ind w:left="0"/>
        <w:jc w:val="both"/>
      </w:pPr>
      <w:r>
        <w:rPr>
          <w:rFonts w:ascii="Times New Roman"/>
          <w:b w:val="false"/>
          <w:i w:val="false"/>
          <w:color w:val="000000"/>
          <w:sz w:val="28"/>
        </w:rPr>
        <w:t>
      16) соттарға Қазақстан Республикасының заңнамасына сәйкес талап-арыздар беру;</w:t>
      </w:r>
    </w:p>
    <w:bookmarkEnd w:id="82"/>
    <w:bookmarkStart w:name="z92" w:id="83"/>
    <w:p>
      <w:pPr>
        <w:spacing w:after="0"/>
        <w:ind w:left="0"/>
        <w:jc w:val="both"/>
      </w:pPr>
      <w:r>
        <w:rPr>
          <w:rFonts w:ascii="Times New Roman"/>
          <w:b w:val="false"/>
          <w:i w:val="false"/>
          <w:color w:val="000000"/>
          <w:sz w:val="28"/>
        </w:rPr>
        <w:t>
      17) жеке кәсіпкерлік субъектілерінің бірлестіктерін және өзге де коммерциялық емес ұйымдарды аккредиттеу;</w:t>
      </w:r>
    </w:p>
    <w:bookmarkEnd w:id="83"/>
    <w:bookmarkStart w:name="z93" w:id="84"/>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сарапшылық кеңестің құрамын әзірлеу және бекіту;</w:t>
      </w:r>
    </w:p>
    <w:bookmarkEnd w:id="84"/>
    <w:bookmarkStart w:name="z94" w:id="85"/>
    <w:p>
      <w:pPr>
        <w:spacing w:after="0"/>
        <w:ind w:left="0"/>
        <w:jc w:val="both"/>
      </w:pPr>
      <w:r>
        <w:rPr>
          <w:rFonts w:ascii="Times New Roman"/>
          <w:b w:val="false"/>
          <w:i w:val="false"/>
          <w:color w:val="000000"/>
          <w:sz w:val="28"/>
        </w:rPr>
        <w:t>
      19) Қоғамдық кеңес құру;</w:t>
      </w:r>
    </w:p>
    <w:bookmarkEnd w:id="85"/>
    <w:bookmarkStart w:name="z95" w:id="86"/>
    <w:p>
      <w:pPr>
        <w:spacing w:after="0"/>
        <w:ind w:left="0"/>
        <w:jc w:val="both"/>
      </w:pPr>
      <w:r>
        <w:rPr>
          <w:rFonts w:ascii="Times New Roman"/>
          <w:b w:val="false"/>
          <w:i w:val="false"/>
          <w:color w:val="000000"/>
          <w:sz w:val="28"/>
        </w:rPr>
        <w:t>
      20) Қоғамдық кеңестің ұсынымдарын қарау;</w:t>
      </w:r>
    </w:p>
    <w:bookmarkEnd w:id="86"/>
    <w:bookmarkStart w:name="z96" w:id="87"/>
    <w:p>
      <w:pPr>
        <w:spacing w:after="0"/>
        <w:ind w:left="0"/>
        <w:jc w:val="both"/>
      </w:pPr>
      <w:r>
        <w:rPr>
          <w:rFonts w:ascii="Times New Roman"/>
          <w:b w:val="false"/>
          <w:i w:val="false"/>
          <w:color w:val="000000"/>
          <w:sz w:val="28"/>
        </w:rPr>
        <w:t>
      21) Министрліктің өзге де жұмыс органдарының жұмысына Қоғамдық кеңес мүшелерінің қатысуын келісу;</w:t>
      </w:r>
    </w:p>
    <w:bookmarkEnd w:id="87"/>
    <w:bookmarkStart w:name="z97" w:id="88"/>
    <w:p>
      <w:pPr>
        <w:spacing w:after="0"/>
        <w:ind w:left="0"/>
        <w:jc w:val="both"/>
      </w:pPr>
      <w:r>
        <w:rPr>
          <w:rFonts w:ascii="Times New Roman"/>
          <w:b w:val="false"/>
          <w:i w:val="false"/>
          <w:color w:val="000000"/>
          <w:sz w:val="28"/>
        </w:rPr>
        <w:t>
      22) Қоғамдық кеңесті қалыптастыру жөніндегі жұмыс тобының құрамында Министрлік өкілдігінің дербес құрамын айқындау;</w:t>
      </w:r>
    </w:p>
    <w:bookmarkEnd w:id="88"/>
    <w:bookmarkStart w:name="z98" w:id="89"/>
    <w:p>
      <w:pPr>
        <w:spacing w:after="0"/>
        <w:ind w:left="0"/>
        <w:jc w:val="both"/>
      </w:pPr>
      <w:r>
        <w:rPr>
          <w:rFonts w:ascii="Times New Roman"/>
          <w:b w:val="false"/>
          <w:i w:val="false"/>
          <w:color w:val="000000"/>
          <w:sz w:val="28"/>
        </w:rPr>
        <w:t>
      23) Қоғамдық кеңесті қалыптастыру жөніндегі жұмыс тобының құрамын әзірлеу және бекіту;</w:t>
      </w:r>
    </w:p>
    <w:bookmarkEnd w:id="89"/>
    <w:bookmarkStart w:name="z99" w:id="90"/>
    <w:p>
      <w:pPr>
        <w:spacing w:after="0"/>
        <w:ind w:left="0"/>
        <w:jc w:val="both"/>
      </w:pPr>
      <w:r>
        <w:rPr>
          <w:rFonts w:ascii="Times New Roman"/>
          <w:b w:val="false"/>
          <w:i w:val="false"/>
          <w:color w:val="000000"/>
          <w:sz w:val="28"/>
        </w:rPr>
        <w:t>
      24) Қоғамдық кеңестің құрамын әзірлеу және бекіту;</w:t>
      </w:r>
    </w:p>
    <w:bookmarkEnd w:id="90"/>
    <w:bookmarkStart w:name="z100" w:id="91"/>
    <w:p>
      <w:pPr>
        <w:spacing w:after="0"/>
        <w:ind w:left="0"/>
        <w:jc w:val="both"/>
      </w:pPr>
      <w:r>
        <w:rPr>
          <w:rFonts w:ascii="Times New Roman"/>
          <w:b w:val="false"/>
          <w:i w:val="false"/>
          <w:color w:val="000000"/>
          <w:sz w:val="28"/>
        </w:rPr>
        <w:t>
      25) Қоғамдық кеңестің қызметін ұйымдастырушылық қамтамасыз етуді жүзеге асыру;</w:t>
      </w:r>
    </w:p>
    <w:bookmarkEnd w:id="91"/>
    <w:bookmarkStart w:name="z101" w:id="92"/>
    <w:p>
      <w:pPr>
        <w:spacing w:after="0"/>
        <w:ind w:left="0"/>
        <w:jc w:val="both"/>
      </w:pPr>
      <w:r>
        <w:rPr>
          <w:rFonts w:ascii="Times New Roman"/>
          <w:b w:val="false"/>
          <w:i w:val="false"/>
          <w:color w:val="000000"/>
          <w:sz w:val="28"/>
        </w:rPr>
        <w:t>
      26) азаматтардың құқықтарына, бостандықтары мен міндеттеріне қатысты нормативтік құқықтық актінің жобасын Қоғамдық кеңеске жіберу;</w:t>
      </w:r>
    </w:p>
    <w:bookmarkEnd w:id="92"/>
    <w:bookmarkStart w:name="z102" w:id="93"/>
    <w:p>
      <w:pPr>
        <w:spacing w:after="0"/>
        <w:ind w:left="0"/>
        <w:jc w:val="both"/>
      </w:pPr>
      <w:r>
        <w:rPr>
          <w:rFonts w:ascii="Times New Roman"/>
          <w:b w:val="false"/>
          <w:i w:val="false"/>
          <w:color w:val="000000"/>
          <w:sz w:val="28"/>
        </w:rPr>
        <w:t>
      27) Қоғамдық кеңестің қоғамдық тыңдауларды өткізу мерзімдерін келісу;</w:t>
      </w:r>
    </w:p>
    <w:bookmarkEnd w:id="93"/>
    <w:bookmarkStart w:name="z103" w:id="94"/>
    <w:p>
      <w:pPr>
        <w:spacing w:after="0"/>
        <w:ind w:left="0"/>
        <w:jc w:val="both"/>
      </w:pPr>
      <w:r>
        <w:rPr>
          <w:rFonts w:ascii="Times New Roman"/>
          <w:b w:val="false"/>
          <w:i w:val="false"/>
          <w:color w:val="000000"/>
          <w:sz w:val="28"/>
        </w:rPr>
        <w:t>
      28) Министрлік жұмысының нәтижелері туралы Қоғамдық кеңеске есеп беру;</w:t>
      </w:r>
    </w:p>
    <w:bookmarkEnd w:id="94"/>
    <w:bookmarkStart w:name="z104" w:id="95"/>
    <w:p>
      <w:pPr>
        <w:spacing w:after="0"/>
        <w:ind w:left="0"/>
        <w:jc w:val="both"/>
      </w:pPr>
      <w:r>
        <w:rPr>
          <w:rFonts w:ascii="Times New Roman"/>
          <w:b w:val="false"/>
          <w:i w:val="false"/>
          <w:color w:val="000000"/>
          <w:sz w:val="28"/>
        </w:rPr>
        <w:t>
      29) мемлекеттік кызметтер көрсету тәртібін айқындайтын заңға тәуелді нормативтік құқықтық актілерді әзірлеу және бекіту;</w:t>
      </w:r>
    </w:p>
    <w:bookmarkEnd w:id="95"/>
    <w:bookmarkStart w:name="z105" w:id="96"/>
    <w:p>
      <w:pPr>
        <w:spacing w:after="0"/>
        <w:ind w:left="0"/>
        <w:jc w:val="both"/>
      </w:pPr>
      <w:r>
        <w:rPr>
          <w:rFonts w:ascii="Times New Roman"/>
          <w:b w:val="false"/>
          <w:i w:val="false"/>
          <w:color w:val="000000"/>
          <w:sz w:val="28"/>
        </w:rPr>
        <w:t>
      30)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96"/>
    <w:bookmarkStart w:name="z106" w:id="97"/>
    <w:p>
      <w:pPr>
        <w:spacing w:after="0"/>
        <w:ind w:left="0"/>
        <w:jc w:val="both"/>
      </w:pPr>
      <w:r>
        <w:rPr>
          <w:rFonts w:ascii="Times New Roman"/>
          <w:b w:val="false"/>
          <w:i w:val="false"/>
          <w:color w:val="000000"/>
          <w:sz w:val="28"/>
        </w:rPr>
        <w:t>
      31) халықаралық ұйымдармен және (немесе) шет мемлекеттермен Қазақстан Республикасының халықаралық шарттарын жасасу;</w:t>
      </w:r>
    </w:p>
    <w:bookmarkEnd w:id="97"/>
    <w:bookmarkStart w:name="z107" w:id="98"/>
    <w:p>
      <w:pPr>
        <w:spacing w:after="0"/>
        <w:ind w:left="0"/>
        <w:jc w:val="both"/>
      </w:pPr>
      <w:r>
        <w:rPr>
          <w:rFonts w:ascii="Times New Roman"/>
          <w:b w:val="false"/>
          <w:i w:val="false"/>
          <w:color w:val="000000"/>
          <w:sz w:val="28"/>
        </w:rPr>
        <w:t>
      32) реттелетін салаларда кадрлар қажеттілігін айқындау;</w:t>
      </w:r>
    </w:p>
    <w:bookmarkEnd w:id="98"/>
    <w:bookmarkStart w:name="z108" w:id="99"/>
    <w:p>
      <w:pPr>
        <w:spacing w:after="0"/>
        <w:ind w:left="0"/>
        <w:jc w:val="both"/>
      </w:pPr>
      <w:r>
        <w:rPr>
          <w:rFonts w:ascii="Times New Roman"/>
          <w:b w:val="false"/>
          <w:i w:val="false"/>
          <w:color w:val="000000"/>
          <w:sz w:val="28"/>
        </w:rPr>
        <w:t>
      33)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99"/>
    <w:bookmarkStart w:name="z109" w:id="100"/>
    <w:p>
      <w:pPr>
        <w:spacing w:after="0"/>
        <w:ind w:left="0"/>
        <w:jc w:val="both"/>
      </w:pPr>
      <w:r>
        <w:rPr>
          <w:rFonts w:ascii="Times New Roman"/>
          <w:b w:val="false"/>
          <w:i w:val="false"/>
          <w:color w:val="000000"/>
          <w:sz w:val="28"/>
        </w:rPr>
        <w:t>
      34)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00"/>
    <w:bookmarkStart w:name="z110" w:id="101"/>
    <w:p>
      <w:pPr>
        <w:spacing w:after="0"/>
        <w:ind w:left="0"/>
        <w:jc w:val="both"/>
      </w:pPr>
      <w:r>
        <w:rPr>
          <w:rFonts w:ascii="Times New Roman"/>
          <w:b w:val="false"/>
          <w:i w:val="false"/>
          <w:color w:val="000000"/>
          <w:sz w:val="28"/>
        </w:rPr>
        <w:t>
      35) жыл сайын Қазақстан Республикасының Үкiметiне өнеркәсіпті мемлекеттiк ынталандыру шараларының тиiмдiлiгi туралы ақпарат ұсыну;</w:t>
      </w:r>
    </w:p>
    <w:bookmarkEnd w:id="101"/>
    <w:bookmarkStart w:name="z111" w:id="102"/>
    <w:p>
      <w:pPr>
        <w:spacing w:after="0"/>
        <w:ind w:left="0"/>
        <w:jc w:val="both"/>
      </w:pPr>
      <w:r>
        <w:rPr>
          <w:rFonts w:ascii="Times New Roman"/>
          <w:b w:val="false"/>
          <w:i w:val="false"/>
          <w:color w:val="000000"/>
          <w:sz w:val="28"/>
        </w:rPr>
        <w:t>
      36) Қазақстан Республикасы өнеркәсібінің жай-күйі туралы ұлттық баяндаманы қалыптастыру;</w:t>
      </w:r>
    </w:p>
    <w:bookmarkEnd w:id="102"/>
    <w:bookmarkStart w:name="z112" w:id="103"/>
    <w:p>
      <w:pPr>
        <w:spacing w:after="0"/>
        <w:ind w:left="0"/>
        <w:jc w:val="both"/>
      </w:pPr>
      <w:r>
        <w:rPr>
          <w:rFonts w:ascii="Times New Roman"/>
          <w:b w:val="false"/>
          <w:i w:val="false"/>
          <w:color w:val="000000"/>
          <w:sz w:val="28"/>
        </w:rPr>
        <w:t>
      37) салааралық үйлестіру және өнеркәсіпті мемлекеттік ынталандыруды іске асыруға қатысу;</w:t>
      </w:r>
    </w:p>
    <w:bookmarkEnd w:id="103"/>
    <w:bookmarkStart w:name="z113" w:id="104"/>
    <w:p>
      <w:pPr>
        <w:spacing w:after="0"/>
        <w:ind w:left="0"/>
        <w:jc w:val="both"/>
      </w:pPr>
      <w:r>
        <w:rPr>
          <w:rFonts w:ascii="Times New Roman"/>
          <w:b w:val="false"/>
          <w:i w:val="false"/>
          <w:color w:val="000000"/>
          <w:sz w:val="28"/>
        </w:rPr>
        <w:t>
      38) индустриялық дамуды бағалауды жүзеге асыру;</w:t>
      </w:r>
    </w:p>
    <w:bookmarkEnd w:id="104"/>
    <w:bookmarkStart w:name="z114" w:id="105"/>
    <w:p>
      <w:pPr>
        <w:spacing w:after="0"/>
        <w:ind w:left="0"/>
        <w:jc w:val="both"/>
      </w:pPr>
      <w:r>
        <w:rPr>
          <w:rFonts w:ascii="Times New Roman"/>
          <w:b w:val="false"/>
          <w:i w:val="false"/>
          <w:color w:val="000000"/>
          <w:sz w:val="28"/>
        </w:rPr>
        <w:t>
      39)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05"/>
    <w:bookmarkStart w:name="z115" w:id="106"/>
    <w:p>
      <w:pPr>
        <w:spacing w:after="0"/>
        <w:ind w:left="0"/>
        <w:jc w:val="both"/>
      </w:pPr>
      <w:r>
        <w:rPr>
          <w:rFonts w:ascii="Times New Roman"/>
          <w:b w:val="false"/>
          <w:i w:val="false"/>
          <w:color w:val="000000"/>
          <w:sz w:val="28"/>
        </w:rPr>
        <w:t>
      40) бірыңғай индустрияландыру картасын әзірлеу және бекіту;</w:t>
      </w:r>
    </w:p>
    <w:bookmarkEnd w:id="106"/>
    <w:bookmarkStart w:name="z116" w:id="107"/>
    <w:p>
      <w:pPr>
        <w:spacing w:after="0"/>
        <w:ind w:left="0"/>
        <w:jc w:val="both"/>
      </w:pPr>
      <w:r>
        <w:rPr>
          <w:rFonts w:ascii="Times New Roman"/>
          <w:b w:val="false"/>
          <w:i w:val="false"/>
          <w:color w:val="000000"/>
          <w:sz w:val="28"/>
        </w:rPr>
        <w:t>
      41) өнеркәсіптік-инновациялық жобаларды бірыңғай индустрияландыру картасына енгізу қағидаларын әзірлеу;</w:t>
      </w:r>
    </w:p>
    <w:bookmarkEnd w:id="107"/>
    <w:bookmarkStart w:name="z117" w:id="108"/>
    <w:p>
      <w:pPr>
        <w:spacing w:after="0"/>
        <w:ind w:left="0"/>
        <w:jc w:val="both"/>
      </w:pPr>
      <w:r>
        <w:rPr>
          <w:rFonts w:ascii="Times New Roman"/>
          <w:b w:val="false"/>
          <w:i w:val="false"/>
          <w:color w:val="000000"/>
          <w:sz w:val="28"/>
        </w:rPr>
        <w:t>
      42) бірыңғай индустрияландыру картасының өнеркәсіптік-инновациялық жобаларын мониторингтеу әдістемесін әзірлеу және бекіту;</w:t>
      </w:r>
    </w:p>
    <w:bookmarkEnd w:id="108"/>
    <w:bookmarkStart w:name="z118" w:id="109"/>
    <w:p>
      <w:pPr>
        <w:spacing w:after="0"/>
        <w:ind w:left="0"/>
        <w:jc w:val="both"/>
      </w:pPr>
      <w:r>
        <w:rPr>
          <w:rFonts w:ascii="Times New Roman"/>
          <w:b w:val="false"/>
          <w:i w:val="false"/>
          <w:color w:val="000000"/>
          <w:sz w:val="28"/>
        </w:rPr>
        <w:t>
      43)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09"/>
    <w:bookmarkStart w:name="z119" w:id="110"/>
    <w:p>
      <w:pPr>
        <w:spacing w:after="0"/>
        <w:ind w:left="0"/>
        <w:jc w:val="both"/>
      </w:pPr>
      <w:r>
        <w:rPr>
          <w:rFonts w:ascii="Times New Roman"/>
          <w:b w:val="false"/>
          <w:i w:val="false"/>
          <w:color w:val="000000"/>
          <w:sz w:val="28"/>
        </w:rPr>
        <w:t>
      44)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әзірлеу және бекіту;</w:t>
      </w:r>
    </w:p>
    <w:bookmarkEnd w:id="110"/>
    <w:bookmarkStart w:name="z120" w:id="111"/>
    <w:p>
      <w:pPr>
        <w:spacing w:after="0"/>
        <w:ind w:left="0"/>
        <w:jc w:val="both"/>
      </w:pPr>
      <w:r>
        <w:rPr>
          <w:rFonts w:ascii="Times New Roman"/>
          <w:b w:val="false"/>
          <w:i w:val="false"/>
          <w:color w:val="000000"/>
          <w:sz w:val="28"/>
        </w:rPr>
        <w:t>
      45)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11"/>
    <w:bookmarkStart w:name="z121" w:id="112"/>
    <w:p>
      <w:pPr>
        <w:spacing w:after="0"/>
        <w:ind w:left="0"/>
        <w:jc w:val="both"/>
      </w:pPr>
      <w:r>
        <w:rPr>
          <w:rFonts w:ascii="Times New Roman"/>
          <w:b w:val="false"/>
          <w:i w:val="false"/>
          <w:color w:val="000000"/>
          <w:sz w:val="28"/>
        </w:rPr>
        <w:t>
      46) аумақтық кластерлердің тізілімін қалыптастыру және жүргізу қағидаларын әзірлеу және бекіту;</w:t>
      </w:r>
    </w:p>
    <w:bookmarkEnd w:id="112"/>
    <w:bookmarkStart w:name="z122" w:id="113"/>
    <w:p>
      <w:pPr>
        <w:spacing w:after="0"/>
        <w:ind w:left="0"/>
        <w:jc w:val="both"/>
      </w:pPr>
      <w:r>
        <w:rPr>
          <w:rFonts w:ascii="Times New Roman"/>
          <w:b w:val="false"/>
          <w:i w:val="false"/>
          <w:color w:val="000000"/>
          <w:sz w:val="28"/>
        </w:rPr>
        <w:t>
      47) аумақтық кластерлерді дамытуда өнеркәсіпті мемлекеттік ынталандыру шараларын ұсыну қағидаларын әзірлеу және бекіту;</w:t>
      </w:r>
    </w:p>
    <w:bookmarkEnd w:id="113"/>
    <w:bookmarkStart w:name="z123" w:id="114"/>
    <w:p>
      <w:pPr>
        <w:spacing w:after="0"/>
        <w:ind w:left="0"/>
        <w:jc w:val="both"/>
      </w:pPr>
      <w:r>
        <w:rPr>
          <w:rFonts w:ascii="Times New Roman"/>
          <w:b w:val="false"/>
          <w:i w:val="false"/>
          <w:color w:val="000000"/>
          <w:sz w:val="28"/>
        </w:rPr>
        <w:t>
      48) өнеркәсіптік гранттар беру қағидаларын әзірлеу және бекіту;</w:t>
      </w:r>
    </w:p>
    <w:bookmarkEnd w:id="114"/>
    <w:bookmarkStart w:name="z124" w:id="115"/>
    <w:p>
      <w:pPr>
        <w:spacing w:after="0"/>
        <w:ind w:left="0"/>
        <w:jc w:val="both"/>
      </w:pPr>
      <w:r>
        <w:rPr>
          <w:rFonts w:ascii="Times New Roman"/>
          <w:b w:val="false"/>
          <w:i w:val="false"/>
          <w:color w:val="000000"/>
          <w:sz w:val="28"/>
        </w:rPr>
        <w:t>
      49) бәсекеге қабілеттілікті арттыру туралы келісімдерді жасасу және бұзу қағидаларын әзірлеу және бекіту;</w:t>
      </w:r>
    </w:p>
    <w:bookmarkEnd w:id="115"/>
    <w:bookmarkStart w:name="z125" w:id="116"/>
    <w:p>
      <w:pPr>
        <w:spacing w:after="0"/>
        <w:ind w:left="0"/>
        <w:jc w:val="both"/>
      </w:pPr>
      <w:r>
        <w:rPr>
          <w:rFonts w:ascii="Times New Roman"/>
          <w:b w:val="false"/>
          <w:i w:val="false"/>
          <w:color w:val="000000"/>
          <w:sz w:val="28"/>
        </w:rPr>
        <w:t>
      50) өнеркәсіпті мемлекеттік ынталандыру шараларын іске асыру тиімділігін бағалау әдістемесін әзірлеу және бекіту;</w:t>
      </w:r>
    </w:p>
    <w:bookmarkEnd w:id="116"/>
    <w:bookmarkStart w:name="z126" w:id="117"/>
    <w:p>
      <w:pPr>
        <w:spacing w:after="0"/>
        <w:ind w:left="0"/>
        <w:jc w:val="both"/>
      </w:pPr>
      <w:r>
        <w:rPr>
          <w:rFonts w:ascii="Times New Roman"/>
          <w:b w:val="false"/>
          <w:i w:val="false"/>
          <w:color w:val="000000"/>
          <w:sz w:val="28"/>
        </w:rPr>
        <w:t>
      51) өнеркәсіп саласындағы әкімшілік деректерді жинауға арналған нысандарды әзірлеу және бекіту;</w:t>
      </w:r>
    </w:p>
    <w:bookmarkEnd w:id="117"/>
    <w:bookmarkStart w:name="z127" w:id="118"/>
    <w:p>
      <w:pPr>
        <w:spacing w:after="0"/>
        <w:ind w:left="0"/>
        <w:jc w:val="both"/>
      </w:pPr>
      <w:r>
        <w:rPr>
          <w:rFonts w:ascii="Times New Roman"/>
          <w:b w:val="false"/>
          <w:i w:val="false"/>
          <w:color w:val="000000"/>
          <w:sz w:val="28"/>
        </w:rPr>
        <w:t>
      52)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18"/>
    <w:bookmarkStart w:name="z128" w:id="119"/>
    <w:p>
      <w:pPr>
        <w:spacing w:after="0"/>
        <w:ind w:left="0"/>
        <w:jc w:val="both"/>
      </w:pPr>
      <w:r>
        <w:rPr>
          <w:rFonts w:ascii="Times New Roman"/>
          <w:b w:val="false"/>
          <w:i w:val="false"/>
          <w:color w:val="000000"/>
          <w:sz w:val="28"/>
        </w:rPr>
        <w:t>
      53) басым тауарлар тізбесін әзірлеу және бекіту;</w:t>
      </w:r>
    </w:p>
    <w:bookmarkEnd w:id="119"/>
    <w:bookmarkStart w:name="z129" w:id="120"/>
    <w:p>
      <w:pPr>
        <w:spacing w:after="0"/>
        <w:ind w:left="0"/>
        <w:jc w:val="both"/>
      </w:pPr>
      <w:r>
        <w:rPr>
          <w:rFonts w:ascii="Times New Roman"/>
          <w:b w:val="false"/>
          <w:i w:val="false"/>
          <w:color w:val="000000"/>
          <w:sz w:val="28"/>
        </w:rPr>
        <w:t>
      54) басым тауарлар тізбесіне енгізу үшін тауарды өңдеп жасау деңгейін бағалау әдістемесін әзірлеу және бекіту;</w:t>
      </w:r>
    </w:p>
    <w:bookmarkEnd w:id="120"/>
    <w:bookmarkStart w:name="z130" w:id="121"/>
    <w:p>
      <w:pPr>
        <w:spacing w:after="0"/>
        <w:ind w:left="0"/>
        <w:jc w:val="both"/>
      </w:pPr>
      <w:r>
        <w:rPr>
          <w:rFonts w:ascii="Times New Roman"/>
          <w:b w:val="false"/>
          <w:i w:val="false"/>
          <w:color w:val="000000"/>
          <w:sz w:val="28"/>
        </w:rPr>
        <w:t>
      55) өңдеу өнеркәсібінің кәсіпорындарын отандық шикізатпен қамтамасыз ету жөніндегі қағидаларды әзірлеу және бекіту;</w:t>
      </w:r>
    </w:p>
    <w:bookmarkEnd w:id="121"/>
    <w:bookmarkStart w:name="z131" w:id="122"/>
    <w:p>
      <w:pPr>
        <w:spacing w:after="0"/>
        <w:ind w:left="0"/>
        <w:jc w:val="both"/>
      </w:pPr>
      <w:r>
        <w:rPr>
          <w:rFonts w:ascii="Times New Roman"/>
          <w:b w:val="false"/>
          <w:i w:val="false"/>
          <w:color w:val="000000"/>
          <w:sz w:val="28"/>
        </w:rPr>
        <w:t>
      56) өңдеу өнеркәсібінің кәсіпорындарын отандық шикізатпен қамтамасыз ету жөніндегі келісімдердің орындалуын мониторингтеу;</w:t>
      </w:r>
    </w:p>
    <w:bookmarkEnd w:id="122"/>
    <w:bookmarkStart w:name="z132" w:id="123"/>
    <w:p>
      <w:pPr>
        <w:spacing w:after="0"/>
        <w:ind w:left="0"/>
        <w:jc w:val="both"/>
      </w:pPr>
      <w:r>
        <w:rPr>
          <w:rFonts w:ascii="Times New Roman"/>
          <w:b w:val="false"/>
          <w:i w:val="false"/>
          <w:color w:val="000000"/>
          <w:sz w:val="28"/>
        </w:rPr>
        <w:t>
      57) Қазақстан Республикасы өнеркәсібінің ұлттық ақпараттық жүйесін жүргізу және пайдалану қағидаларын әзірлеу;</w:t>
      </w:r>
    </w:p>
    <w:bookmarkEnd w:id="123"/>
    <w:bookmarkStart w:name="z133" w:id="124"/>
    <w:p>
      <w:pPr>
        <w:spacing w:after="0"/>
        <w:ind w:left="0"/>
        <w:jc w:val="both"/>
      </w:pPr>
      <w:r>
        <w:rPr>
          <w:rFonts w:ascii="Times New Roman"/>
          <w:b w:val="false"/>
          <w:i w:val="false"/>
          <w:color w:val="000000"/>
          <w:sz w:val="28"/>
        </w:rPr>
        <w:t>
      58) Қазақстан Республикасы өнеркәсібінің ұлттық ақпараттық жүйесіне кіретін функционалдық және ақпараттық сервистердің тізбесін әзірлеу;</w:t>
      </w:r>
    </w:p>
    <w:bookmarkEnd w:id="124"/>
    <w:bookmarkStart w:name="z134" w:id="125"/>
    <w:p>
      <w:pPr>
        <w:spacing w:after="0"/>
        <w:ind w:left="0"/>
        <w:jc w:val="both"/>
      </w:pPr>
      <w:r>
        <w:rPr>
          <w:rFonts w:ascii="Times New Roman"/>
          <w:b w:val="false"/>
          <w:i w:val="false"/>
          <w:color w:val="000000"/>
          <w:sz w:val="28"/>
        </w:rPr>
        <w:t>
      59) индустриялық дамуды бағалау әдістемесін әзірлеу және бекіту;</w:t>
      </w:r>
    </w:p>
    <w:bookmarkEnd w:id="125"/>
    <w:bookmarkStart w:name="z135" w:id="126"/>
    <w:p>
      <w:pPr>
        <w:spacing w:after="0"/>
        <w:ind w:left="0"/>
        <w:jc w:val="both"/>
      </w:pPr>
      <w:r>
        <w:rPr>
          <w:rFonts w:ascii="Times New Roman"/>
          <w:b w:val="false"/>
          <w:i w:val="false"/>
          <w:color w:val="000000"/>
          <w:sz w:val="28"/>
        </w:rPr>
        <w:t>
      60) тауарларын, жұмыстары мен көрсетілетін қызметтерін сатып алу елішілік құндылық мониторингіне жататын ұйымдардың тізбесін әзірлеу;</w:t>
      </w:r>
    </w:p>
    <w:bookmarkEnd w:id="126"/>
    <w:bookmarkStart w:name="z136" w:id="127"/>
    <w:p>
      <w:pPr>
        <w:spacing w:after="0"/>
        <w:ind w:left="0"/>
        <w:jc w:val="both"/>
      </w:pPr>
      <w:r>
        <w:rPr>
          <w:rFonts w:ascii="Times New Roman"/>
          <w:b w:val="false"/>
          <w:i w:val="false"/>
          <w:color w:val="000000"/>
          <w:sz w:val="28"/>
        </w:rPr>
        <w:t>
      61) Қазақстан Республикасы өнеркәсібінің жай-күйі туралы Ұлттық баяндаманы әзірлеу қағидаларын әзірлеу және бекіту;</w:t>
      </w:r>
    </w:p>
    <w:bookmarkEnd w:id="127"/>
    <w:bookmarkStart w:name="z137" w:id="128"/>
    <w:p>
      <w:pPr>
        <w:spacing w:after="0"/>
        <w:ind w:left="0"/>
        <w:jc w:val="both"/>
      </w:pPr>
      <w:r>
        <w:rPr>
          <w:rFonts w:ascii="Times New Roman"/>
          <w:b w:val="false"/>
          <w:i w:val="false"/>
          <w:color w:val="000000"/>
          <w:sz w:val="28"/>
        </w:rPr>
        <w:t>
      62)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28"/>
    <w:bookmarkStart w:name="z138" w:id="129"/>
    <w:p>
      <w:pPr>
        <w:spacing w:after="0"/>
        <w:ind w:left="0"/>
        <w:jc w:val="both"/>
      </w:pPr>
      <w:r>
        <w:rPr>
          <w:rFonts w:ascii="Times New Roman"/>
          <w:b w:val="false"/>
          <w:i w:val="false"/>
          <w:color w:val="000000"/>
          <w:sz w:val="28"/>
        </w:rPr>
        <w:t>
      63)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29"/>
    <w:bookmarkStart w:name="z139" w:id="130"/>
    <w:p>
      <w:pPr>
        <w:spacing w:after="0"/>
        <w:ind w:left="0"/>
        <w:jc w:val="both"/>
      </w:pPr>
      <w:r>
        <w:rPr>
          <w:rFonts w:ascii="Times New Roman"/>
          <w:b w:val="false"/>
          <w:i w:val="false"/>
          <w:color w:val="000000"/>
          <w:sz w:val="28"/>
        </w:rPr>
        <w:t>
      64) аумақтық кластерлерді конкурстық іріктеу қағидаларын әзірлеу және бекіту;</w:t>
      </w:r>
    </w:p>
    <w:bookmarkEnd w:id="130"/>
    <w:bookmarkStart w:name="z140" w:id="131"/>
    <w:p>
      <w:pPr>
        <w:spacing w:after="0"/>
        <w:ind w:left="0"/>
        <w:jc w:val="both"/>
      </w:pPr>
      <w:r>
        <w:rPr>
          <w:rFonts w:ascii="Times New Roman"/>
          <w:b w:val="false"/>
          <w:i w:val="false"/>
          <w:color w:val="000000"/>
          <w:sz w:val="28"/>
        </w:rPr>
        <w:t>
      65)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31"/>
    <w:bookmarkStart w:name="z141" w:id="132"/>
    <w:p>
      <w:pPr>
        <w:spacing w:after="0"/>
        <w:ind w:left="0"/>
        <w:jc w:val="both"/>
      </w:pPr>
      <w:r>
        <w:rPr>
          <w:rFonts w:ascii="Times New Roman"/>
          <w:b w:val="false"/>
          <w:i w:val="false"/>
          <w:color w:val="000000"/>
          <w:sz w:val="28"/>
        </w:rPr>
        <w:t>
      66)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32"/>
    <w:bookmarkStart w:name="z142" w:id="133"/>
    <w:p>
      <w:pPr>
        <w:spacing w:after="0"/>
        <w:ind w:left="0"/>
        <w:jc w:val="both"/>
      </w:pPr>
      <w:r>
        <w:rPr>
          <w:rFonts w:ascii="Times New Roman"/>
          <w:b w:val="false"/>
          <w:i w:val="false"/>
          <w:color w:val="000000"/>
          <w:sz w:val="28"/>
        </w:rPr>
        <w:t>
      67)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33"/>
    <w:bookmarkStart w:name="z143" w:id="134"/>
    <w:p>
      <w:pPr>
        <w:spacing w:after="0"/>
        <w:ind w:left="0"/>
        <w:jc w:val="both"/>
      </w:pPr>
      <w:r>
        <w:rPr>
          <w:rFonts w:ascii="Times New Roman"/>
          <w:b w:val="false"/>
          <w:i w:val="false"/>
          <w:color w:val="000000"/>
          <w:sz w:val="28"/>
        </w:rPr>
        <w:t>
      68) өнеркәсіптік саясатты қалыптастыруға және іске асыруға қатысу;</w:t>
      </w:r>
    </w:p>
    <w:bookmarkEnd w:id="134"/>
    <w:bookmarkStart w:name="z144" w:id="135"/>
    <w:p>
      <w:pPr>
        <w:spacing w:after="0"/>
        <w:ind w:left="0"/>
        <w:jc w:val="both"/>
      </w:pPr>
      <w:r>
        <w:rPr>
          <w:rFonts w:ascii="Times New Roman"/>
          <w:b w:val="false"/>
          <w:i w:val="false"/>
          <w:color w:val="000000"/>
          <w:sz w:val="28"/>
        </w:rPr>
        <w:t>
      69)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іске асыру;</w:t>
      </w:r>
    </w:p>
    <w:bookmarkEnd w:id="135"/>
    <w:bookmarkStart w:name="z145" w:id="136"/>
    <w:p>
      <w:pPr>
        <w:spacing w:after="0"/>
        <w:ind w:left="0"/>
        <w:jc w:val="both"/>
      </w:pPr>
      <w:r>
        <w:rPr>
          <w:rFonts w:ascii="Times New Roman"/>
          <w:b w:val="false"/>
          <w:i w:val="false"/>
          <w:color w:val="000000"/>
          <w:sz w:val="28"/>
        </w:rPr>
        <w:t>
      70)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36"/>
    <w:bookmarkStart w:name="z146" w:id="137"/>
    <w:p>
      <w:pPr>
        <w:spacing w:after="0"/>
        <w:ind w:left="0"/>
        <w:jc w:val="both"/>
      </w:pPr>
      <w:r>
        <w:rPr>
          <w:rFonts w:ascii="Times New Roman"/>
          <w:b w:val="false"/>
          <w:i w:val="false"/>
          <w:color w:val="000000"/>
          <w:sz w:val="28"/>
        </w:rPr>
        <w:t>
      71) құрамында бағалы металдар бар шикізат тауарларына нормативтік құжаттарды әзірлеу және бекіту;</w:t>
      </w:r>
    </w:p>
    <w:bookmarkEnd w:id="137"/>
    <w:bookmarkStart w:name="z147" w:id="138"/>
    <w:p>
      <w:pPr>
        <w:spacing w:after="0"/>
        <w:ind w:left="0"/>
        <w:jc w:val="both"/>
      </w:pPr>
      <w:r>
        <w:rPr>
          <w:rFonts w:ascii="Times New Roman"/>
          <w:b w:val="false"/>
          <w:i w:val="false"/>
          <w:color w:val="000000"/>
          <w:sz w:val="28"/>
        </w:rPr>
        <w:t>
      72)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растау;</w:t>
      </w:r>
    </w:p>
    <w:bookmarkEnd w:id="138"/>
    <w:bookmarkStart w:name="z148" w:id="139"/>
    <w:p>
      <w:pPr>
        <w:spacing w:after="0"/>
        <w:ind w:left="0"/>
        <w:jc w:val="both"/>
      </w:pPr>
      <w:r>
        <w:rPr>
          <w:rFonts w:ascii="Times New Roman"/>
          <w:b w:val="false"/>
          <w:i w:val="false"/>
          <w:color w:val="000000"/>
          <w:sz w:val="28"/>
        </w:rPr>
        <w:t>
      73) құрамында бағалы металдар бар шикізат тауарларындағы зиянды қоспалар мен бағалы металдар құрамының шекті мәнін айқындау қағидаларын әзірлеу және бекіту;</w:t>
      </w:r>
    </w:p>
    <w:bookmarkEnd w:id="139"/>
    <w:bookmarkStart w:name="z149" w:id="140"/>
    <w:p>
      <w:pPr>
        <w:spacing w:after="0"/>
        <w:ind w:left="0"/>
        <w:jc w:val="both"/>
      </w:pPr>
      <w:r>
        <w:rPr>
          <w:rFonts w:ascii="Times New Roman"/>
          <w:b w:val="false"/>
          <w:i w:val="false"/>
          <w:color w:val="000000"/>
          <w:sz w:val="28"/>
        </w:rPr>
        <w:t>
      74) шикізат тауарларының түрлері бойынша жеке-дара технологиялық мүмкіндіктерін ескере отырып, әрбір бағалы металдарды өндіру субъектісі үшін құрамында бағалы металдар бар шикізат тауарларындағы зиянды қоспалар мен бағалы металдар құрамының шекті мәнін белгілеу;</w:t>
      </w:r>
    </w:p>
    <w:bookmarkEnd w:id="140"/>
    <w:bookmarkStart w:name="z150" w:id="141"/>
    <w:p>
      <w:pPr>
        <w:spacing w:after="0"/>
        <w:ind w:left="0"/>
        <w:jc w:val="both"/>
      </w:pPr>
      <w:r>
        <w:rPr>
          <w:rFonts w:ascii="Times New Roman"/>
          <w:b w:val="false"/>
          <w:i w:val="false"/>
          <w:color w:val="000000"/>
          <w:sz w:val="28"/>
        </w:rPr>
        <w:t>
      75) бағалы металдарды өндіру субъектілерінің тізбесін қалыптастыру қағидаларын әзірлеу және бекіту;</w:t>
      </w:r>
    </w:p>
    <w:bookmarkEnd w:id="141"/>
    <w:bookmarkStart w:name="z151" w:id="142"/>
    <w:p>
      <w:pPr>
        <w:spacing w:after="0"/>
        <w:ind w:left="0"/>
        <w:jc w:val="both"/>
      </w:pPr>
      <w:r>
        <w:rPr>
          <w:rFonts w:ascii="Times New Roman"/>
          <w:b w:val="false"/>
          <w:i w:val="false"/>
          <w:color w:val="000000"/>
          <w:sz w:val="28"/>
        </w:rPr>
        <w:t>
      76)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42"/>
    <w:bookmarkStart w:name="z152" w:id="143"/>
    <w:p>
      <w:pPr>
        <w:spacing w:after="0"/>
        <w:ind w:left="0"/>
        <w:jc w:val="both"/>
      </w:pPr>
      <w:r>
        <w:rPr>
          <w:rFonts w:ascii="Times New Roman"/>
          <w:b w:val="false"/>
          <w:i w:val="false"/>
          <w:color w:val="000000"/>
          <w:sz w:val="28"/>
        </w:rPr>
        <w:t>
      77) бағалы металдарды өндіру субъектілерінің тізбесін әзірлеу және бекіту;</w:t>
      </w:r>
    </w:p>
    <w:bookmarkEnd w:id="143"/>
    <w:bookmarkStart w:name="z153" w:id="144"/>
    <w:p>
      <w:pPr>
        <w:spacing w:after="0"/>
        <w:ind w:left="0"/>
        <w:jc w:val="both"/>
      </w:pPr>
      <w:r>
        <w:rPr>
          <w:rFonts w:ascii="Times New Roman"/>
          <w:b w:val="false"/>
          <w:i w:val="false"/>
          <w:color w:val="000000"/>
          <w:sz w:val="28"/>
        </w:rPr>
        <w:t>
      78) сынамаларды іріктеу туралы актіні ресімдеу тәртібі мен оның нысанын айқындау;</w:t>
      </w:r>
    </w:p>
    <w:bookmarkEnd w:id="144"/>
    <w:bookmarkStart w:name="z154" w:id="145"/>
    <w:p>
      <w:pPr>
        <w:spacing w:after="0"/>
        <w:ind w:left="0"/>
        <w:jc w:val="both"/>
      </w:pPr>
      <w:r>
        <w:rPr>
          <w:rFonts w:ascii="Times New Roman"/>
          <w:b w:val="false"/>
          <w:i w:val="false"/>
          <w:color w:val="000000"/>
          <w:sz w:val="28"/>
        </w:rPr>
        <w:t>
      79)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45"/>
    <w:bookmarkStart w:name="z155" w:id="146"/>
    <w:p>
      <w:pPr>
        <w:spacing w:after="0"/>
        <w:ind w:left="0"/>
        <w:jc w:val="both"/>
      </w:pPr>
      <w:r>
        <w:rPr>
          <w:rFonts w:ascii="Times New Roman"/>
          <w:b w:val="false"/>
          <w:i w:val="false"/>
          <w:color w:val="000000"/>
          <w:sz w:val="28"/>
        </w:rPr>
        <w:t>
      80)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46"/>
    <w:bookmarkStart w:name="z156" w:id="147"/>
    <w:p>
      <w:pPr>
        <w:spacing w:after="0"/>
        <w:ind w:left="0"/>
        <w:jc w:val="both"/>
      </w:pPr>
      <w:r>
        <w:rPr>
          <w:rFonts w:ascii="Times New Roman"/>
          <w:b w:val="false"/>
          <w:i w:val="false"/>
          <w:color w:val="000000"/>
          <w:sz w:val="28"/>
        </w:rPr>
        <w:t>
      81) тауарлардың, жұмыстардың, көрсетiлетiн қызметтер мен оларды берушілердің дерекқорын қалыптастыру және жүргiзу қағидаларын әзірлеу және бекіту;</w:t>
      </w:r>
    </w:p>
    <w:bookmarkEnd w:id="147"/>
    <w:bookmarkStart w:name="z157" w:id="148"/>
    <w:p>
      <w:pPr>
        <w:spacing w:after="0"/>
        <w:ind w:left="0"/>
        <w:jc w:val="both"/>
      </w:pPr>
      <w:r>
        <w:rPr>
          <w:rFonts w:ascii="Times New Roman"/>
          <w:b w:val="false"/>
          <w:i w:val="false"/>
          <w:color w:val="000000"/>
          <w:sz w:val="28"/>
        </w:rPr>
        <w:t>
      82)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48"/>
    <w:bookmarkStart w:name="z158" w:id="149"/>
    <w:p>
      <w:pPr>
        <w:spacing w:after="0"/>
        <w:ind w:left="0"/>
        <w:jc w:val="both"/>
      </w:pPr>
      <w:r>
        <w:rPr>
          <w:rFonts w:ascii="Times New Roman"/>
          <w:b w:val="false"/>
          <w:i w:val="false"/>
          <w:color w:val="000000"/>
          <w:sz w:val="28"/>
        </w:rPr>
        <w:t>
      83) өңдеу өнеркәсібінің кәсіпорындарын дуальды оқытуды ұйымдастыру процесіне тартуға жәрдем көрсету, оның ішінде дуальды оқыту туралы үшжақты шарттар жасасуға жәрдемдесу;</w:t>
      </w:r>
    </w:p>
    <w:bookmarkEnd w:id="149"/>
    <w:bookmarkStart w:name="z159" w:id="150"/>
    <w:p>
      <w:pPr>
        <w:spacing w:after="0"/>
        <w:ind w:left="0"/>
        <w:jc w:val="both"/>
      </w:pPr>
      <w:r>
        <w:rPr>
          <w:rFonts w:ascii="Times New Roman"/>
          <w:b w:val="false"/>
          <w:i w:val="false"/>
          <w:color w:val="000000"/>
          <w:sz w:val="28"/>
        </w:rPr>
        <w:t>
      84) елішілік құндылықты дамыту саласындағы ұлттық даму институтын тарта отырып, сервистік қолдау көрсету және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ұсыну;</w:t>
      </w:r>
    </w:p>
    <w:bookmarkEnd w:id="150"/>
    <w:bookmarkStart w:name="z160" w:id="151"/>
    <w:p>
      <w:pPr>
        <w:spacing w:after="0"/>
        <w:ind w:left="0"/>
        <w:jc w:val="both"/>
      </w:pPr>
      <w:r>
        <w:rPr>
          <w:rFonts w:ascii="Times New Roman"/>
          <w:b w:val="false"/>
          <w:i w:val="false"/>
          <w:color w:val="000000"/>
          <w:sz w:val="28"/>
        </w:rPr>
        <w:t>
      85) елішілік құндылықты дамыту саласындағы ұлттық даму институтымен жасалатын шарт негізінде отандық өңделген тауарларды, жұмыстар мен көрсетілген қызметтерді ішкі нарыққа ілгерілетуге бағытталған өнеркәсіпті мемлекеттік ынталандыру шараларын көрсетуге қаражат бөлу;</w:t>
      </w:r>
    </w:p>
    <w:bookmarkEnd w:id="151"/>
    <w:bookmarkStart w:name="z161" w:id="152"/>
    <w:p>
      <w:pPr>
        <w:spacing w:after="0"/>
        <w:ind w:left="0"/>
        <w:jc w:val="both"/>
      </w:pPr>
      <w:r>
        <w:rPr>
          <w:rFonts w:ascii="Times New Roman"/>
          <w:b w:val="false"/>
          <w:i w:val="false"/>
          <w:color w:val="000000"/>
          <w:sz w:val="28"/>
        </w:rPr>
        <w:t>
      86)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52"/>
    <w:bookmarkStart w:name="z162" w:id="153"/>
    <w:p>
      <w:pPr>
        <w:spacing w:after="0"/>
        <w:ind w:left="0"/>
        <w:jc w:val="both"/>
      </w:pPr>
      <w:r>
        <w:rPr>
          <w:rFonts w:ascii="Times New Roman"/>
          <w:b w:val="false"/>
          <w:i w:val="false"/>
          <w:color w:val="000000"/>
          <w:sz w:val="28"/>
        </w:rPr>
        <w:t>
      87)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53"/>
    <w:bookmarkStart w:name="z163" w:id="154"/>
    <w:p>
      <w:pPr>
        <w:spacing w:after="0"/>
        <w:ind w:left="0"/>
        <w:jc w:val="both"/>
      </w:pPr>
      <w:r>
        <w:rPr>
          <w:rFonts w:ascii="Times New Roman"/>
          <w:b w:val="false"/>
          <w:i w:val="false"/>
          <w:color w:val="000000"/>
          <w:sz w:val="28"/>
        </w:rPr>
        <w:t>
      88) өнеркәсіпті дамыту саласындағы ұлттық даму институтын тарта отырып, өнеркәсіптік гранттар беру;</w:t>
      </w:r>
    </w:p>
    <w:bookmarkEnd w:id="154"/>
    <w:bookmarkStart w:name="z164" w:id="155"/>
    <w:p>
      <w:pPr>
        <w:spacing w:after="0"/>
        <w:ind w:left="0"/>
        <w:jc w:val="both"/>
      </w:pPr>
      <w:r>
        <w:rPr>
          <w:rFonts w:ascii="Times New Roman"/>
          <w:b w:val="false"/>
          <w:i w:val="false"/>
          <w:color w:val="000000"/>
          <w:sz w:val="28"/>
        </w:rPr>
        <w:t>
      89) елішілік құндылық бойынша сараптама жүргізу қағидаларын әзірлеу және бекіту;</w:t>
      </w:r>
    </w:p>
    <w:bookmarkEnd w:id="155"/>
    <w:bookmarkStart w:name="z165" w:id="156"/>
    <w:p>
      <w:pPr>
        <w:spacing w:after="0"/>
        <w:ind w:left="0"/>
        <w:jc w:val="both"/>
      </w:pPr>
      <w:r>
        <w:rPr>
          <w:rFonts w:ascii="Times New Roman"/>
          <w:b w:val="false"/>
          <w:i w:val="false"/>
          <w:color w:val="000000"/>
          <w:sz w:val="28"/>
        </w:rPr>
        <w:t>
      90)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56"/>
    <w:bookmarkStart w:name="z166" w:id="157"/>
    <w:p>
      <w:pPr>
        <w:spacing w:after="0"/>
        <w:ind w:left="0"/>
        <w:jc w:val="both"/>
      </w:pPr>
      <w:r>
        <w:rPr>
          <w:rFonts w:ascii="Times New Roman"/>
          <w:b w:val="false"/>
          <w:i w:val="false"/>
          <w:color w:val="000000"/>
          <w:sz w:val="28"/>
        </w:rPr>
        <w:t>
      91)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57"/>
    <w:bookmarkStart w:name="z167" w:id="158"/>
    <w:p>
      <w:pPr>
        <w:spacing w:after="0"/>
        <w:ind w:left="0"/>
        <w:jc w:val="both"/>
      </w:pPr>
      <w:r>
        <w:rPr>
          <w:rFonts w:ascii="Times New Roman"/>
          <w:b w:val="false"/>
          <w:i w:val="false"/>
          <w:color w:val="000000"/>
          <w:sz w:val="28"/>
        </w:rPr>
        <w:t>
      92) машиналар мен жабдықтардың қауiпсiздiгi саласындағы нормативтiк құқықтық актiлердi әзірлеу, бекiту немесе келісу;</w:t>
      </w:r>
    </w:p>
    <w:bookmarkEnd w:id="158"/>
    <w:bookmarkStart w:name="z168" w:id="159"/>
    <w:p>
      <w:pPr>
        <w:spacing w:after="0"/>
        <w:ind w:left="0"/>
        <w:jc w:val="both"/>
      </w:pPr>
      <w:r>
        <w:rPr>
          <w:rFonts w:ascii="Times New Roman"/>
          <w:b w:val="false"/>
          <w:i w:val="false"/>
          <w:color w:val="000000"/>
          <w:sz w:val="28"/>
        </w:rPr>
        <w:t>
      93) құзыреті шеңберінде Қазақстан Республикасындағы Мемлекеттік жоспарлау жүйесінің құжаттарын іске асыруды қамтамасыз ету;</w:t>
      </w:r>
    </w:p>
    <w:bookmarkEnd w:id="159"/>
    <w:bookmarkStart w:name="z169" w:id="160"/>
    <w:p>
      <w:pPr>
        <w:spacing w:after="0"/>
        <w:ind w:left="0"/>
        <w:jc w:val="both"/>
      </w:pPr>
      <w:r>
        <w:rPr>
          <w:rFonts w:ascii="Times New Roman"/>
          <w:b w:val="false"/>
          <w:i w:val="false"/>
          <w:color w:val="000000"/>
          <w:sz w:val="28"/>
        </w:rPr>
        <w:t>
      94)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60"/>
    <w:bookmarkStart w:name="z170" w:id="161"/>
    <w:p>
      <w:pPr>
        <w:spacing w:after="0"/>
        <w:ind w:left="0"/>
        <w:jc w:val="both"/>
      </w:pPr>
      <w:r>
        <w:rPr>
          <w:rFonts w:ascii="Times New Roman"/>
          <w:b w:val="false"/>
          <w:i w:val="false"/>
          <w:color w:val="000000"/>
          <w:sz w:val="28"/>
        </w:rPr>
        <w:t>
      95) жер учаскелерi меншiкке өтеусiз негiзде берілетін отандық өнеркәсiптік кәсiпорындар тiзбесiн әзiрлеу;</w:t>
      </w:r>
    </w:p>
    <w:bookmarkEnd w:id="161"/>
    <w:bookmarkStart w:name="z171" w:id="162"/>
    <w:p>
      <w:pPr>
        <w:spacing w:after="0"/>
        <w:ind w:left="0"/>
        <w:jc w:val="both"/>
      </w:pPr>
      <w:r>
        <w:rPr>
          <w:rFonts w:ascii="Times New Roman"/>
          <w:b w:val="false"/>
          <w:i w:val="false"/>
          <w:color w:val="000000"/>
          <w:sz w:val="28"/>
        </w:rPr>
        <w:t>
      96)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әзiрлеу және мемлекеттiк саясатты iске асыру;</w:t>
      </w:r>
    </w:p>
    <w:bookmarkEnd w:id="162"/>
    <w:bookmarkStart w:name="z172" w:id="163"/>
    <w:p>
      <w:pPr>
        <w:spacing w:after="0"/>
        <w:ind w:left="0"/>
        <w:jc w:val="both"/>
      </w:pPr>
      <w:r>
        <w:rPr>
          <w:rFonts w:ascii="Times New Roman"/>
          <w:b w:val="false"/>
          <w:i w:val="false"/>
          <w:color w:val="000000"/>
          <w:sz w:val="28"/>
        </w:rPr>
        <w:t>
      97) мемлекеттік органдардың елішілік құндылық мәселелері бойынша қызметін үйлестіру және әдіснамалық қамтамасыз ету;</w:t>
      </w:r>
    </w:p>
    <w:bookmarkEnd w:id="163"/>
    <w:bookmarkStart w:name="z173" w:id="164"/>
    <w:p>
      <w:pPr>
        <w:spacing w:after="0"/>
        <w:ind w:left="0"/>
        <w:jc w:val="both"/>
      </w:pPr>
      <w:r>
        <w:rPr>
          <w:rFonts w:ascii="Times New Roman"/>
          <w:b w:val="false"/>
          <w:i w:val="false"/>
          <w:color w:val="000000"/>
          <w:sz w:val="28"/>
        </w:rPr>
        <w:t>
      98)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164"/>
    <w:bookmarkStart w:name="z174" w:id="165"/>
    <w:p>
      <w:pPr>
        <w:spacing w:after="0"/>
        <w:ind w:left="0"/>
        <w:jc w:val="both"/>
      </w:pPr>
      <w:r>
        <w:rPr>
          <w:rFonts w:ascii="Times New Roman"/>
          <w:b w:val="false"/>
          <w:i w:val="false"/>
          <w:color w:val="000000"/>
          <w:sz w:val="28"/>
        </w:rPr>
        <w:t>
      99)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165"/>
    <w:bookmarkStart w:name="z175" w:id="166"/>
    <w:p>
      <w:pPr>
        <w:spacing w:after="0"/>
        <w:ind w:left="0"/>
        <w:jc w:val="both"/>
      </w:pPr>
      <w:r>
        <w:rPr>
          <w:rFonts w:ascii="Times New Roman"/>
          <w:b w:val="false"/>
          <w:i w:val="false"/>
          <w:color w:val="000000"/>
          <w:sz w:val="28"/>
        </w:rPr>
        <w:t>
      100) мемлекеттiк энергетикалық тiзiлiмдi қалыптастыру және жүргізу тәртiбiн айқындау;</w:t>
      </w:r>
    </w:p>
    <w:bookmarkEnd w:id="166"/>
    <w:bookmarkStart w:name="z176" w:id="167"/>
    <w:p>
      <w:pPr>
        <w:spacing w:after="0"/>
        <w:ind w:left="0"/>
        <w:jc w:val="both"/>
      </w:pPr>
      <w:r>
        <w:rPr>
          <w:rFonts w:ascii="Times New Roman"/>
          <w:b w:val="false"/>
          <w:i w:val="false"/>
          <w:color w:val="000000"/>
          <w:sz w:val="28"/>
        </w:rPr>
        <w:t>
      101)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167"/>
    <w:bookmarkStart w:name="z177" w:id="168"/>
    <w:p>
      <w:pPr>
        <w:spacing w:after="0"/>
        <w:ind w:left="0"/>
        <w:jc w:val="both"/>
      </w:pPr>
      <w:r>
        <w:rPr>
          <w:rFonts w:ascii="Times New Roman"/>
          <w:b w:val="false"/>
          <w:i w:val="false"/>
          <w:color w:val="000000"/>
          <w:sz w:val="28"/>
        </w:rPr>
        <w:t>
      102) құрылыс материалдарының, бұйымдары мен конструкцияларының энергия тиімділігі жөніндегі талаптарды белгілеу;</w:t>
      </w:r>
    </w:p>
    <w:bookmarkEnd w:id="168"/>
    <w:bookmarkStart w:name="z178" w:id="169"/>
    <w:p>
      <w:pPr>
        <w:spacing w:after="0"/>
        <w:ind w:left="0"/>
        <w:jc w:val="both"/>
      </w:pPr>
      <w:r>
        <w:rPr>
          <w:rFonts w:ascii="Times New Roman"/>
          <w:b w:val="false"/>
          <w:i w:val="false"/>
          <w:color w:val="000000"/>
          <w:sz w:val="28"/>
        </w:rPr>
        <w:t>
      103) энергия үнемдеу және энергия тиімділігін арттыру саласындағы ұлттық даму институтын айқындау;</w:t>
      </w:r>
    </w:p>
    <w:bookmarkEnd w:id="169"/>
    <w:bookmarkStart w:name="z179" w:id="170"/>
    <w:p>
      <w:pPr>
        <w:spacing w:after="0"/>
        <w:ind w:left="0"/>
        <w:jc w:val="both"/>
      </w:pPr>
      <w:r>
        <w:rPr>
          <w:rFonts w:ascii="Times New Roman"/>
          <w:b w:val="false"/>
          <w:i w:val="false"/>
          <w:color w:val="000000"/>
          <w:sz w:val="28"/>
        </w:rPr>
        <w:t>
      104)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170"/>
    <w:bookmarkStart w:name="z180" w:id="171"/>
    <w:p>
      <w:pPr>
        <w:spacing w:after="0"/>
        <w:ind w:left="0"/>
        <w:jc w:val="both"/>
      </w:pPr>
      <w:r>
        <w:rPr>
          <w:rFonts w:ascii="Times New Roman"/>
          <w:b w:val="false"/>
          <w:i w:val="false"/>
          <w:color w:val="000000"/>
          <w:sz w:val="28"/>
        </w:rPr>
        <w:t>
      105)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171"/>
    <w:bookmarkStart w:name="z181" w:id="172"/>
    <w:p>
      <w:pPr>
        <w:spacing w:after="0"/>
        <w:ind w:left="0"/>
        <w:jc w:val="both"/>
      </w:pPr>
      <w:r>
        <w:rPr>
          <w:rFonts w:ascii="Times New Roman"/>
          <w:b w:val="false"/>
          <w:i w:val="false"/>
          <w:color w:val="000000"/>
          <w:sz w:val="28"/>
        </w:rPr>
        <w:t>
      106)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172"/>
    <w:bookmarkStart w:name="z182" w:id="173"/>
    <w:p>
      <w:pPr>
        <w:spacing w:after="0"/>
        <w:ind w:left="0"/>
        <w:jc w:val="both"/>
      </w:pPr>
      <w:r>
        <w:rPr>
          <w:rFonts w:ascii="Times New Roman"/>
          <w:b w:val="false"/>
          <w:i w:val="false"/>
          <w:color w:val="000000"/>
          <w:sz w:val="28"/>
        </w:rPr>
        <w:t>
      107) көліктің энергия тиімділігі бойынша талаптарды белгілеу;</w:t>
      </w:r>
    </w:p>
    <w:bookmarkEnd w:id="173"/>
    <w:bookmarkStart w:name="z183" w:id="174"/>
    <w:p>
      <w:pPr>
        <w:spacing w:after="0"/>
        <w:ind w:left="0"/>
        <w:jc w:val="both"/>
      </w:pPr>
      <w:r>
        <w:rPr>
          <w:rFonts w:ascii="Times New Roman"/>
          <w:b w:val="false"/>
          <w:i w:val="false"/>
          <w:color w:val="000000"/>
          <w:sz w:val="28"/>
        </w:rPr>
        <w:t>
      108) технологиялық процестердің, жабдықтардың, оның ішінде электр жабдығының энергия тиімділігі жөніндегі талаптарды белгілеу;</w:t>
      </w:r>
    </w:p>
    <w:bookmarkEnd w:id="174"/>
    <w:bookmarkStart w:name="z184" w:id="175"/>
    <w:p>
      <w:pPr>
        <w:spacing w:after="0"/>
        <w:ind w:left="0"/>
        <w:jc w:val="both"/>
      </w:pPr>
      <w:r>
        <w:rPr>
          <w:rFonts w:ascii="Times New Roman"/>
          <w:b w:val="false"/>
          <w:i w:val="false"/>
          <w:color w:val="000000"/>
          <w:sz w:val="28"/>
        </w:rPr>
        <w:t>
      109)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175"/>
    <w:bookmarkStart w:name="z185" w:id="176"/>
    <w:p>
      <w:pPr>
        <w:spacing w:after="0"/>
        <w:ind w:left="0"/>
        <w:jc w:val="both"/>
      </w:pPr>
      <w:r>
        <w:rPr>
          <w:rFonts w:ascii="Times New Roman"/>
          <w:b w:val="false"/>
          <w:i w:val="false"/>
          <w:color w:val="000000"/>
          <w:sz w:val="28"/>
        </w:rPr>
        <w:t>
      110) қоршаған ортаны қорғау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 өндірісін ынталандыру қағидаларын әзірлеу және бекіту;</w:t>
      </w:r>
    </w:p>
    <w:bookmarkEnd w:id="176"/>
    <w:bookmarkStart w:name="z186" w:id="177"/>
    <w:p>
      <w:pPr>
        <w:spacing w:after="0"/>
        <w:ind w:left="0"/>
        <w:jc w:val="both"/>
      </w:pPr>
      <w:r>
        <w:rPr>
          <w:rFonts w:ascii="Times New Roman"/>
          <w:b w:val="false"/>
          <w:i w:val="false"/>
          <w:color w:val="000000"/>
          <w:sz w:val="28"/>
        </w:rPr>
        <w:t>
      111) үйлердің, құрылыстардың, ғимараттардың энергия тиімділігі сыныптарын айқындау және қайта қарау қағидаларын әзірлеу және бекіту;</w:t>
      </w:r>
    </w:p>
    <w:bookmarkEnd w:id="177"/>
    <w:bookmarkStart w:name="z187" w:id="178"/>
    <w:p>
      <w:pPr>
        <w:spacing w:after="0"/>
        <w:ind w:left="0"/>
        <w:jc w:val="both"/>
      </w:pPr>
      <w:r>
        <w:rPr>
          <w:rFonts w:ascii="Times New Roman"/>
          <w:b w:val="false"/>
          <w:i w:val="false"/>
          <w:color w:val="000000"/>
          <w:sz w:val="28"/>
        </w:rPr>
        <w:t>
      112) энергия аудитін жүргізу тәртібін әзірлеу және бекіту;</w:t>
      </w:r>
    </w:p>
    <w:bookmarkEnd w:id="178"/>
    <w:bookmarkStart w:name="z188" w:id="179"/>
    <w:p>
      <w:pPr>
        <w:spacing w:after="0"/>
        <w:ind w:left="0"/>
        <w:jc w:val="both"/>
      </w:pPr>
      <w:r>
        <w:rPr>
          <w:rFonts w:ascii="Times New Roman"/>
          <w:b w:val="false"/>
          <w:i w:val="false"/>
          <w:color w:val="000000"/>
          <w:sz w:val="28"/>
        </w:rPr>
        <w:t>
      113)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179"/>
    <w:bookmarkStart w:name="z189" w:id="180"/>
    <w:p>
      <w:pPr>
        <w:spacing w:after="0"/>
        <w:ind w:left="0"/>
        <w:jc w:val="both"/>
      </w:pPr>
      <w:r>
        <w:rPr>
          <w:rFonts w:ascii="Times New Roman"/>
          <w:b w:val="false"/>
          <w:i w:val="false"/>
          <w:color w:val="000000"/>
          <w:sz w:val="28"/>
        </w:rPr>
        <w:t>
      114)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180"/>
    <w:bookmarkStart w:name="z190" w:id="181"/>
    <w:p>
      <w:pPr>
        <w:spacing w:after="0"/>
        <w:ind w:left="0"/>
        <w:jc w:val="both"/>
      </w:pPr>
      <w:r>
        <w:rPr>
          <w:rFonts w:ascii="Times New Roman"/>
          <w:b w:val="false"/>
          <w:i w:val="false"/>
          <w:color w:val="000000"/>
          <w:sz w:val="28"/>
        </w:rPr>
        <w:t>
      115)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әзірлеу және бекiту;</w:t>
      </w:r>
    </w:p>
    <w:bookmarkEnd w:id="181"/>
    <w:bookmarkStart w:name="z191" w:id="182"/>
    <w:p>
      <w:pPr>
        <w:spacing w:after="0"/>
        <w:ind w:left="0"/>
        <w:jc w:val="both"/>
      </w:pPr>
      <w:r>
        <w:rPr>
          <w:rFonts w:ascii="Times New Roman"/>
          <w:b w:val="false"/>
          <w:i w:val="false"/>
          <w:color w:val="000000"/>
          <w:sz w:val="28"/>
        </w:rPr>
        <w:t>
      116) оқу орталықтарының қызмет тәртiбiн айқындау;</w:t>
      </w:r>
    </w:p>
    <w:bookmarkEnd w:id="182"/>
    <w:bookmarkStart w:name="z192" w:id="183"/>
    <w:p>
      <w:pPr>
        <w:spacing w:after="0"/>
        <w:ind w:left="0"/>
        <w:jc w:val="both"/>
      </w:pPr>
      <w:r>
        <w:rPr>
          <w:rFonts w:ascii="Times New Roman"/>
          <w:b w:val="false"/>
          <w:i w:val="false"/>
          <w:color w:val="000000"/>
          <w:sz w:val="28"/>
        </w:rPr>
        <w:t>
      117)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183"/>
    <w:bookmarkStart w:name="z193" w:id="184"/>
    <w:p>
      <w:pPr>
        <w:spacing w:after="0"/>
        <w:ind w:left="0"/>
        <w:jc w:val="both"/>
      </w:pPr>
      <w:r>
        <w:rPr>
          <w:rFonts w:ascii="Times New Roman"/>
          <w:b w:val="false"/>
          <w:i w:val="false"/>
          <w:color w:val="000000"/>
          <w:sz w:val="28"/>
        </w:rPr>
        <w:t>
      118) энергия аудиторларына кандидаттарды аттестаттауды жүргізу тәртібін айқындау;</w:t>
      </w:r>
    </w:p>
    <w:bookmarkEnd w:id="184"/>
    <w:bookmarkStart w:name="z194" w:id="185"/>
    <w:p>
      <w:pPr>
        <w:spacing w:after="0"/>
        <w:ind w:left="0"/>
        <w:jc w:val="both"/>
      </w:pPr>
      <w:r>
        <w:rPr>
          <w:rFonts w:ascii="Times New Roman"/>
          <w:b w:val="false"/>
          <w:i w:val="false"/>
          <w:color w:val="000000"/>
          <w:sz w:val="28"/>
        </w:rPr>
        <w:t>
      119) энергия үнемдеу және энергия тиімділігін арттыру саласындағы энергия аудиторы аттестатының нысанын әзірлеу және бекіту;</w:t>
      </w:r>
    </w:p>
    <w:bookmarkEnd w:id="185"/>
    <w:bookmarkStart w:name="z195" w:id="186"/>
    <w:p>
      <w:pPr>
        <w:spacing w:after="0"/>
        <w:ind w:left="0"/>
        <w:jc w:val="both"/>
      </w:pPr>
      <w:r>
        <w:rPr>
          <w:rFonts w:ascii="Times New Roman"/>
          <w:b w:val="false"/>
          <w:i w:val="false"/>
          <w:color w:val="000000"/>
          <w:sz w:val="28"/>
        </w:rPr>
        <w:t>
      120) үйлерді, құрылыстарды, ғимараттарды энергия тиімділігі бойынша таңбалау нысанын әзірлеу және бекіту;</w:t>
      </w:r>
    </w:p>
    <w:bookmarkEnd w:id="186"/>
    <w:bookmarkStart w:name="z196" w:id="187"/>
    <w:p>
      <w:pPr>
        <w:spacing w:after="0"/>
        <w:ind w:left="0"/>
        <w:jc w:val="both"/>
      </w:pPr>
      <w:r>
        <w:rPr>
          <w:rFonts w:ascii="Times New Roman"/>
          <w:b w:val="false"/>
          <w:i w:val="false"/>
          <w:color w:val="000000"/>
          <w:sz w:val="28"/>
        </w:rPr>
        <w:t>
      121) энергия тиімділігі картасын қалыптастыру және жүргізу, энергия тиімділігі картасына жобаларды іріктеу және енгізу тәртібін айқындау;</w:t>
      </w:r>
    </w:p>
    <w:bookmarkEnd w:id="187"/>
    <w:bookmarkStart w:name="z197" w:id="188"/>
    <w:p>
      <w:pPr>
        <w:spacing w:after="0"/>
        <w:ind w:left="0"/>
        <w:jc w:val="both"/>
      </w:pPr>
      <w:r>
        <w:rPr>
          <w:rFonts w:ascii="Times New Roman"/>
          <w:b w:val="false"/>
          <w:i w:val="false"/>
          <w:color w:val="000000"/>
          <w:sz w:val="28"/>
        </w:rPr>
        <w:t>
      122) энергия аудиті қорытындыларына талдау жүргізу тәртібін айқындау;</w:t>
      </w:r>
    </w:p>
    <w:bookmarkEnd w:id="188"/>
    <w:bookmarkStart w:name="z198" w:id="189"/>
    <w:p>
      <w:pPr>
        <w:spacing w:after="0"/>
        <w:ind w:left="0"/>
        <w:jc w:val="both"/>
      </w:pPr>
      <w:r>
        <w:rPr>
          <w:rFonts w:ascii="Times New Roman"/>
          <w:b w:val="false"/>
          <w:i w:val="false"/>
          <w:color w:val="000000"/>
          <w:sz w:val="28"/>
        </w:rPr>
        <w:t>
      123) білім беру саласындағы уәкілетті органмен келісу бойынша оқу бағдарламалары мен жоспарларын әзірлеу және бекіту;</w:t>
      </w:r>
    </w:p>
    <w:bookmarkEnd w:id="189"/>
    <w:bookmarkStart w:name="z199" w:id="190"/>
    <w:p>
      <w:pPr>
        <w:spacing w:after="0"/>
        <w:ind w:left="0"/>
        <w:jc w:val="both"/>
      </w:pPr>
      <w:r>
        <w:rPr>
          <w:rFonts w:ascii="Times New Roman"/>
          <w:b w:val="false"/>
          <w:i w:val="false"/>
          <w:color w:val="000000"/>
          <w:sz w:val="28"/>
        </w:rPr>
        <w:t>
      124)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190"/>
    <w:bookmarkStart w:name="z200" w:id="191"/>
    <w:p>
      <w:pPr>
        <w:spacing w:after="0"/>
        <w:ind w:left="0"/>
        <w:jc w:val="both"/>
      </w:pPr>
      <w:r>
        <w:rPr>
          <w:rFonts w:ascii="Times New Roman"/>
          <w:b w:val="false"/>
          <w:i w:val="false"/>
          <w:color w:val="000000"/>
          <w:sz w:val="28"/>
        </w:rPr>
        <w:t>
      125) энергия үнемдеу және энергия тиімділігін арттыру саласындағы үлгілік келісімді әзірлеу және бекіту;</w:t>
      </w:r>
    </w:p>
    <w:bookmarkEnd w:id="191"/>
    <w:bookmarkStart w:name="z201" w:id="192"/>
    <w:p>
      <w:pPr>
        <w:spacing w:after="0"/>
        <w:ind w:left="0"/>
        <w:jc w:val="both"/>
      </w:pPr>
      <w:r>
        <w:rPr>
          <w:rFonts w:ascii="Times New Roman"/>
          <w:b w:val="false"/>
          <w:i w:val="false"/>
          <w:color w:val="000000"/>
          <w:sz w:val="28"/>
        </w:rPr>
        <w:t>
      126)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192"/>
    <w:bookmarkStart w:name="z202" w:id="193"/>
    <w:p>
      <w:pPr>
        <w:spacing w:after="0"/>
        <w:ind w:left="0"/>
        <w:jc w:val="both"/>
      </w:pPr>
      <w:r>
        <w:rPr>
          <w:rFonts w:ascii="Times New Roman"/>
          <w:b w:val="false"/>
          <w:i w:val="false"/>
          <w:color w:val="000000"/>
          <w:sz w:val="28"/>
        </w:rPr>
        <w:t>
      127) энергия-сервистік шарттың үлгілік нысандарын әзірлеу және бекіту;</w:t>
      </w:r>
    </w:p>
    <w:bookmarkEnd w:id="193"/>
    <w:bookmarkStart w:name="z203" w:id="194"/>
    <w:p>
      <w:pPr>
        <w:spacing w:after="0"/>
        <w:ind w:left="0"/>
        <w:jc w:val="both"/>
      </w:pPr>
      <w:r>
        <w:rPr>
          <w:rFonts w:ascii="Times New Roman"/>
          <w:b w:val="false"/>
          <w:i w:val="false"/>
          <w:color w:val="000000"/>
          <w:sz w:val="28"/>
        </w:rPr>
        <w:t>
      128) Қазақстан Республикасының резиденті – заңды тұлғалармен моторлы көлік құралдарын өнеркәсіптік құрастыру туралы келісім жасасудың тәртібін, шартын және үлгілі нысанын айқындау;</w:t>
      </w:r>
    </w:p>
    <w:bookmarkEnd w:id="194"/>
    <w:bookmarkStart w:name="z204" w:id="195"/>
    <w:p>
      <w:pPr>
        <w:spacing w:after="0"/>
        <w:ind w:left="0"/>
        <w:jc w:val="both"/>
      </w:pPr>
      <w:r>
        <w:rPr>
          <w:rFonts w:ascii="Times New Roman"/>
          <w:b w:val="false"/>
          <w:i w:val="false"/>
          <w:color w:val="000000"/>
          <w:sz w:val="28"/>
        </w:rPr>
        <w:t>
      129) мемлекеттік жоспарлау жөніндегі уәкілетті мемлекеттік органмен және бюджеттік жоспарлау жөніндегі уәкілетті мемлекеттік органмен келісу бойынша импорты инвестициялық келісімшарт аясында қосылған құн салығынан босатылатын шикізат және (немесе) материалдар тізбесін әзірлеу және бекіту;</w:t>
      </w:r>
    </w:p>
    <w:bookmarkEnd w:id="195"/>
    <w:bookmarkStart w:name="z205" w:id="196"/>
    <w:p>
      <w:pPr>
        <w:spacing w:after="0"/>
        <w:ind w:left="0"/>
        <w:jc w:val="both"/>
      </w:pPr>
      <w:r>
        <w:rPr>
          <w:rFonts w:ascii="Times New Roman"/>
          <w:b w:val="false"/>
          <w:i w:val="false"/>
          <w:color w:val="000000"/>
          <w:sz w:val="28"/>
        </w:rPr>
        <w:t>
      130) Қазақстан Республикасының резиденті – заңды тұлғалармен бекітілген нысандар бойынша ауыл шаруашылығы техникасын, моторлы көлік құралдарын өнеркәсіптік құрастыру туралы келісім жасасу;</w:t>
      </w:r>
    </w:p>
    <w:bookmarkEnd w:id="196"/>
    <w:bookmarkStart w:name="z206" w:id="197"/>
    <w:p>
      <w:pPr>
        <w:spacing w:after="0"/>
        <w:ind w:left="0"/>
        <w:jc w:val="both"/>
      </w:pPr>
      <w:r>
        <w:rPr>
          <w:rFonts w:ascii="Times New Roman"/>
          <w:b w:val="false"/>
          <w:i w:val="false"/>
          <w:color w:val="000000"/>
          <w:sz w:val="28"/>
        </w:rPr>
        <w:t>
      131) заңды тұлға шығарған моторлы көлік құралдары модельдерінің "Кеден одағына мүше мемлекеттердiң және Бірыңғай экономикалық кеңістіктің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абзацында белгіленген талаптарға сәйкестігі туралы шешімдер қабылдау;</w:t>
      </w:r>
    </w:p>
    <w:bookmarkEnd w:id="197"/>
    <w:bookmarkStart w:name="z207" w:id="198"/>
    <w:p>
      <w:pPr>
        <w:spacing w:after="0"/>
        <w:ind w:left="0"/>
        <w:jc w:val="both"/>
      </w:pPr>
      <w:r>
        <w:rPr>
          <w:rFonts w:ascii="Times New Roman"/>
          <w:b w:val="false"/>
          <w:i w:val="false"/>
          <w:color w:val="000000"/>
          <w:sz w:val="28"/>
        </w:rPr>
        <w:t>
      132)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және Еуразиялық экономикалық одаққа мүше мемлекеттердің уәкілетті органдарының (ұйымдардың) бірыңғай тізілімнің ұлттық бөліктерін қалыптастыру және жүргізу;</w:t>
      </w:r>
    </w:p>
    <w:bookmarkEnd w:id="198"/>
    <w:bookmarkStart w:name="z208" w:id="199"/>
    <w:p>
      <w:pPr>
        <w:spacing w:after="0"/>
        <w:ind w:left="0"/>
        <w:jc w:val="both"/>
      </w:pPr>
      <w:r>
        <w:rPr>
          <w:rFonts w:ascii="Times New Roman"/>
          <w:b w:val="false"/>
          <w:i w:val="false"/>
          <w:color w:val="000000"/>
          <w:sz w:val="28"/>
        </w:rPr>
        <w:t>
      133) мүдделі тұлғалардың сұрау салуы бойынша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ұсыну;</w:t>
      </w:r>
    </w:p>
    <w:bookmarkEnd w:id="199"/>
    <w:bookmarkStart w:name="z209" w:id="200"/>
    <w:p>
      <w:pPr>
        <w:spacing w:after="0"/>
        <w:ind w:left="0"/>
        <w:jc w:val="both"/>
      </w:pPr>
      <w:r>
        <w:rPr>
          <w:rFonts w:ascii="Times New Roman"/>
          <w:b w:val="false"/>
          <w:i w:val="false"/>
          <w:color w:val="000000"/>
          <w:sz w:val="28"/>
        </w:rPr>
        <w:t>
      134)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00"/>
    <w:bookmarkStart w:name="z210" w:id="201"/>
    <w:p>
      <w:pPr>
        <w:spacing w:after="0"/>
        <w:ind w:left="0"/>
        <w:jc w:val="both"/>
      </w:pPr>
      <w:r>
        <w:rPr>
          <w:rFonts w:ascii="Times New Roman"/>
          <w:b w:val="false"/>
          <w:i w:val="false"/>
          <w:color w:val="000000"/>
          <w:sz w:val="28"/>
        </w:rPr>
        <w:t>
      135) электрондық паспорттар жүйесінің ұлттық операторын (ұлттық әкімшісін) айқындау үшін Қазақстан Республикасының Үкіметіне ұсыныс беру;</w:t>
      </w:r>
    </w:p>
    <w:bookmarkEnd w:id="201"/>
    <w:bookmarkStart w:name="z211" w:id="202"/>
    <w:p>
      <w:pPr>
        <w:spacing w:after="0"/>
        <w:ind w:left="0"/>
        <w:jc w:val="both"/>
      </w:pPr>
      <w:r>
        <w:rPr>
          <w:rFonts w:ascii="Times New Roman"/>
          <w:b w:val="false"/>
          <w:i w:val="false"/>
          <w:color w:val="000000"/>
          <w:sz w:val="28"/>
        </w:rPr>
        <w:t>
      136)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02"/>
    <w:bookmarkStart w:name="z212" w:id="203"/>
    <w:p>
      <w:pPr>
        <w:spacing w:after="0"/>
        <w:ind w:left="0"/>
        <w:jc w:val="both"/>
      </w:pPr>
      <w:r>
        <w:rPr>
          <w:rFonts w:ascii="Times New Roman"/>
          <w:b w:val="false"/>
          <w:i w:val="false"/>
          <w:color w:val="000000"/>
          <w:sz w:val="28"/>
        </w:rPr>
        <w:t>
      137) көлік құралы паспортының (көлік құралдары шассиінің паспортын) және өздігінен жүретін машина мен басқа да техника түрлері паспортының қорғау элементтеріне қойылатын талаптарды әзірлеу және бекіту;</w:t>
      </w:r>
    </w:p>
    <w:bookmarkEnd w:id="203"/>
    <w:bookmarkStart w:name="z213" w:id="204"/>
    <w:p>
      <w:pPr>
        <w:spacing w:after="0"/>
        <w:ind w:left="0"/>
        <w:jc w:val="both"/>
      </w:pPr>
      <w:r>
        <w:rPr>
          <w:rFonts w:ascii="Times New Roman"/>
          <w:b w:val="false"/>
          <w:i w:val="false"/>
          <w:color w:val="000000"/>
          <w:sz w:val="28"/>
        </w:rPr>
        <w:t>
      138)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04"/>
    <w:bookmarkStart w:name="z214" w:id="205"/>
    <w:p>
      <w:pPr>
        <w:spacing w:after="0"/>
        <w:ind w:left="0"/>
        <w:jc w:val="both"/>
      </w:pPr>
      <w:r>
        <w:rPr>
          <w:rFonts w:ascii="Times New Roman"/>
          <w:b w:val="false"/>
          <w:i w:val="false"/>
          <w:color w:val="000000"/>
          <w:sz w:val="28"/>
        </w:rPr>
        <w:t>
      139)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05"/>
    <w:bookmarkStart w:name="z215" w:id="206"/>
    <w:p>
      <w:pPr>
        <w:spacing w:after="0"/>
        <w:ind w:left="0"/>
        <w:jc w:val="both"/>
      </w:pPr>
      <w:r>
        <w:rPr>
          <w:rFonts w:ascii="Times New Roman"/>
          <w:b w:val="false"/>
          <w:i w:val="false"/>
          <w:color w:val="000000"/>
          <w:sz w:val="28"/>
        </w:rPr>
        <w:t>
      140) жергіліктендіруді бағалаудың балдық жүйесін әзірлеу және бекіту;</w:t>
      </w:r>
    </w:p>
    <w:bookmarkEnd w:id="206"/>
    <w:bookmarkStart w:name="z216" w:id="207"/>
    <w:p>
      <w:pPr>
        <w:spacing w:after="0"/>
        <w:ind w:left="0"/>
        <w:jc w:val="both"/>
      </w:pPr>
      <w:r>
        <w:rPr>
          <w:rFonts w:ascii="Times New Roman"/>
          <w:b w:val="false"/>
          <w:i w:val="false"/>
          <w:color w:val="000000"/>
          <w:sz w:val="28"/>
        </w:rPr>
        <w:t>
      141)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және оның нысанын әзірлеу және бекіту;</w:t>
      </w:r>
    </w:p>
    <w:bookmarkEnd w:id="207"/>
    <w:bookmarkStart w:name="z217" w:id="208"/>
    <w:p>
      <w:pPr>
        <w:spacing w:after="0"/>
        <w:ind w:left="0"/>
        <w:jc w:val="both"/>
      </w:pPr>
      <w:r>
        <w:rPr>
          <w:rFonts w:ascii="Times New Roman"/>
          <w:b w:val="false"/>
          <w:i w:val="false"/>
          <w:color w:val="000000"/>
          <w:sz w:val="28"/>
        </w:rPr>
        <w:t>
      142) өнімнің экспорты мен импортын лицензиялау қағидаларын әзірлеу және бекіту;</w:t>
      </w:r>
    </w:p>
    <w:bookmarkEnd w:id="208"/>
    <w:bookmarkStart w:name="z218" w:id="209"/>
    <w:p>
      <w:pPr>
        <w:spacing w:after="0"/>
        <w:ind w:left="0"/>
        <w:jc w:val="both"/>
      </w:pPr>
      <w:r>
        <w:rPr>
          <w:rFonts w:ascii="Times New Roman"/>
          <w:b w:val="false"/>
          <w:i w:val="false"/>
          <w:color w:val="000000"/>
          <w:sz w:val="28"/>
        </w:rPr>
        <w:t>
      143) импорттаушылардың (түпкі пайдаланушылардың) кепілдік міндеттемелерін ресімдеу және олардың орындалуын тексеру қағидаларын әзірлеу және бекіту;</w:t>
      </w:r>
    </w:p>
    <w:bookmarkEnd w:id="209"/>
    <w:bookmarkStart w:name="z219" w:id="210"/>
    <w:p>
      <w:pPr>
        <w:spacing w:after="0"/>
        <w:ind w:left="0"/>
        <w:jc w:val="both"/>
      </w:pPr>
      <w:r>
        <w:rPr>
          <w:rFonts w:ascii="Times New Roman"/>
          <w:b w:val="false"/>
          <w:i w:val="false"/>
          <w:color w:val="000000"/>
          <w:sz w:val="28"/>
        </w:rPr>
        <w:t>
      144) өнімнің транзитіне рұқсат беру қағидаларын әзірлеу және бекіту;</w:t>
      </w:r>
    </w:p>
    <w:bookmarkEnd w:id="210"/>
    <w:bookmarkStart w:name="z220" w:id="211"/>
    <w:p>
      <w:pPr>
        <w:spacing w:after="0"/>
        <w:ind w:left="0"/>
        <w:jc w:val="both"/>
      </w:pPr>
      <w:r>
        <w:rPr>
          <w:rFonts w:ascii="Times New Roman"/>
          <w:b w:val="false"/>
          <w:i w:val="false"/>
          <w:color w:val="000000"/>
          <w:sz w:val="28"/>
        </w:rPr>
        <w:t>
      145) өнімді Қазақстан Республикасының аумағынан тыс жерде өңдеуге рұқсат беру қағидаларын әзірлеу және бекіту;</w:t>
      </w:r>
    </w:p>
    <w:bookmarkEnd w:id="211"/>
    <w:bookmarkStart w:name="z221" w:id="212"/>
    <w:p>
      <w:pPr>
        <w:spacing w:after="0"/>
        <w:ind w:left="0"/>
        <w:jc w:val="both"/>
      </w:pPr>
      <w:r>
        <w:rPr>
          <w:rFonts w:ascii="Times New Roman"/>
          <w:b w:val="false"/>
          <w:i w:val="false"/>
          <w:color w:val="000000"/>
          <w:sz w:val="28"/>
        </w:rPr>
        <w:t>
      146) сыртқы экономикалық қызметке қатысушылардың (мәлімдеушілердің) экспорттық бақылаудың фирмаішілік жүйелеріне қойылатын біліктілік талаптарын әзірлеу және бекіту;</w:t>
      </w:r>
    </w:p>
    <w:bookmarkEnd w:id="212"/>
    <w:bookmarkStart w:name="z222" w:id="213"/>
    <w:p>
      <w:pPr>
        <w:spacing w:after="0"/>
        <w:ind w:left="0"/>
        <w:jc w:val="both"/>
      </w:pPr>
      <w:r>
        <w:rPr>
          <w:rFonts w:ascii="Times New Roman"/>
          <w:b w:val="false"/>
          <w:i w:val="false"/>
          <w:color w:val="000000"/>
          <w:sz w:val="28"/>
        </w:rPr>
        <w:t>
      147) өнімнің реэкспортына рұқсат беру қағидаларын бекіту және әзірлеу;</w:t>
      </w:r>
    </w:p>
    <w:bookmarkEnd w:id="213"/>
    <w:bookmarkStart w:name="z223" w:id="214"/>
    <w:p>
      <w:pPr>
        <w:spacing w:after="0"/>
        <w:ind w:left="0"/>
        <w:jc w:val="both"/>
      </w:pPr>
      <w:r>
        <w:rPr>
          <w:rFonts w:ascii="Times New Roman"/>
          <w:b w:val="false"/>
          <w:i w:val="false"/>
          <w:color w:val="000000"/>
          <w:sz w:val="28"/>
        </w:rPr>
        <w:t>
      148) химиялық өнімнің жекелеген түрлерін есепке алу тәртібін әзірлеу және бекіту;</w:t>
      </w:r>
    </w:p>
    <w:bookmarkEnd w:id="214"/>
    <w:bookmarkStart w:name="z224" w:id="215"/>
    <w:p>
      <w:pPr>
        <w:spacing w:after="0"/>
        <w:ind w:left="0"/>
        <w:jc w:val="both"/>
      </w:pPr>
      <w:r>
        <w:rPr>
          <w:rFonts w:ascii="Times New Roman"/>
          <w:b w:val="false"/>
          <w:i w:val="false"/>
          <w:color w:val="000000"/>
          <w:sz w:val="28"/>
        </w:rPr>
        <w:t>
      149) химиялық өнімді тіркеу және есепке алу тәртібін әзірлеу және бекіту;</w:t>
      </w:r>
    </w:p>
    <w:bookmarkEnd w:id="215"/>
    <w:bookmarkStart w:name="z225" w:id="216"/>
    <w:p>
      <w:pPr>
        <w:spacing w:after="0"/>
        <w:ind w:left="0"/>
        <w:jc w:val="both"/>
      </w:pPr>
      <w:r>
        <w:rPr>
          <w:rFonts w:ascii="Times New Roman"/>
          <w:b w:val="false"/>
          <w:i w:val="false"/>
          <w:color w:val="000000"/>
          <w:sz w:val="28"/>
        </w:rPr>
        <w:t>
      150) арнайы экономикалық және индустриялық аймақтардың басқарушы компаниясының есептілікті ұсыну қағидаларын әзірлеу және бекіту;</w:t>
      </w:r>
    </w:p>
    <w:bookmarkEnd w:id="216"/>
    <w:bookmarkStart w:name="z226" w:id="217"/>
    <w:p>
      <w:pPr>
        <w:spacing w:after="0"/>
        <w:ind w:left="0"/>
        <w:jc w:val="both"/>
      </w:pPr>
      <w:r>
        <w:rPr>
          <w:rFonts w:ascii="Times New Roman"/>
          <w:b w:val="false"/>
          <w:i w:val="false"/>
          <w:color w:val="000000"/>
          <w:sz w:val="28"/>
        </w:rPr>
        <w:t>
      151)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17"/>
    <w:bookmarkStart w:name="z227" w:id="218"/>
    <w:p>
      <w:pPr>
        <w:spacing w:after="0"/>
        <w:ind w:left="0"/>
        <w:jc w:val="both"/>
      </w:pPr>
      <w:r>
        <w:rPr>
          <w:rFonts w:ascii="Times New Roman"/>
          <w:b w:val="false"/>
          <w:i w:val="false"/>
          <w:color w:val="000000"/>
          <w:sz w:val="28"/>
        </w:rPr>
        <w:t>
      152) республикалық маңызы бар индустриялық аймақты құру, оның жұмыс істеу мерзімін ұзарту немесе оны тарату туралы шешімді келісу;</w:t>
      </w:r>
    </w:p>
    <w:bookmarkEnd w:id="218"/>
    <w:bookmarkStart w:name="z228" w:id="219"/>
    <w:p>
      <w:pPr>
        <w:spacing w:after="0"/>
        <w:ind w:left="0"/>
        <w:jc w:val="both"/>
      </w:pPr>
      <w:r>
        <w:rPr>
          <w:rFonts w:ascii="Times New Roman"/>
          <w:b w:val="false"/>
          <w:i w:val="false"/>
          <w:color w:val="000000"/>
          <w:sz w:val="28"/>
        </w:rPr>
        <w:t>
      153)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19"/>
    <w:bookmarkStart w:name="z229" w:id="220"/>
    <w:p>
      <w:pPr>
        <w:spacing w:after="0"/>
        <w:ind w:left="0"/>
        <w:jc w:val="both"/>
      </w:pPr>
      <w:r>
        <w:rPr>
          <w:rFonts w:ascii="Times New Roman"/>
          <w:b w:val="false"/>
          <w:i w:val="false"/>
          <w:color w:val="000000"/>
          <w:sz w:val="28"/>
        </w:rPr>
        <w:t>
      154) арнайы экономикалық немесе индустриялық аймақтың қатысушысы ретінде тіркеуге арналған өтініш пен сауалнаманың үлгілік нысандарын әзірлеу және бекіту;</w:t>
      </w:r>
    </w:p>
    <w:bookmarkEnd w:id="220"/>
    <w:bookmarkStart w:name="z230" w:id="221"/>
    <w:p>
      <w:pPr>
        <w:spacing w:after="0"/>
        <w:ind w:left="0"/>
        <w:jc w:val="both"/>
      </w:pPr>
      <w:r>
        <w:rPr>
          <w:rFonts w:ascii="Times New Roman"/>
          <w:b w:val="false"/>
          <w:i w:val="false"/>
          <w:color w:val="000000"/>
          <w:sz w:val="28"/>
        </w:rPr>
        <w:t>
      155) республикалық және өңірлік маңызы бар индустриялық аймақ туралы үлгілік ережелерді әзірлеу және бекіту;</w:t>
      </w:r>
    </w:p>
    <w:bookmarkEnd w:id="221"/>
    <w:bookmarkStart w:name="z231" w:id="222"/>
    <w:p>
      <w:pPr>
        <w:spacing w:after="0"/>
        <w:ind w:left="0"/>
        <w:jc w:val="both"/>
      </w:pPr>
      <w:r>
        <w:rPr>
          <w:rFonts w:ascii="Times New Roman"/>
          <w:b w:val="false"/>
          <w:i w:val="false"/>
          <w:color w:val="000000"/>
          <w:sz w:val="28"/>
        </w:rPr>
        <w:t>
      156) арнайы комиссияны құру және оның ережесін әзірлеу мен бекіту;</w:t>
      </w:r>
    </w:p>
    <w:bookmarkEnd w:id="222"/>
    <w:bookmarkStart w:name="z232" w:id="223"/>
    <w:p>
      <w:pPr>
        <w:spacing w:after="0"/>
        <w:ind w:left="0"/>
        <w:jc w:val="both"/>
      </w:pPr>
      <w:r>
        <w:rPr>
          <w:rFonts w:ascii="Times New Roman"/>
          <w:b w:val="false"/>
          <w:i w:val="false"/>
          <w:color w:val="000000"/>
          <w:sz w:val="28"/>
        </w:rPr>
        <w:t>
      157) сарапшылық кеңесті құру және оның ережесін әзірлеу мен бекіту;</w:t>
      </w:r>
    </w:p>
    <w:bookmarkEnd w:id="223"/>
    <w:bookmarkStart w:name="z233" w:id="224"/>
    <w:p>
      <w:pPr>
        <w:spacing w:after="0"/>
        <w:ind w:left="0"/>
        <w:jc w:val="both"/>
      </w:pPr>
      <w:r>
        <w:rPr>
          <w:rFonts w:ascii="Times New Roman"/>
          <w:b w:val="false"/>
          <w:i w:val="false"/>
          <w:color w:val="000000"/>
          <w:sz w:val="28"/>
        </w:rPr>
        <w:t>
      158) тұлғаның арнайы экономикалық аймақтың қатысушысы ретінде тіркелгенін куәландыратын куәлікті беру қағидаларын әзірлеу және бекіту;</w:t>
      </w:r>
    </w:p>
    <w:bookmarkEnd w:id="224"/>
    <w:bookmarkStart w:name="z234" w:id="225"/>
    <w:p>
      <w:pPr>
        <w:spacing w:after="0"/>
        <w:ind w:left="0"/>
        <w:jc w:val="both"/>
      </w:pPr>
      <w:r>
        <w:rPr>
          <w:rFonts w:ascii="Times New Roman"/>
          <w:b w:val="false"/>
          <w:i w:val="false"/>
          <w:color w:val="000000"/>
          <w:sz w:val="28"/>
        </w:rPr>
        <w:t>
      159) арнайы экономикалық аймақтарға қатысушылардың бірыңғай тізілімін жүргізу қағидаларын әзірлеу және бекіту;</w:t>
      </w:r>
    </w:p>
    <w:bookmarkEnd w:id="225"/>
    <w:bookmarkStart w:name="z235" w:id="226"/>
    <w:p>
      <w:pPr>
        <w:spacing w:after="0"/>
        <w:ind w:left="0"/>
        <w:jc w:val="both"/>
      </w:pPr>
      <w:r>
        <w:rPr>
          <w:rFonts w:ascii="Times New Roman"/>
          <w:b w:val="false"/>
          <w:i w:val="false"/>
          <w:color w:val="000000"/>
          <w:sz w:val="28"/>
        </w:rPr>
        <w:t>
      160) индустриялық аймақтардың бірыңғай тізілімін жүргізу қағидаларын әзірлеу және бекіту;</w:t>
      </w:r>
    </w:p>
    <w:bookmarkEnd w:id="226"/>
    <w:bookmarkStart w:name="z236" w:id="227"/>
    <w:p>
      <w:pPr>
        <w:spacing w:after="0"/>
        <w:ind w:left="0"/>
        <w:jc w:val="both"/>
      </w:pPr>
      <w:r>
        <w:rPr>
          <w:rFonts w:ascii="Times New Roman"/>
          <w:b w:val="false"/>
          <w:i w:val="false"/>
          <w:color w:val="000000"/>
          <w:sz w:val="28"/>
        </w:rPr>
        <w:t>
      161) шағын индустриялық аймақтарды құру және олардың жұмыс істеу қағидаларын әзірлеу және бекіту;</w:t>
      </w:r>
    </w:p>
    <w:bookmarkEnd w:id="227"/>
    <w:bookmarkStart w:name="z237" w:id="228"/>
    <w:p>
      <w:pPr>
        <w:spacing w:after="0"/>
        <w:ind w:left="0"/>
        <w:jc w:val="both"/>
      </w:pPr>
      <w:r>
        <w:rPr>
          <w:rFonts w:ascii="Times New Roman"/>
          <w:b w:val="false"/>
          <w:i w:val="false"/>
          <w:color w:val="000000"/>
          <w:sz w:val="28"/>
        </w:rPr>
        <w:t>
      162)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 шарт жасасу;</w:t>
      </w:r>
    </w:p>
    <w:bookmarkEnd w:id="228"/>
    <w:bookmarkStart w:name="z238" w:id="229"/>
    <w:p>
      <w:pPr>
        <w:spacing w:after="0"/>
        <w:ind w:left="0"/>
        <w:jc w:val="both"/>
      </w:pPr>
      <w:r>
        <w:rPr>
          <w:rFonts w:ascii="Times New Roman"/>
          <w:b w:val="false"/>
          <w:i w:val="false"/>
          <w:color w:val="000000"/>
          <w:sz w:val="28"/>
        </w:rPr>
        <w:t>
      163)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 шарт жасасу;</w:t>
      </w:r>
    </w:p>
    <w:bookmarkEnd w:id="229"/>
    <w:bookmarkStart w:name="z239" w:id="230"/>
    <w:p>
      <w:pPr>
        <w:spacing w:after="0"/>
        <w:ind w:left="0"/>
        <w:jc w:val="both"/>
      </w:pPr>
      <w:r>
        <w:rPr>
          <w:rFonts w:ascii="Times New Roman"/>
          <w:b w:val="false"/>
          <w:i w:val="false"/>
          <w:color w:val="000000"/>
          <w:sz w:val="28"/>
        </w:rPr>
        <w:t>
      164)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230"/>
    <w:bookmarkStart w:name="z240" w:id="231"/>
    <w:p>
      <w:pPr>
        <w:spacing w:after="0"/>
        <w:ind w:left="0"/>
        <w:jc w:val="both"/>
      </w:pPr>
      <w:r>
        <w:rPr>
          <w:rFonts w:ascii="Times New Roman"/>
          <w:b w:val="false"/>
          <w:i w:val="false"/>
          <w:color w:val="000000"/>
          <w:sz w:val="28"/>
        </w:rPr>
        <w:t>
      165)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231"/>
    <w:bookmarkStart w:name="z241" w:id="232"/>
    <w:p>
      <w:pPr>
        <w:spacing w:after="0"/>
        <w:ind w:left="0"/>
        <w:jc w:val="both"/>
      </w:pPr>
      <w:r>
        <w:rPr>
          <w:rFonts w:ascii="Times New Roman"/>
          <w:b w:val="false"/>
          <w:i w:val="false"/>
          <w:color w:val="000000"/>
          <w:sz w:val="28"/>
        </w:rPr>
        <w:t>
      166)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bookmarkEnd w:id="232"/>
    <w:bookmarkStart w:name="z242" w:id="233"/>
    <w:p>
      <w:pPr>
        <w:spacing w:after="0"/>
        <w:ind w:left="0"/>
        <w:jc w:val="both"/>
      </w:pPr>
      <w:r>
        <w:rPr>
          <w:rFonts w:ascii="Times New Roman"/>
          <w:b w:val="false"/>
          <w:i w:val="false"/>
          <w:color w:val="000000"/>
          <w:sz w:val="28"/>
        </w:rPr>
        <w:t>
      167)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233"/>
    <w:bookmarkStart w:name="z243" w:id="234"/>
    <w:p>
      <w:pPr>
        <w:spacing w:after="0"/>
        <w:ind w:left="0"/>
        <w:jc w:val="both"/>
      </w:pPr>
      <w:r>
        <w:rPr>
          <w:rFonts w:ascii="Times New Roman"/>
          <w:b w:val="false"/>
          <w:i w:val="false"/>
          <w:color w:val="000000"/>
          <w:sz w:val="28"/>
        </w:rPr>
        <w:t>
      168)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234"/>
    <w:bookmarkStart w:name="z244" w:id="235"/>
    <w:p>
      <w:pPr>
        <w:spacing w:after="0"/>
        <w:ind w:left="0"/>
        <w:jc w:val="both"/>
      </w:pPr>
      <w:r>
        <w:rPr>
          <w:rFonts w:ascii="Times New Roman"/>
          <w:b w:val="false"/>
          <w:i w:val="false"/>
          <w:color w:val="000000"/>
          <w:sz w:val="28"/>
        </w:rPr>
        <w:t>
      169)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нәтижесі туралы талдамалық ақпарат беру;</w:t>
      </w:r>
    </w:p>
    <w:bookmarkEnd w:id="235"/>
    <w:bookmarkStart w:name="z245" w:id="236"/>
    <w:p>
      <w:pPr>
        <w:spacing w:after="0"/>
        <w:ind w:left="0"/>
        <w:jc w:val="both"/>
      </w:pPr>
      <w:r>
        <w:rPr>
          <w:rFonts w:ascii="Times New Roman"/>
          <w:b w:val="false"/>
          <w:i w:val="false"/>
          <w:color w:val="000000"/>
          <w:sz w:val="28"/>
        </w:rPr>
        <w:t>
      170) арнайы инвестициялық келісімшартты жасасу және бұзу тәртібі мен шарттарын әзірлеу және бекіту;</w:t>
      </w:r>
    </w:p>
    <w:bookmarkEnd w:id="236"/>
    <w:bookmarkStart w:name="z246" w:id="237"/>
    <w:p>
      <w:pPr>
        <w:spacing w:after="0"/>
        <w:ind w:left="0"/>
        <w:jc w:val="both"/>
      </w:pPr>
      <w:r>
        <w:rPr>
          <w:rFonts w:ascii="Times New Roman"/>
          <w:b w:val="false"/>
          <w:i w:val="false"/>
          <w:color w:val="000000"/>
          <w:sz w:val="28"/>
        </w:rPr>
        <w:t>
      171) үлгілік арнайы инвестициялық келісімшартты әзірлеу және бекіту;</w:t>
      </w:r>
    </w:p>
    <w:bookmarkEnd w:id="237"/>
    <w:bookmarkStart w:name="z247" w:id="238"/>
    <w:p>
      <w:pPr>
        <w:spacing w:after="0"/>
        <w:ind w:left="0"/>
        <w:jc w:val="both"/>
      </w:pPr>
      <w:r>
        <w:rPr>
          <w:rFonts w:ascii="Times New Roman"/>
          <w:b w:val="false"/>
          <w:i w:val="false"/>
          <w:color w:val="000000"/>
          <w:sz w:val="28"/>
        </w:rPr>
        <w:t>
      172)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238"/>
    <w:bookmarkStart w:name="z248" w:id="239"/>
    <w:p>
      <w:pPr>
        <w:spacing w:after="0"/>
        <w:ind w:left="0"/>
        <w:jc w:val="both"/>
      </w:pPr>
      <w:r>
        <w:rPr>
          <w:rFonts w:ascii="Times New Roman"/>
          <w:b w:val="false"/>
          <w:i w:val="false"/>
          <w:color w:val="000000"/>
          <w:sz w:val="28"/>
        </w:rPr>
        <w:t>
      173) қызметті жүзеге асыру туралы үлгі шарттарды әзірлеу және бекіту;</w:t>
      </w:r>
    </w:p>
    <w:bookmarkEnd w:id="239"/>
    <w:bookmarkStart w:name="z249" w:id="240"/>
    <w:p>
      <w:pPr>
        <w:spacing w:after="0"/>
        <w:ind w:left="0"/>
        <w:jc w:val="both"/>
      </w:pPr>
      <w:r>
        <w:rPr>
          <w:rFonts w:ascii="Times New Roman"/>
          <w:b w:val="false"/>
          <w:i w:val="false"/>
          <w:color w:val="000000"/>
          <w:sz w:val="28"/>
        </w:rPr>
        <w:t>
      174)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240"/>
    <w:bookmarkStart w:name="z250" w:id="241"/>
    <w:p>
      <w:pPr>
        <w:spacing w:after="0"/>
        <w:ind w:left="0"/>
        <w:jc w:val="both"/>
      </w:pPr>
      <w:r>
        <w:rPr>
          <w:rFonts w:ascii="Times New Roman"/>
          <w:b w:val="false"/>
          <w:i w:val="false"/>
          <w:color w:val="000000"/>
          <w:sz w:val="28"/>
        </w:rPr>
        <w:t>
      175)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241"/>
    <w:bookmarkStart w:name="z251" w:id="242"/>
    <w:p>
      <w:pPr>
        <w:spacing w:after="0"/>
        <w:ind w:left="0"/>
        <w:jc w:val="both"/>
      </w:pPr>
      <w:r>
        <w:rPr>
          <w:rFonts w:ascii="Times New Roman"/>
          <w:b w:val="false"/>
          <w:i w:val="false"/>
          <w:color w:val="000000"/>
          <w:sz w:val="28"/>
        </w:rPr>
        <w:t>
      176)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242"/>
    <w:bookmarkStart w:name="z252" w:id="243"/>
    <w:p>
      <w:pPr>
        <w:spacing w:after="0"/>
        <w:ind w:left="0"/>
        <w:jc w:val="both"/>
      </w:pPr>
      <w:r>
        <w:rPr>
          <w:rFonts w:ascii="Times New Roman"/>
          <w:b w:val="false"/>
          <w:i w:val="false"/>
          <w:color w:val="000000"/>
          <w:sz w:val="28"/>
        </w:rPr>
        <w:t>
      177)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243"/>
    <w:bookmarkStart w:name="z253" w:id="244"/>
    <w:p>
      <w:pPr>
        <w:spacing w:after="0"/>
        <w:ind w:left="0"/>
        <w:jc w:val="both"/>
      </w:pPr>
      <w:r>
        <w:rPr>
          <w:rFonts w:ascii="Times New Roman"/>
          <w:b w:val="false"/>
          <w:i w:val="false"/>
          <w:color w:val="000000"/>
          <w:sz w:val="28"/>
        </w:rPr>
        <w:t>
      178) арнайы экономикалық және индустриялық аймақтарды құру тұжырымдамасына қойылатын талаптарды әзірлеу және бекіту;</w:t>
      </w:r>
    </w:p>
    <w:bookmarkEnd w:id="244"/>
    <w:bookmarkStart w:name="z254" w:id="245"/>
    <w:p>
      <w:pPr>
        <w:spacing w:after="0"/>
        <w:ind w:left="0"/>
        <w:jc w:val="both"/>
      </w:pPr>
      <w:r>
        <w:rPr>
          <w:rFonts w:ascii="Times New Roman"/>
          <w:b w:val="false"/>
          <w:i w:val="false"/>
          <w:color w:val="000000"/>
          <w:sz w:val="28"/>
        </w:rPr>
        <w:t>
      179) жобаларды іріктеу қағидалары мен өлшемшарттарын әзірлеу және бекіту;</w:t>
      </w:r>
    </w:p>
    <w:bookmarkEnd w:id="245"/>
    <w:bookmarkStart w:name="z255" w:id="246"/>
    <w:p>
      <w:pPr>
        <w:spacing w:after="0"/>
        <w:ind w:left="0"/>
        <w:jc w:val="both"/>
      </w:pPr>
      <w:r>
        <w:rPr>
          <w:rFonts w:ascii="Times New Roman"/>
          <w:b w:val="false"/>
          <w:i w:val="false"/>
          <w:color w:val="000000"/>
          <w:sz w:val="28"/>
        </w:rPr>
        <w:t>
      180)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246"/>
    <w:bookmarkStart w:name="z256" w:id="247"/>
    <w:p>
      <w:pPr>
        <w:spacing w:after="0"/>
        <w:ind w:left="0"/>
        <w:jc w:val="both"/>
      </w:pPr>
      <w:r>
        <w:rPr>
          <w:rFonts w:ascii="Times New Roman"/>
          <w:b w:val="false"/>
          <w:i w:val="false"/>
          <w:color w:val="000000"/>
          <w:sz w:val="28"/>
        </w:rPr>
        <w:t>
      181)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247"/>
    <w:bookmarkStart w:name="z257" w:id="248"/>
    <w:p>
      <w:pPr>
        <w:spacing w:after="0"/>
        <w:ind w:left="0"/>
        <w:jc w:val="both"/>
      </w:pPr>
      <w:r>
        <w:rPr>
          <w:rFonts w:ascii="Times New Roman"/>
          <w:b w:val="false"/>
          <w:i w:val="false"/>
          <w:color w:val="000000"/>
          <w:sz w:val="28"/>
        </w:rPr>
        <w:t>
      182) тұлғаларды қосалқы қызмет түрлерін жүзеге асыруға жіберуге арналған құжаттардың тізбесін әзірлеу және бекіту;</w:t>
      </w:r>
    </w:p>
    <w:bookmarkEnd w:id="248"/>
    <w:bookmarkStart w:name="z258" w:id="249"/>
    <w:p>
      <w:pPr>
        <w:spacing w:after="0"/>
        <w:ind w:left="0"/>
        <w:jc w:val="both"/>
      </w:pPr>
      <w:r>
        <w:rPr>
          <w:rFonts w:ascii="Times New Roman"/>
          <w:b w:val="false"/>
          <w:i w:val="false"/>
          <w:color w:val="000000"/>
          <w:sz w:val="28"/>
        </w:rPr>
        <w:t>
      183)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249"/>
    <w:bookmarkStart w:name="z259" w:id="250"/>
    <w:p>
      <w:pPr>
        <w:spacing w:after="0"/>
        <w:ind w:left="0"/>
        <w:jc w:val="both"/>
      </w:pPr>
      <w:r>
        <w:rPr>
          <w:rFonts w:ascii="Times New Roman"/>
          <w:b w:val="false"/>
          <w:i w:val="false"/>
          <w:color w:val="000000"/>
          <w:sz w:val="28"/>
        </w:rPr>
        <w:t>
      184)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250"/>
    <w:bookmarkStart w:name="z260" w:id="251"/>
    <w:p>
      <w:pPr>
        <w:spacing w:after="0"/>
        <w:ind w:left="0"/>
        <w:jc w:val="both"/>
      </w:pPr>
      <w:r>
        <w:rPr>
          <w:rFonts w:ascii="Times New Roman"/>
          <w:b w:val="false"/>
          <w:i w:val="false"/>
          <w:color w:val="000000"/>
          <w:sz w:val="28"/>
        </w:rPr>
        <w:t>
      185)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251"/>
    <w:bookmarkStart w:name="z261" w:id="252"/>
    <w:p>
      <w:pPr>
        <w:spacing w:after="0"/>
        <w:ind w:left="0"/>
        <w:jc w:val="both"/>
      </w:pPr>
      <w:r>
        <w:rPr>
          <w:rFonts w:ascii="Times New Roman"/>
          <w:b w:val="false"/>
          <w:i w:val="false"/>
          <w:color w:val="000000"/>
          <w:sz w:val="28"/>
        </w:rPr>
        <w:t>
      186)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252"/>
    <w:bookmarkStart w:name="z262" w:id="253"/>
    <w:p>
      <w:pPr>
        <w:spacing w:after="0"/>
        <w:ind w:left="0"/>
        <w:jc w:val="both"/>
      </w:pPr>
      <w:r>
        <w:rPr>
          <w:rFonts w:ascii="Times New Roman"/>
          <w:b w:val="false"/>
          <w:i w:val="false"/>
          <w:color w:val="000000"/>
          <w:sz w:val="28"/>
        </w:rPr>
        <w:t>
      187) жер қойнауын пайдалану құқығының (жер қойнауын пайдалану құқығындағы үлестің) кепілін мемлекеттік тіркеу;</w:t>
      </w:r>
    </w:p>
    <w:bookmarkEnd w:id="253"/>
    <w:bookmarkStart w:name="z263" w:id="254"/>
    <w:p>
      <w:pPr>
        <w:spacing w:after="0"/>
        <w:ind w:left="0"/>
        <w:jc w:val="both"/>
      </w:pPr>
      <w:r>
        <w:rPr>
          <w:rFonts w:ascii="Times New Roman"/>
          <w:b w:val="false"/>
          <w:i w:val="false"/>
          <w:color w:val="000000"/>
          <w:sz w:val="28"/>
        </w:rPr>
        <w:t>
      188) жер қойнауын пайдалану құқығының кепілін (жер қойнауын пайдалану құқығындағы үлесті) тіркеу тәртібін әзірлеу және бекіту;</w:t>
      </w:r>
    </w:p>
    <w:bookmarkEnd w:id="254"/>
    <w:bookmarkStart w:name="z264" w:id="255"/>
    <w:p>
      <w:pPr>
        <w:spacing w:after="0"/>
        <w:ind w:left="0"/>
        <w:jc w:val="both"/>
      </w:pPr>
      <w:r>
        <w:rPr>
          <w:rFonts w:ascii="Times New Roman"/>
          <w:b w:val="false"/>
          <w:i w:val="false"/>
          <w:color w:val="000000"/>
          <w:sz w:val="28"/>
        </w:rPr>
        <w:t>
      189) уранды қоспағанда, пайдалы қатты қазбалар бөлiгiнде жою қорын пайдалануға рұқсат беру;</w:t>
      </w:r>
    </w:p>
    <w:bookmarkEnd w:id="255"/>
    <w:bookmarkStart w:name="z265" w:id="256"/>
    <w:p>
      <w:pPr>
        <w:spacing w:after="0"/>
        <w:ind w:left="0"/>
        <w:jc w:val="both"/>
      </w:pPr>
      <w:r>
        <w:rPr>
          <w:rFonts w:ascii="Times New Roman"/>
          <w:b w:val="false"/>
          <w:i w:val="false"/>
          <w:color w:val="000000"/>
          <w:sz w:val="28"/>
        </w:rPr>
        <w:t>
      190) берілген жер қойнауын пайдалануға арналған лицензиялар және жасалған келісімшарттар туралы ақпаратқа қолжетімділікті қамтамасыз ету;</w:t>
      </w:r>
    </w:p>
    <w:bookmarkEnd w:id="256"/>
    <w:bookmarkStart w:name="z266" w:id="257"/>
    <w:p>
      <w:pPr>
        <w:spacing w:after="0"/>
        <w:ind w:left="0"/>
        <w:jc w:val="both"/>
      </w:pPr>
      <w:r>
        <w:rPr>
          <w:rFonts w:ascii="Times New Roman"/>
          <w:b w:val="false"/>
          <w:i w:val="false"/>
          <w:color w:val="000000"/>
          <w:sz w:val="28"/>
        </w:rPr>
        <w:t>
      191) жер қойнауын пайдаланушының жер қойнауын пайдаланудың салдарын жою жөніндегі міндеттемелерін орындау кепілдерінің үлгілік нысанын әзірлеу және бекіту;</w:t>
      </w:r>
    </w:p>
    <w:bookmarkEnd w:id="257"/>
    <w:bookmarkStart w:name="z267" w:id="258"/>
    <w:p>
      <w:pPr>
        <w:spacing w:after="0"/>
        <w:ind w:left="0"/>
        <w:jc w:val="both"/>
      </w:pPr>
      <w:r>
        <w:rPr>
          <w:rFonts w:ascii="Times New Roman"/>
          <w:b w:val="false"/>
          <w:i w:val="false"/>
          <w:color w:val="000000"/>
          <w:sz w:val="28"/>
        </w:rPr>
        <w:t>
      192)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258"/>
    <w:bookmarkStart w:name="z268" w:id="259"/>
    <w:p>
      <w:pPr>
        <w:spacing w:after="0"/>
        <w:ind w:left="0"/>
        <w:jc w:val="both"/>
      </w:pPr>
      <w:r>
        <w:rPr>
          <w:rFonts w:ascii="Times New Roman"/>
          <w:b w:val="false"/>
          <w:i w:val="false"/>
          <w:color w:val="000000"/>
          <w:sz w:val="28"/>
        </w:rPr>
        <w:t>
      193) банктік салымның кепіл шартын жасасу тәртібін және оның үлгілік нысанын әзірлеу және бекіту;</w:t>
      </w:r>
    </w:p>
    <w:bookmarkEnd w:id="259"/>
    <w:bookmarkStart w:name="z269" w:id="260"/>
    <w:p>
      <w:pPr>
        <w:spacing w:after="0"/>
        <w:ind w:left="0"/>
        <w:jc w:val="both"/>
      </w:pPr>
      <w:r>
        <w:rPr>
          <w:rFonts w:ascii="Times New Roman"/>
          <w:b w:val="false"/>
          <w:i w:val="false"/>
          <w:color w:val="000000"/>
          <w:sz w:val="28"/>
        </w:rPr>
        <w:t>
      194)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260"/>
    <w:bookmarkStart w:name="z270" w:id="261"/>
    <w:p>
      <w:pPr>
        <w:spacing w:after="0"/>
        <w:ind w:left="0"/>
        <w:jc w:val="both"/>
      </w:pPr>
      <w:r>
        <w:rPr>
          <w:rFonts w:ascii="Times New Roman"/>
          <w:b w:val="false"/>
          <w:i w:val="false"/>
          <w:color w:val="000000"/>
          <w:sz w:val="28"/>
        </w:rPr>
        <w:t>
      195) пайдалы қатты қазбаларды барлау және өндіру үшін жер қойнауын пайдалану құқығын беру және тоқтату;</w:t>
      </w:r>
    </w:p>
    <w:bookmarkEnd w:id="261"/>
    <w:bookmarkStart w:name="z271" w:id="262"/>
    <w:p>
      <w:pPr>
        <w:spacing w:after="0"/>
        <w:ind w:left="0"/>
        <w:jc w:val="both"/>
      </w:pPr>
      <w:r>
        <w:rPr>
          <w:rFonts w:ascii="Times New Roman"/>
          <w:b w:val="false"/>
          <w:i w:val="false"/>
          <w:color w:val="000000"/>
          <w:sz w:val="28"/>
        </w:rPr>
        <w:t>
      196)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262"/>
    <w:bookmarkStart w:name="z272" w:id="263"/>
    <w:p>
      <w:pPr>
        <w:spacing w:after="0"/>
        <w:ind w:left="0"/>
        <w:jc w:val="both"/>
      </w:pPr>
      <w:r>
        <w:rPr>
          <w:rFonts w:ascii="Times New Roman"/>
          <w:b w:val="false"/>
          <w:i w:val="false"/>
          <w:color w:val="000000"/>
          <w:sz w:val="28"/>
        </w:rPr>
        <w:t>
      197) уранды барлау және өндіру жөніндегі операцияларды қоспағанда, пайдалы қатты қазбаларды барлау мен өндіру жөніндегі операцияларды реттеу;</w:t>
      </w:r>
    </w:p>
    <w:bookmarkEnd w:id="263"/>
    <w:bookmarkStart w:name="z273" w:id="264"/>
    <w:p>
      <w:pPr>
        <w:spacing w:after="0"/>
        <w:ind w:left="0"/>
        <w:jc w:val="both"/>
      </w:pPr>
      <w:r>
        <w:rPr>
          <w:rFonts w:ascii="Times New Roman"/>
          <w:b w:val="false"/>
          <w:i w:val="false"/>
          <w:color w:val="000000"/>
          <w:sz w:val="28"/>
        </w:rPr>
        <w:t>
      198) жер қойнауын пайдалану мәселелері жөніндегі сараптама комиссиясының құрамын және ол туралы ережені әзірлеу және бекіту;</w:t>
      </w:r>
    </w:p>
    <w:bookmarkEnd w:id="264"/>
    <w:bookmarkStart w:name="z274" w:id="265"/>
    <w:p>
      <w:pPr>
        <w:spacing w:after="0"/>
        <w:ind w:left="0"/>
        <w:jc w:val="both"/>
      </w:pPr>
      <w:r>
        <w:rPr>
          <w:rFonts w:ascii="Times New Roman"/>
          <w:b w:val="false"/>
          <w:i w:val="false"/>
          <w:color w:val="000000"/>
          <w:sz w:val="28"/>
        </w:rPr>
        <w:t>
      199) жер қойнауын пайдаланушыны бақылаудың өзгеруі туралы хабарлама нысанын әзірлеу және бекіту;</w:t>
      </w:r>
    </w:p>
    <w:bookmarkEnd w:id="265"/>
    <w:bookmarkStart w:name="z275" w:id="266"/>
    <w:p>
      <w:pPr>
        <w:spacing w:after="0"/>
        <w:ind w:left="0"/>
        <w:jc w:val="both"/>
      </w:pPr>
      <w:r>
        <w:rPr>
          <w:rFonts w:ascii="Times New Roman"/>
          <w:b w:val="false"/>
          <w:i w:val="false"/>
          <w:color w:val="000000"/>
          <w:sz w:val="28"/>
        </w:rPr>
        <w:t>
      200) көмірсутектер саласындағы уәкілетті органмен келісу бойынша мемлекеттік жер қойнауы қорын басқару бағдарламасын әзірлеу және бекіту;</w:t>
      </w:r>
    </w:p>
    <w:bookmarkEnd w:id="266"/>
    <w:bookmarkStart w:name="z276" w:id="267"/>
    <w:p>
      <w:pPr>
        <w:spacing w:after="0"/>
        <w:ind w:left="0"/>
        <w:jc w:val="both"/>
      </w:pPr>
      <w:r>
        <w:rPr>
          <w:rFonts w:ascii="Times New Roman"/>
          <w:b w:val="false"/>
          <w:i w:val="false"/>
          <w:color w:val="000000"/>
          <w:sz w:val="28"/>
        </w:rPr>
        <w:t>
      201)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267"/>
    <w:bookmarkStart w:name="z277" w:id="268"/>
    <w:p>
      <w:pPr>
        <w:spacing w:after="0"/>
        <w:ind w:left="0"/>
        <w:jc w:val="both"/>
      </w:pPr>
      <w:r>
        <w:rPr>
          <w:rFonts w:ascii="Times New Roman"/>
          <w:b w:val="false"/>
          <w:i w:val="false"/>
          <w:color w:val="000000"/>
          <w:sz w:val="28"/>
        </w:rPr>
        <w:t>
      202) келісімшарттарды мемлекеттік тіркеу тізілімін жүргізу;</w:t>
      </w:r>
    </w:p>
    <w:bookmarkEnd w:id="268"/>
    <w:bookmarkStart w:name="z278" w:id="269"/>
    <w:p>
      <w:pPr>
        <w:spacing w:after="0"/>
        <w:ind w:left="0"/>
        <w:jc w:val="both"/>
      </w:pPr>
      <w:r>
        <w:rPr>
          <w:rFonts w:ascii="Times New Roman"/>
          <w:b w:val="false"/>
          <w:i w:val="false"/>
          <w:color w:val="000000"/>
          <w:sz w:val="28"/>
        </w:rPr>
        <w:t>
      203) жер қойнауын пайдалануға арналған лицензияны беруге (қайта ресімдеуге, ұзартуға) арналған өтініштің нысанын әзірлеу және бекіту;</w:t>
      </w:r>
    </w:p>
    <w:bookmarkEnd w:id="269"/>
    <w:bookmarkStart w:name="z279" w:id="270"/>
    <w:p>
      <w:pPr>
        <w:spacing w:after="0"/>
        <w:ind w:left="0"/>
        <w:jc w:val="both"/>
      </w:pPr>
      <w:r>
        <w:rPr>
          <w:rFonts w:ascii="Times New Roman"/>
          <w:b w:val="false"/>
          <w:i w:val="false"/>
          <w:color w:val="000000"/>
          <w:sz w:val="28"/>
        </w:rPr>
        <w:t>
      204)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270"/>
    <w:bookmarkStart w:name="z280" w:id="271"/>
    <w:p>
      <w:pPr>
        <w:spacing w:after="0"/>
        <w:ind w:left="0"/>
        <w:jc w:val="both"/>
      </w:pPr>
      <w:r>
        <w:rPr>
          <w:rFonts w:ascii="Times New Roman"/>
          <w:b w:val="false"/>
          <w:i w:val="false"/>
          <w:color w:val="000000"/>
          <w:sz w:val="28"/>
        </w:rPr>
        <w:t>
      205) пайдалы қатты қазбаларды барлауға арналған лицензияларды беруге өтініштерді беру және қарау қағидаларын әзірлеу және бекіту;</w:t>
      </w:r>
    </w:p>
    <w:bookmarkEnd w:id="271"/>
    <w:bookmarkStart w:name="z281" w:id="272"/>
    <w:p>
      <w:pPr>
        <w:spacing w:after="0"/>
        <w:ind w:left="0"/>
        <w:jc w:val="both"/>
      </w:pPr>
      <w:r>
        <w:rPr>
          <w:rFonts w:ascii="Times New Roman"/>
          <w:b w:val="false"/>
          <w:i w:val="false"/>
          <w:color w:val="000000"/>
          <w:sz w:val="28"/>
        </w:rPr>
        <w:t>
      206) пайдалы қатты қазбаларды өндіруге арналған лицензияларды беруге өтініштер беру және қарау қағидаларын әзірлеу және бекіту;</w:t>
      </w:r>
    </w:p>
    <w:bookmarkEnd w:id="272"/>
    <w:bookmarkStart w:name="z282" w:id="273"/>
    <w:p>
      <w:pPr>
        <w:spacing w:after="0"/>
        <w:ind w:left="0"/>
        <w:jc w:val="both"/>
      </w:pPr>
      <w:r>
        <w:rPr>
          <w:rFonts w:ascii="Times New Roman"/>
          <w:b w:val="false"/>
          <w:i w:val="false"/>
          <w:color w:val="000000"/>
          <w:sz w:val="28"/>
        </w:rPr>
        <w:t>
      207) жер қойнауын пайдалануға арналған лицензия нысанын әзірлеу және бекіту;</w:t>
      </w:r>
    </w:p>
    <w:bookmarkEnd w:id="273"/>
    <w:bookmarkStart w:name="z283" w:id="274"/>
    <w:p>
      <w:pPr>
        <w:spacing w:after="0"/>
        <w:ind w:left="0"/>
        <w:jc w:val="both"/>
      </w:pPr>
      <w:r>
        <w:rPr>
          <w:rFonts w:ascii="Times New Roman"/>
          <w:b w:val="false"/>
          <w:i w:val="false"/>
          <w:color w:val="000000"/>
          <w:sz w:val="28"/>
        </w:rPr>
        <w:t>
      208) ақпараттық жүйелерді пайдалана отырып, хабарлау қағидаларын әзірлеу және бекіту;</w:t>
      </w:r>
    </w:p>
    <w:bookmarkEnd w:id="274"/>
    <w:bookmarkStart w:name="z284" w:id="275"/>
    <w:p>
      <w:pPr>
        <w:spacing w:after="0"/>
        <w:ind w:left="0"/>
        <w:jc w:val="both"/>
      </w:pPr>
      <w:r>
        <w:rPr>
          <w:rFonts w:ascii="Times New Roman"/>
          <w:b w:val="false"/>
          <w:i w:val="false"/>
          <w:color w:val="000000"/>
          <w:sz w:val="28"/>
        </w:rPr>
        <w:t>
      209)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275"/>
    <w:bookmarkStart w:name="z285" w:id="276"/>
    <w:p>
      <w:pPr>
        <w:spacing w:after="0"/>
        <w:ind w:left="0"/>
        <w:jc w:val="both"/>
      </w:pPr>
      <w:r>
        <w:rPr>
          <w:rFonts w:ascii="Times New Roman"/>
          <w:b w:val="false"/>
          <w:i w:val="false"/>
          <w:color w:val="000000"/>
          <w:sz w:val="28"/>
        </w:rPr>
        <w:t>
      210) жасалған келісімшарттар мен жер қойнауын пайдалануға берілген лицензиялар талаптарының орындалу барысы туралы есепті Қазақстан Республикасының Үкіметіне жыл сайын ұсыну;</w:t>
      </w:r>
    </w:p>
    <w:bookmarkEnd w:id="276"/>
    <w:bookmarkStart w:name="z286" w:id="277"/>
    <w:p>
      <w:pPr>
        <w:spacing w:after="0"/>
        <w:ind w:left="0"/>
        <w:jc w:val="both"/>
      </w:pPr>
      <w:r>
        <w:rPr>
          <w:rFonts w:ascii="Times New Roman"/>
          <w:b w:val="false"/>
          <w:i w:val="false"/>
          <w:color w:val="000000"/>
          <w:sz w:val="28"/>
        </w:rPr>
        <w:t>
      211) бір блок үшін қамтамасыз ету мөлшерін айқындау әдістемесін әзірлеу және бекіту;</w:t>
      </w:r>
    </w:p>
    <w:bookmarkEnd w:id="277"/>
    <w:bookmarkStart w:name="z287" w:id="278"/>
    <w:p>
      <w:pPr>
        <w:spacing w:after="0"/>
        <w:ind w:left="0"/>
        <w:jc w:val="both"/>
      </w:pPr>
      <w:r>
        <w:rPr>
          <w:rFonts w:ascii="Times New Roman"/>
          <w:b w:val="false"/>
          <w:i w:val="false"/>
          <w:color w:val="000000"/>
          <w:sz w:val="28"/>
        </w:rPr>
        <w:t>
      212) жер қойнауын пайдалануға арналған келісімшарттың немесе лицензияның шарттарын орындамағаны үшін тұрақсыздық айыбын өндіру;</w:t>
      </w:r>
    </w:p>
    <w:bookmarkEnd w:id="278"/>
    <w:bookmarkStart w:name="z288" w:id="279"/>
    <w:p>
      <w:pPr>
        <w:spacing w:after="0"/>
        <w:ind w:left="0"/>
        <w:jc w:val="both"/>
      </w:pPr>
      <w:r>
        <w:rPr>
          <w:rFonts w:ascii="Times New Roman"/>
          <w:b w:val="false"/>
          <w:i w:val="false"/>
          <w:color w:val="000000"/>
          <w:sz w:val="28"/>
        </w:rPr>
        <w:t>
      213) жер қойнауын пайдалануға арналған келісімшарттар және (немесе) лицензиялар шарттарының сақталуын бақылауды жүзеге асыру қағидаларын әзірлеу және бекіту;</w:t>
      </w:r>
    </w:p>
    <w:bookmarkEnd w:id="279"/>
    <w:bookmarkStart w:name="z289" w:id="280"/>
    <w:p>
      <w:pPr>
        <w:spacing w:after="0"/>
        <w:ind w:left="0"/>
        <w:jc w:val="both"/>
      </w:pPr>
      <w:r>
        <w:rPr>
          <w:rFonts w:ascii="Times New Roman"/>
          <w:b w:val="false"/>
          <w:i w:val="false"/>
          <w:color w:val="000000"/>
          <w:sz w:val="28"/>
        </w:rPr>
        <w:t>
      214)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әзірлеу және бекіту;</w:t>
      </w:r>
    </w:p>
    <w:bookmarkEnd w:id="280"/>
    <w:bookmarkStart w:name="z290" w:id="281"/>
    <w:p>
      <w:pPr>
        <w:spacing w:after="0"/>
        <w:ind w:left="0"/>
        <w:jc w:val="both"/>
      </w:pPr>
      <w:r>
        <w:rPr>
          <w:rFonts w:ascii="Times New Roman"/>
          <w:b w:val="false"/>
          <w:i w:val="false"/>
          <w:color w:val="000000"/>
          <w:sz w:val="28"/>
        </w:rPr>
        <w:t>
      215) жер қойнауын пайдаланушылардың жер қойнауын пайдалануға арналған лицензиялар және (немесе) келісімшарттар талаптарын сақтауын бақылауды, сондай-ақ жер қойнауын пайдаланушылардың жер қойнауын пайдалануға арналған келісімшарт (лицензия) бойынша міндеттемелерін орындауына мониторингті жүзеге асыру;</w:t>
      </w:r>
    </w:p>
    <w:bookmarkEnd w:id="281"/>
    <w:bookmarkStart w:name="z291" w:id="282"/>
    <w:p>
      <w:pPr>
        <w:spacing w:after="0"/>
        <w:ind w:left="0"/>
        <w:jc w:val="both"/>
      </w:pPr>
      <w:r>
        <w:rPr>
          <w:rFonts w:ascii="Times New Roman"/>
          <w:b w:val="false"/>
          <w:i w:val="false"/>
          <w:color w:val="000000"/>
          <w:sz w:val="28"/>
        </w:rPr>
        <w:t>
      216) жұмыс бағдарламасының мазмұны мен нысанын әзірлеу және бекіту;</w:t>
      </w:r>
    </w:p>
    <w:bookmarkEnd w:id="282"/>
    <w:bookmarkStart w:name="z292" w:id="283"/>
    <w:p>
      <w:pPr>
        <w:spacing w:after="0"/>
        <w:ind w:left="0"/>
        <w:jc w:val="both"/>
      </w:pPr>
      <w:r>
        <w:rPr>
          <w:rFonts w:ascii="Times New Roman"/>
          <w:b w:val="false"/>
          <w:i w:val="false"/>
          <w:color w:val="000000"/>
          <w:sz w:val="28"/>
        </w:rPr>
        <w:t>
      217)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283"/>
    <w:bookmarkStart w:name="z293" w:id="284"/>
    <w:p>
      <w:pPr>
        <w:spacing w:after="0"/>
        <w:ind w:left="0"/>
        <w:jc w:val="both"/>
      </w:pPr>
      <w:r>
        <w:rPr>
          <w:rFonts w:ascii="Times New Roman"/>
          <w:b w:val="false"/>
          <w:i w:val="false"/>
          <w:color w:val="000000"/>
          <w:sz w:val="28"/>
        </w:rPr>
        <w:t>
      218) білім беру саласындағы уәкілетті органмен бірлесіп жер қойнауын пайдаланушының өткен жылғы өндіруге арналған шығыстарының бір пайызы мөлшерінде қазақстандық кадрларды оқытуды қаржыландыру қағидаларын әзірлеу және бекіту;</w:t>
      </w:r>
    </w:p>
    <w:bookmarkEnd w:id="284"/>
    <w:bookmarkStart w:name="z294" w:id="285"/>
    <w:p>
      <w:pPr>
        <w:spacing w:after="0"/>
        <w:ind w:left="0"/>
        <w:jc w:val="both"/>
      </w:pPr>
      <w:r>
        <w:rPr>
          <w:rFonts w:ascii="Times New Roman"/>
          <w:b w:val="false"/>
          <w:i w:val="false"/>
          <w:color w:val="000000"/>
          <w:sz w:val="28"/>
        </w:rPr>
        <w:t>
      219)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285"/>
    <w:bookmarkStart w:name="z295" w:id="286"/>
    <w:p>
      <w:pPr>
        <w:spacing w:after="0"/>
        <w:ind w:left="0"/>
        <w:jc w:val="both"/>
      </w:pPr>
      <w:r>
        <w:rPr>
          <w:rFonts w:ascii="Times New Roman"/>
          <w:b w:val="false"/>
          <w:i w:val="false"/>
          <w:color w:val="000000"/>
          <w:sz w:val="28"/>
        </w:rPr>
        <w:t>
      220) Қазақстан Республикасындағы өндіруші салалар қызметі ашықтығының бастамалары стандартын іске асыру бойынша есептіліктің нысанын және оны толтыру жөніндегі нұсқаулықты әзірлеу және бекіту;</w:t>
      </w:r>
    </w:p>
    <w:bookmarkEnd w:id="286"/>
    <w:bookmarkStart w:name="z296" w:id="287"/>
    <w:p>
      <w:pPr>
        <w:spacing w:after="0"/>
        <w:ind w:left="0"/>
        <w:jc w:val="both"/>
      </w:pPr>
      <w:r>
        <w:rPr>
          <w:rFonts w:ascii="Times New Roman"/>
          <w:b w:val="false"/>
          <w:i w:val="false"/>
          <w:color w:val="000000"/>
          <w:sz w:val="28"/>
        </w:rPr>
        <w:t>
      221) тау-кен жұмыс жоспарын жасау жөніндегі нұсқаулықты әзірлеу және бекіту;</w:t>
      </w:r>
    </w:p>
    <w:bookmarkEnd w:id="287"/>
    <w:bookmarkStart w:name="z297" w:id="288"/>
    <w:p>
      <w:pPr>
        <w:spacing w:after="0"/>
        <w:ind w:left="0"/>
        <w:jc w:val="both"/>
      </w:pPr>
      <w:r>
        <w:rPr>
          <w:rFonts w:ascii="Times New Roman"/>
          <w:b w:val="false"/>
          <w:i w:val="false"/>
          <w:color w:val="000000"/>
          <w:sz w:val="28"/>
        </w:rPr>
        <w:t>
      222)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288"/>
    <w:bookmarkStart w:name="z298" w:id="289"/>
    <w:p>
      <w:pPr>
        <w:spacing w:after="0"/>
        <w:ind w:left="0"/>
        <w:jc w:val="both"/>
      </w:pPr>
      <w:r>
        <w:rPr>
          <w:rFonts w:ascii="Times New Roman"/>
          <w:b w:val="false"/>
          <w:i w:val="false"/>
          <w:color w:val="000000"/>
          <w:sz w:val="28"/>
        </w:rPr>
        <w:t>
      223)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289"/>
    <w:bookmarkStart w:name="z299" w:id="290"/>
    <w:p>
      <w:pPr>
        <w:spacing w:after="0"/>
        <w:ind w:left="0"/>
        <w:jc w:val="both"/>
      </w:pPr>
      <w:r>
        <w:rPr>
          <w:rFonts w:ascii="Times New Roman"/>
          <w:b w:val="false"/>
          <w:i w:val="false"/>
          <w:color w:val="000000"/>
          <w:sz w:val="28"/>
        </w:rPr>
        <w:t>
      224) қамтамасыз етуді берген адамға қамтамасыз ету сомасының азайтылғаны туралы хабарлама жіберу;</w:t>
      </w:r>
    </w:p>
    <w:bookmarkEnd w:id="290"/>
    <w:bookmarkStart w:name="z300" w:id="291"/>
    <w:p>
      <w:pPr>
        <w:spacing w:after="0"/>
        <w:ind w:left="0"/>
        <w:jc w:val="both"/>
      </w:pPr>
      <w:r>
        <w:rPr>
          <w:rFonts w:ascii="Times New Roman"/>
          <w:b w:val="false"/>
          <w:i w:val="false"/>
          <w:color w:val="000000"/>
          <w:sz w:val="28"/>
        </w:rPr>
        <w:t>
      225) ұстап тұру мәртебесі бойынша жұмыстар бағдарламасын әзірлеу жөніндегі нұсқаулықты әзірлеу және бекіту;</w:t>
      </w:r>
    </w:p>
    <w:bookmarkEnd w:id="291"/>
    <w:bookmarkStart w:name="z301" w:id="292"/>
    <w:p>
      <w:pPr>
        <w:spacing w:after="0"/>
        <w:ind w:left="0"/>
        <w:jc w:val="both"/>
      </w:pPr>
      <w:r>
        <w:rPr>
          <w:rFonts w:ascii="Times New Roman"/>
          <w:b w:val="false"/>
          <w:i w:val="false"/>
          <w:color w:val="000000"/>
          <w:sz w:val="28"/>
        </w:rPr>
        <w:t>
      226)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292"/>
    <w:bookmarkStart w:name="z302" w:id="293"/>
    <w:p>
      <w:pPr>
        <w:spacing w:after="0"/>
        <w:ind w:left="0"/>
        <w:jc w:val="both"/>
      </w:pPr>
      <w:r>
        <w:rPr>
          <w:rFonts w:ascii="Times New Roman"/>
          <w:b w:val="false"/>
          <w:i w:val="false"/>
          <w:color w:val="000000"/>
          <w:sz w:val="28"/>
        </w:rPr>
        <w:t>
      227) кен іздеушілік жоспарын жасау жөніндегі нұсқаулықты әзірлеу және бекіту;</w:t>
      </w:r>
    </w:p>
    <w:bookmarkEnd w:id="293"/>
    <w:bookmarkStart w:name="z303" w:id="294"/>
    <w:p>
      <w:pPr>
        <w:spacing w:after="0"/>
        <w:ind w:left="0"/>
        <w:jc w:val="both"/>
      </w:pPr>
      <w:r>
        <w:rPr>
          <w:rFonts w:ascii="Times New Roman"/>
          <w:b w:val="false"/>
          <w:i w:val="false"/>
          <w:color w:val="000000"/>
          <w:sz w:val="28"/>
        </w:rPr>
        <w:t>
      228) жер қойнауын пайдаланушының пайдалы қатты қазбаларды барлау және өндіру жөніндегі операцияларды жүргізу кезінде есептерді ұсыну қағидаларын әзірлеу және бекіту;</w:t>
      </w:r>
    </w:p>
    <w:bookmarkEnd w:id="294"/>
    <w:bookmarkStart w:name="z304" w:id="295"/>
    <w:p>
      <w:pPr>
        <w:spacing w:after="0"/>
        <w:ind w:left="0"/>
        <w:jc w:val="both"/>
      </w:pPr>
      <w:r>
        <w:rPr>
          <w:rFonts w:ascii="Times New Roman"/>
          <w:b w:val="false"/>
          <w:i w:val="false"/>
          <w:color w:val="000000"/>
          <w:sz w:val="28"/>
        </w:rPr>
        <w:t>
      229) пайдалы қатты қазбаларды қайта өңдеу туралы келісімді жасасуға өтініш нысанын және қайта өңдеу жобасының бизнес-жоспарын жасасу талаптарын әзірлеу және бекіту;</w:t>
      </w:r>
    </w:p>
    <w:bookmarkEnd w:id="295"/>
    <w:bookmarkStart w:name="z305" w:id="296"/>
    <w:p>
      <w:pPr>
        <w:spacing w:after="0"/>
        <w:ind w:left="0"/>
        <w:jc w:val="both"/>
      </w:pPr>
      <w:r>
        <w:rPr>
          <w:rFonts w:ascii="Times New Roman"/>
          <w:b w:val="false"/>
          <w:i w:val="false"/>
          <w:color w:val="000000"/>
          <w:sz w:val="28"/>
        </w:rPr>
        <w:t>
      230) басымдылығы бірдей өтініш берушілер арасында аукцион өткізу мерзімдері мен қағидаларын әзірлеу және бекіту;</w:t>
      </w:r>
    </w:p>
    <w:bookmarkEnd w:id="296"/>
    <w:bookmarkStart w:name="z306" w:id="297"/>
    <w:p>
      <w:pPr>
        <w:spacing w:after="0"/>
        <w:ind w:left="0"/>
        <w:jc w:val="both"/>
      </w:pPr>
      <w:r>
        <w:rPr>
          <w:rFonts w:ascii="Times New Roman"/>
          <w:b w:val="false"/>
          <w:i w:val="false"/>
          <w:color w:val="000000"/>
          <w:sz w:val="28"/>
        </w:rPr>
        <w:t>
      231) пайдалы қатты қазбаларды қайта өндеу туралы келісімді жасасу жөніндегі жұмыс тобының құрамын және ол туралы ережені әзірлеу және бекіту;</w:t>
      </w:r>
    </w:p>
    <w:bookmarkEnd w:id="297"/>
    <w:bookmarkStart w:name="z307" w:id="298"/>
    <w:p>
      <w:pPr>
        <w:spacing w:after="0"/>
        <w:ind w:left="0"/>
        <w:jc w:val="both"/>
      </w:pPr>
      <w:r>
        <w:rPr>
          <w:rFonts w:ascii="Times New Roman"/>
          <w:b w:val="false"/>
          <w:i w:val="false"/>
          <w:color w:val="000000"/>
          <w:sz w:val="28"/>
        </w:rPr>
        <w:t>
      232) шетелдік валютадағы ең төмен жеке кредиттік рейтинг бойынша шарттарды әзірлеу және бекіту;</w:t>
      </w:r>
    </w:p>
    <w:bookmarkEnd w:id="298"/>
    <w:bookmarkStart w:name="z308" w:id="299"/>
    <w:p>
      <w:pPr>
        <w:spacing w:after="0"/>
        <w:ind w:left="0"/>
        <w:jc w:val="both"/>
      </w:pPr>
      <w:r>
        <w:rPr>
          <w:rFonts w:ascii="Times New Roman"/>
          <w:b w:val="false"/>
          <w:i w:val="false"/>
          <w:color w:val="000000"/>
          <w:sz w:val="28"/>
        </w:rPr>
        <w:t>
      233) жер қойнауын пайдаланудың лицензиялық режиміне ауысу қағидаларын, жер қойнауын пайдалануға арналған лицензиялық режимге ауысу жөніндегі жұмыс қағидаларын әзірлеу және бекіту;</w:t>
      </w:r>
    </w:p>
    <w:bookmarkEnd w:id="299"/>
    <w:bookmarkStart w:name="z309" w:id="300"/>
    <w:p>
      <w:pPr>
        <w:spacing w:after="0"/>
        <w:ind w:left="0"/>
        <w:jc w:val="both"/>
      </w:pPr>
      <w:r>
        <w:rPr>
          <w:rFonts w:ascii="Times New Roman"/>
          <w:b w:val="false"/>
          <w:i w:val="false"/>
          <w:color w:val="000000"/>
          <w:sz w:val="28"/>
        </w:rPr>
        <w:t>
      234) кен іздеушілікке арналған лицензияларды беруге өтініштерді беру және қарау қағидаларын әзірлеу және бекіту;</w:t>
      </w:r>
    </w:p>
    <w:bookmarkEnd w:id="300"/>
    <w:bookmarkStart w:name="z310" w:id="301"/>
    <w:p>
      <w:pPr>
        <w:spacing w:after="0"/>
        <w:ind w:left="0"/>
        <w:jc w:val="both"/>
      </w:pPr>
      <w:r>
        <w:rPr>
          <w:rFonts w:ascii="Times New Roman"/>
          <w:b w:val="false"/>
          <w:i w:val="false"/>
          <w:color w:val="000000"/>
          <w:sz w:val="28"/>
        </w:rPr>
        <w:t>
      235)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01"/>
    <w:bookmarkStart w:name="z311" w:id="302"/>
    <w:p>
      <w:pPr>
        <w:spacing w:after="0"/>
        <w:ind w:left="0"/>
        <w:jc w:val="both"/>
      </w:pPr>
      <w:r>
        <w:rPr>
          <w:rFonts w:ascii="Times New Roman"/>
          <w:b w:val="false"/>
          <w:i w:val="false"/>
          <w:color w:val="000000"/>
          <w:sz w:val="28"/>
        </w:rPr>
        <w:t>
      236) жер қойнауын пайдалануға берілген лицензиялар тізілімін жүргізу қағидаларын әзірлеу және бекіту;</w:t>
      </w:r>
    </w:p>
    <w:bookmarkEnd w:id="302"/>
    <w:bookmarkStart w:name="z312" w:id="303"/>
    <w:p>
      <w:pPr>
        <w:spacing w:after="0"/>
        <w:ind w:left="0"/>
        <w:jc w:val="both"/>
      </w:pPr>
      <w:r>
        <w:rPr>
          <w:rFonts w:ascii="Times New Roman"/>
          <w:b w:val="false"/>
          <w:i w:val="false"/>
          <w:color w:val="000000"/>
          <w:sz w:val="28"/>
        </w:rPr>
        <w:t>
      237) ең төменгі рейтинг бағаларын айқындау;</w:t>
      </w:r>
    </w:p>
    <w:bookmarkEnd w:id="303"/>
    <w:bookmarkStart w:name="z313" w:id="304"/>
    <w:p>
      <w:pPr>
        <w:spacing w:after="0"/>
        <w:ind w:left="0"/>
        <w:jc w:val="both"/>
      </w:pPr>
      <w:r>
        <w:rPr>
          <w:rFonts w:ascii="Times New Roman"/>
          <w:b w:val="false"/>
          <w:i w:val="false"/>
          <w:color w:val="000000"/>
          <w:sz w:val="28"/>
        </w:rPr>
        <w:t>
      238)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әзірлеу және бекіту;</w:t>
      </w:r>
    </w:p>
    <w:bookmarkEnd w:id="304"/>
    <w:bookmarkStart w:name="z314" w:id="305"/>
    <w:p>
      <w:pPr>
        <w:spacing w:after="0"/>
        <w:ind w:left="0"/>
        <w:jc w:val="both"/>
      </w:pPr>
      <w:r>
        <w:rPr>
          <w:rFonts w:ascii="Times New Roman"/>
          <w:b w:val="false"/>
          <w:i w:val="false"/>
          <w:color w:val="000000"/>
          <w:sz w:val="28"/>
        </w:rPr>
        <w:t>
      239)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05"/>
    <w:bookmarkStart w:name="z315" w:id="306"/>
    <w:p>
      <w:pPr>
        <w:spacing w:after="0"/>
        <w:ind w:left="0"/>
        <w:jc w:val="both"/>
      </w:pPr>
      <w:r>
        <w:rPr>
          <w:rFonts w:ascii="Times New Roman"/>
          <w:b w:val="false"/>
          <w:i w:val="false"/>
          <w:color w:val="000000"/>
          <w:sz w:val="28"/>
        </w:rPr>
        <w:t>
      240)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06"/>
    <w:bookmarkStart w:name="z316" w:id="307"/>
    <w:p>
      <w:pPr>
        <w:spacing w:after="0"/>
        <w:ind w:left="0"/>
        <w:jc w:val="both"/>
      </w:pPr>
      <w:r>
        <w:rPr>
          <w:rFonts w:ascii="Times New Roman"/>
          <w:b w:val="false"/>
          <w:i w:val="false"/>
          <w:color w:val="000000"/>
          <w:sz w:val="28"/>
        </w:rPr>
        <w:t>
      241) аукцион өткізу жөніндегі конкурстық комиссияның құрамын әзірлеу және бекіту;</w:t>
      </w:r>
    </w:p>
    <w:bookmarkEnd w:id="307"/>
    <w:bookmarkStart w:name="z317" w:id="308"/>
    <w:p>
      <w:pPr>
        <w:spacing w:after="0"/>
        <w:ind w:left="0"/>
        <w:jc w:val="both"/>
      </w:pPr>
      <w:r>
        <w:rPr>
          <w:rFonts w:ascii="Times New Roman"/>
          <w:b w:val="false"/>
          <w:i w:val="false"/>
          <w:color w:val="000000"/>
          <w:sz w:val="28"/>
        </w:rPr>
        <w:t>
      242) Қазақстан Республикасының атынан пайдалы қатты қазбаларды қайта өңдеу туралы келісім жасасу;</w:t>
      </w:r>
    </w:p>
    <w:bookmarkEnd w:id="308"/>
    <w:bookmarkStart w:name="z318" w:id="309"/>
    <w:p>
      <w:pPr>
        <w:spacing w:after="0"/>
        <w:ind w:left="0"/>
        <w:jc w:val="both"/>
      </w:pPr>
      <w:r>
        <w:rPr>
          <w:rFonts w:ascii="Times New Roman"/>
          <w:b w:val="false"/>
          <w:i w:val="false"/>
          <w:color w:val="000000"/>
          <w:sz w:val="28"/>
        </w:rPr>
        <w:t>
      243) пайдалы қатты қазбаларды қайта өңдеу туралы келісім жобасына құқықтық және экономикалық сараптама жүргізуді ұйымдастыру;</w:t>
      </w:r>
    </w:p>
    <w:bookmarkEnd w:id="309"/>
    <w:bookmarkStart w:name="z319" w:id="310"/>
    <w:p>
      <w:pPr>
        <w:spacing w:after="0"/>
        <w:ind w:left="0"/>
        <w:jc w:val="both"/>
      </w:pPr>
      <w:r>
        <w:rPr>
          <w:rFonts w:ascii="Times New Roman"/>
          <w:b w:val="false"/>
          <w:i w:val="false"/>
          <w:color w:val="000000"/>
          <w:sz w:val="28"/>
        </w:rPr>
        <w:t>
      244) жер қойнауын пайдалануға арналған лицензияны беру, қайта ресімдеу, кері қайтарып алу;</w:t>
      </w:r>
    </w:p>
    <w:bookmarkEnd w:id="310"/>
    <w:bookmarkStart w:name="z320" w:id="311"/>
    <w:p>
      <w:pPr>
        <w:spacing w:after="0"/>
        <w:ind w:left="0"/>
        <w:jc w:val="both"/>
      </w:pPr>
      <w:r>
        <w:rPr>
          <w:rFonts w:ascii="Times New Roman"/>
          <w:b w:val="false"/>
          <w:i w:val="false"/>
          <w:color w:val="000000"/>
          <w:sz w:val="28"/>
        </w:rPr>
        <w:t>
      245) ұстап тұру мәртебесі жөніндегі жұмыс бағдарламасын келісу;</w:t>
      </w:r>
    </w:p>
    <w:bookmarkEnd w:id="311"/>
    <w:bookmarkStart w:name="z321" w:id="312"/>
    <w:p>
      <w:pPr>
        <w:spacing w:after="0"/>
        <w:ind w:left="0"/>
        <w:jc w:val="both"/>
      </w:pPr>
      <w:r>
        <w:rPr>
          <w:rFonts w:ascii="Times New Roman"/>
          <w:b w:val="false"/>
          <w:i w:val="false"/>
          <w:color w:val="000000"/>
          <w:sz w:val="28"/>
        </w:rPr>
        <w:t>
      246)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312"/>
    <w:bookmarkStart w:name="z322" w:id="313"/>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 бастау туралы шешім шығару;</w:t>
      </w:r>
    </w:p>
    <w:bookmarkEnd w:id="313"/>
    <w:bookmarkStart w:name="z323" w:id="314"/>
    <w:p>
      <w:pPr>
        <w:spacing w:after="0"/>
        <w:ind w:left="0"/>
        <w:jc w:val="both"/>
      </w:pPr>
      <w:r>
        <w:rPr>
          <w:rFonts w:ascii="Times New Roman"/>
          <w:b w:val="false"/>
          <w:i w:val="false"/>
          <w:color w:val="000000"/>
          <w:sz w:val="28"/>
        </w:rPr>
        <w:t>
      248)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314"/>
    <w:bookmarkStart w:name="z324" w:id="315"/>
    <w:p>
      <w:pPr>
        <w:spacing w:after="0"/>
        <w:ind w:left="0"/>
        <w:jc w:val="both"/>
      </w:pPr>
      <w:r>
        <w:rPr>
          <w:rFonts w:ascii="Times New Roman"/>
          <w:b w:val="false"/>
          <w:i w:val="false"/>
          <w:color w:val="000000"/>
          <w:sz w:val="28"/>
        </w:rPr>
        <w:t>
      249) мемлекеттік техногендік минералдық түзілімдерді беру тәртібін айқындау;</w:t>
      </w:r>
    </w:p>
    <w:bookmarkEnd w:id="315"/>
    <w:bookmarkStart w:name="z325" w:id="316"/>
    <w:p>
      <w:pPr>
        <w:spacing w:after="0"/>
        <w:ind w:left="0"/>
        <w:jc w:val="both"/>
      </w:pPr>
      <w:r>
        <w:rPr>
          <w:rFonts w:ascii="Times New Roman"/>
          <w:b w:val="false"/>
          <w:i w:val="false"/>
          <w:color w:val="000000"/>
          <w:sz w:val="28"/>
        </w:rPr>
        <w:t>
      250) мемлекет меншігіндегі жалпыға ортақ пайдаланылатын автомобиль жолдарын, теміржолдарды салу (реконструкциялау) және жөндеу, сондай-ақ гидроқұрылысжайларды және гидротехникалық құрылыстарды реконструкциялау және жөндеу үшін пайдаланылатын кең таралған пайдалы қазбаларды барлауға немесе өндіруге жер қойнауын пайдалану құқығын беру тәртібін айқындау;</w:t>
      </w:r>
    </w:p>
    <w:bookmarkEnd w:id="316"/>
    <w:bookmarkStart w:name="z326" w:id="317"/>
    <w:p>
      <w:pPr>
        <w:spacing w:after="0"/>
        <w:ind w:left="0"/>
        <w:jc w:val="both"/>
      </w:pPr>
      <w:r>
        <w:rPr>
          <w:rFonts w:ascii="Times New Roman"/>
          <w:b w:val="false"/>
          <w:i w:val="false"/>
          <w:color w:val="000000"/>
          <w:sz w:val="28"/>
        </w:rPr>
        <w:t>
      251) жер қойнауын пайдалануға арналған модельдік келісім шарттардың ережелерін әзірлеу және бекіту;</w:t>
      </w:r>
    </w:p>
    <w:bookmarkEnd w:id="317"/>
    <w:bookmarkStart w:name="z327" w:id="318"/>
    <w:p>
      <w:pPr>
        <w:spacing w:after="0"/>
        <w:ind w:left="0"/>
        <w:jc w:val="both"/>
      </w:pPr>
      <w:r>
        <w:rPr>
          <w:rFonts w:ascii="Times New Roman"/>
          <w:b w:val="false"/>
          <w:i w:val="false"/>
          <w:color w:val="000000"/>
          <w:sz w:val="28"/>
        </w:rPr>
        <w:t>
      252) барлау учаскесінде бір мың текше метрден асатын көлемде тау-кен массасын алуға және (немесе) топырақты ауыстыруға рұқсат беру;</w:t>
      </w:r>
    </w:p>
    <w:bookmarkEnd w:id="318"/>
    <w:bookmarkStart w:name="z328" w:id="319"/>
    <w:p>
      <w:pPr>
        <w:spacing w:after="0"/>
        <w:ind w:left="0"/>
        <w:jc w:val="both"/>
      </w:pPr>
      <w:r>
        <w:rPr>
          <w:rFonts w:ascii="Times New Roman"/>
          <w:b w:val="false"/>
          <w:i w:val="false"/>
          <w:color w:val="000000"/>
          <w:sz w:val="28"/>
        </w:rPr>
        <w:t>
      253)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319"/>
    <w:bookmarkStart w:name="z329" w:id="320"/>
    <w:p>
      <w:pPr>
        <w:spacing w:after="0"/>
        <w:ind w:left="0"/>
        <w:jc w:val="both"/>
      </w:pPr>
      <w:r>
        <w:rPr>
          <w:rFonts w:ascii="Times New Roman"/>
          <w:b w:val="false"/>
          <w:i w:val="false"/>
          <w:color w:val="000000"/>
          <w:sz w:val="28"/>
        </w:rPr>
        <w:t>
      254) жаңа магистральдық жолдарды салу бойынша шешімдер қабылдау;</w:t>
      </w:r>
    </w:p>
    <w:bookmarkEnd w:id="320"/>
    <w:bookmarkStart w:name="z330" w:id="321"/>
    <w:p>
      <w:pPr>
        <w:spacing w:after="0"/>
        <w:ind w:left="0"/>
        <w:jc w:val="both"/>
      </w:pPr>
      <w:r>
        <w:rPr>
          <w:rFonts w:ascii="Times New Roman"/>
          <w:b w:val="false"/>
          <w:i w:val="false"/>
          <w:color w:val="000000"/>
          <w:sz w:val="28"/>
        </w:rPr>
        <w:t>
      255) магистральдық темiржол желiсiн пайдалану қағидаларын әзірлеу және бекiту;</w:t>
      </w:r>
    </w:p>
    <w:bookmarkEnd w:id="321"/>
    <w:bookmarkStart w:name="z331" w:id="322"/>
    <w:p>
      <w:pPr>
        <w:spacing w:after="0"/>
        <w:ind w:left="0"/>
        <w:jc w:val="both"/>
      </w:pPr>
      <w:r>
        <w:rPr>
          <w:rFonts w:ascii="Times New Roman"/>
          <w:b w:val="false"/>
          <w:i w:val="false"/>
          <w:color w:val="000000"/>
          <w:sz w:val="28"/>
        </w:rPr>
        <w:t>
      256) жолаушыларды, багажды, жүк-багажды және пошта жөнелтілімдерін теміржол көлігімен тасымалдау қағидаларын әзірлеу және бекіту;</w:t>
      </w:r>
    </w:p>
    <w:bookmarkEnd w:id="322"/>
    <w:bookmarkStart w:name="z332" w:id="323"/>
    <w:p>
      <w:pPr>
        <w:spacing w:after="0"/>
        <w:ind w:left="0"/>
        <w:jc w:val="both"/>
      </w:pPr>
      <w:r>
        <w:rPr>
          <w:rFonts w:ascii="Times New Roman"/>
          <w:b w:val="false"/>
          <w:i w:val="false"/>
          <w:color w:val="000000"/>
          <w:sz w:val="28"/>
        </w:rPr>
        <w:t>
      257)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әзірлеу және бекіту;</w:t>
      </w:r>
    </w:p>
    <w:bookmarkEnd w:id="323"/>
    <w:bookmarkStart w:name="z333" w:id="324"/>
    <w:p>
      <w:pPr>
        <w:spacing w:after="0"/>
        <w:ind w:left="0"/>
        <w:jc w:val="both"/>
      </w:pPr>
      <w:r>
        <w:rPr>
          <w:rFonts w:ascii="Times New Roman"/>
          <w:b w:val="false"/>
          <w:i w:val="false"/>
          <w:color w:val="000000"/>
          <w:sz w:val="28"/>
        </w:rPr>
        <w:t>
      258)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лизингі кезінде сыйақы мөлшерлемесін субсидиялауға арналған үлгілік шартты әзірлеу және бекіту;</w:t>
      </w:r>
    </w:p>
    <w:bookmarkEnd w:id="324"/>
    <w:bookmarkStart w:name="z334" w:id="325"/>
    <w:p>
      <w:pPr>
        <w:spacing w:after="0"/>
        <w:ind w:left="0"/>
        <w:jc w:val="both"/>
      </w:pPr>
      <w:r>
        <w:rPr>
          <w:rFonts w:ascii="Times New Roman"/>
          <w:b w:val="false"/>
          <w:i w:val="false"/>
          <w:color w:val="000000"/>
          <w:sz w:val="28"/>
        </w:rPr>
        <w:t>
      259)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әзірлеу және бекіту;</w:t>
      </w:r>
    </w:p>
    <w:bookmarkEnd w:id="325"/>
    <w:bookmarkStart w:name="z335" w:id="326"/>
    <w:p>
      <w:pPr>
        <w:spacing w:after="0"/>
        <w:ind w:left="0"/>
        <w:jc w:val="both"/>
      </w:pPr>
      <w:r>
        <w:rPr>
          <w:rFonts w:ascii="Times New Roman"/>
          <w:b w:val="false"/>
          <w:i w:val="false"/>
          <w:color w:val="000000"/>
          <w:sz w:val="28"/>
        </w:rPr>
        <w:t>
      260)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 заңнамаға сәйкес бұзылған жағдайда әлеуметтік маңызы бар қатынастар бойынша жолаушылар тасымалын жүзеге асыратын және жолаушылар вагондарын сатып алуға берілетін кредиттік қаражатты қайтару мен қаржылық лизингті төлеу міндеттемелерін орындауды қамтамасыз ететін жаңа тасымалдаушыны айқындау;</w:t>
      </w:r>
    </w:p>
    <w:bookmarkEnd w:id="326"/>
    <w:bookmarkStart w:name="z336" w:id="327"/>
    <w:p>
      <w:pPr>
        <w:spacing w:after="0"/>
        <w:ind w:left="0"/>
        <w:jc w:val="both"/>
      </w:pPr>
      <w:r>
        <w:rPr>
          <w:rFonts w:ascii="Times New Roman"/>
          <w:b w:val="false"/>
          <w:i w:val="false"/>
          <w:color w:val="000000"/>
          <w:sz w:val="28"/>
        </w:rPr>
        <w:t>
      261) Қазақстан Республикасының 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bookmarkEnd w:id="327"/>
    <w:bookmarkStart w:name="z337" w:id="328"/>
    <w:p>
      <w:pPr>
        <w:spacing w:after="0"/>
        <w:ind w:left="0"/>
        <w:jc w:val="both"/>
      </w:pPr>
      <w:r>
        <w:rPr>
          <w:rFonts w:ascii="Times New Roman"/>
          <w:b w:val="false"/>
          <w:i w:val="false"/>
          <w:color w:val="000000"/>
          <w:sz w:val="28"/>
        </w:rPr>
        <w:t>
      262)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bookmarkEnd w:id="328"/>
    <w:bookmarkStart w:name="z338" w:id="329"/>
    <w:p>
      <w:pPr>
        <w:spacing w:after="0"/>
        <w:ind w:left="0"/>
        <w:jc w:val="both"/>
      </w:pPr>
      <w:r>
        <w:rPr>
          <w:rFonts w:ascii="Times New Roman"/>
          <w:b w:val="false"/>
          <w:i w:val="false"/>
          <w:color w:val="000000"/>
          <w:sz w:val="28"/>
        </w:rPr>
        <w:t>
      263)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 кезінде сыйақы мөлшерлемесін субсидиялау қағидаларын әзірлеу және бекіту;</w:t>
      </w:r>
    </w:p>
    <w:bookmarkEnd w:id="329"/>
    <w:bookmarkStart w:name="z339" w:id="330"/>
    <w:p>
      <w:pPr>
        <w:spacing w:after="0"/>
        <w:ind w:left="0"/>
        <w:jc w:val="both"/>
      </w:pPr>
      <w:r>
        <w:rPr>
          <w:rFonts w:ascii="Times New Roman"/>
          <w:b w:val="false"/>
          <w:i w:val="false"/>
          <w:color w:val="000000"/>
          <w:sz w:val="28"/>
        </w:rPr>
        <w:t>
      264)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 кезінде сыйақы мөлшерлемесін субсидиялау;</w:t>
      </w:r>
    </w:p>
    <w:bookmarkEnd w:id="330"/>
    <w:bookmarkStart w:name="z340" w:id="331"/>
    <w:p>
      <w:pPr>
        <w:spacing w:after="0"/>
        <w:ind w:left="0"/>
        <w:jc w:val="both"/>
      </w:pPr>
      <w:r>
        <w:rPr>
          <w:rFonts w:ascii="Times New Roman"/>
          <w:b w:val="false"/>
          <w:i w:val="false"/>
          <w:color w:val="000000"/>
          <w:sz w:val="28"/>
        </w:rPr>
        <w:t>
      265) темiржол көлiгiмен жолаушылар, багаж, жүк, жүк-багаж және пошта жөнелтiлiмдерiн тасымалдау тәртiбін және шарттарын белгілеу;</w:t>
      </w:r>
    </w:p>
    <w:bookmarkEnd w:id="331"/>
    <w:bookmarkStart w:name="z341" w:id="332"/>
    <w:p>
      <w:pPr>
        <w:spacing w:after="0"/>
        <w:ind w:left="0"/>
        <w:jc w:val="both"/>
      </w:pPr>
      <w:r>
        <w:rPr>
          <w:rFonts w:ascii="Times New Roman"/>
          <w:b w:val="false"/>
          <w:i w:val="false"/>
          <w:color w:val="000000"/>
          <w:sz w:val="28"/>
        </w:rPr>
        <w:t>
      266) мемлекеттік меншік болып табылатын теміржол арқылы теміржол қатынасын тоқтату тәртібін белгілеу;</w:t>
      </w:r>
    </w:p>
    <w:bookmarkEnd w:id="332"/>
    <w:bookmarkStart w:name="z342" w:id="333"/>
    <w:p>
      <w:pPr>
        <w:spacing w:after="0"/>
        <w:ind w:left="0"/>
        <w:jc w:val="both"/>
      </w:pPr>
      <w:r>
        <w:rPr>
          <w:rFonts w:ascii="Times New Roman"/>
          <w:b w:val="false"/>
          <w:i w:val="false"/>
          <w:color w:val="000000"/>
          <w:sz w:val="28"/>
        </w:rPr>
        <w:t>
      267) жылжымалы құрамды және жылжымалы құрамның кепілін міндетті мемлекеттік тіркеу (қайта тіркеу) тәртібін белгілеу;</w:t>
      </w:r>
    </w:p>
    <w:bookmarkEnd w:id="333"/>
    <w:bookmarkStart w:name="z343" w:id="334"/>
    <w:p>
      <w:pPr>
        <w:spacing w:after="0"/>
        <w:ind w:left="0"/>
        <w:jc w:val="both"/>
      </w:pPr>
      <w:r>
        <w:rPr>
          <w:rFonts w:ascii="Times New Roman"/>
          <w:b w:val="false"/>
          <w:i w:val="false"/>
          <w:color w:val="000000"/>
          <w:sz w:val="28"/>
        </w:rPr>
        <w:t>
      268)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әзірлеу және бекіту;</w:t>
      </w:r>
    </w:p>
    <w:bookmarkEnd w:id="334"/>
    <w:bookmarkStart w:name="z344" w:id="335"/>
    <w:p>
      <w:pPr>
        <w:spacing w:after="0"/>
        <w:ind w:left="0"/>
        <w:jc w:val="both"/>
      </w:pPr>
      <w:r>
        <w:rPr>
          <w:rFonts w:ascii="Times New Roman"/>
          <w:b w:val="false"/>
          <w:i w:val="false"/>
          <w:color w:val="000000"/>
          <w:sz w:val="28"/>
        </w:rPr>
        <w:t>
      269) темiржол көлiгiмен тасымалдау кезiнде жүктiң әскерилендiрiлген күзетiн қамтамасыз ету тәртібін айқындау;</w:t>
      </w:r>
    </w:p>
    <w:bookmarkEnd w:id="335"/>
    <w:bookmarkStart w:name="z345" w:id="336"/>
    <w:p>
      <w:pPr>
        <w:spacing w:after="0"/>
        <w:ind w:left="0"/>
        <w:jc w:val="both"/>
      </w:pPr>
      <w:r>
        <w:rPr>
          <w:rFonts w:ascii="Times New Roman"/>
          <w:b w:val="false"/>
          <w:i w:val="false"/>
          <w:color w:val="000000"/>
          <w:sz w:val="28"/>
        </w:rPr>
        <w:t>
      270) арнайы тасымалды жүзеге асыру тәртібін айқындау;</w:t>
      </w:r>
    </w:p>
    <w:bookmarkEnd w:id="336"/>
    <w:bookmarkStart w:name="z346" w:id="337"/>
    <w:p>
      <w:pPr>
        <w:spacing w:after="0"/>
        <w:ind w:left="0"/>
        <w:jc w:val="both"/>
      </w:pPr>
      <w:r>
        <w:rPr>
          <w:rFonts w:ascii="Times New Roman"/>
          <w:b w:val="false"/>
          <w:i w:val="false"/>
          <w:color w:val="000000"/>
          <w:sz w:val="28"/>
        </w:rPr>
        <w:t>
      271) магистральдық темiржол желiсiне кiретiн магистральдық жолдардың тiзбесiн әзірлеу және бекiту;</w:t>
      </w:r>
    </w:p>
    <w:bookmarkEnd w:id="337"/>
    <w:bookmarkStart w:name="z347" w:id="338"/>
    <w:p>
      <w:pPr>
        <w:spacing w:after="0"/>
        <w:ind w:left="0"/>
        <w:jc w:val="both"/>
      </w:pPr>
      <w:r>
        <w:rPr>
          <w:rFonts w:ascii="Times New Roman"/>
          <w:b w:val="false"/>
          <w:i w:val="false"/>
          <w:color w:val="000000"/>
          <w:sz w:val="28"/>
        </w:rPr>
        <w:t>
      272) жеке және заңды тұлғалардың қаражаты есебінен салынған объектілерді магистральдық теміржол желісінің құрамына беру қағидаларын әзірлеу және бекіту;</w:t>
      </w:r>
    </w:p>
    <w:bookmarkEnd w:id="338"/>
    <w:bookmarkStart w:name="z348" w:id="339"/>
    <w:p>
      <w:pPr>
        <w:spacing w:after="0"/>
        <w:ind w:left="0"/>
        <w:jc w:val="both"/>
      </w:pPr>
      <w:r>
        <w:rPr>
          <w:rFonts w:ascii="Times New Roman"/>
          <w:b w:val="false"/>
          <w:i w:val="false"/>
          <w:color w:val="000000"/>
          <w:sz w:val="28"/>
        </w:rPr>
        <w:t>
      273) жолаушыларды облысаралық және халықаралық қатынастарда тасымалдауды ұйымдастыру қағидаларын әзірлеу және бекіту;</w:t>
      </w:r>
    </w:p>
    <w:bookmarkEnd w:id="339"/>
    <w:bookmarkStart w:name="z349" w:id="340"/>
    <w:p>
      <w:pPr>
        <w:spacing w:after="0"/>
        <w:ind w:left="0"/>
        <w:jc w:val="both"/>
      </w:pPr>
      <w:r>
        <w:rPr>
          <w:rFonts w:ascii="Times New Roman"/>
          <w:b w:val="false"/>
          <w:i w:val="false"/>
          <w:color w:val="000000"/>
          <w:sz w:val="28"/>
        </w:rPr>
        <w:t>
      274) темiржол көлiгiндегi қауiпсiздiк қағидаларын әзірлеу және бекiту;</w:t>
      </w:r>
    </w:p>
    <w:bookmarkEnd w:id="340"/>
    <w:bookmarkStart w:name="z350" w:id="341"/>
    <w:p>
      <w:pPr>
        <w:spacing w:after="0"/>
        <w:ind w:left="0"/>
        <w:jc w:val="both"/>
      </w:pPr>
      <w:r>
        <w:rPr>
          <w:rFonts w:ascii="Times New Roman"/>
          <w:b w:val="false"/>
          <w:i w:val="false"/>
          <w:color w:val="000000"/>
          <w:sz w:val="28"/>
        </w:rPr>
        <w:t>
      275)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 және бекіту;</w:t>
      </w:r>
    </w:p>
    <w:bookmarkEnd w:id="341"/>
    <w:bookmarkStart w:name="z351" w:id="342"/>
    <w:p>
      <w:pPr>
        <w:spacing w:after="0"/>
        <w:ind w:left="0"/>
        <w:jc w:val="both"/>
      </w:pPr>
      <w:r>
        <w:rPr>
          <w:rFonts w:ascii="Times New Roman"/>
          <w:b w:val="false"/>
          <w:i w:val="false"/>
          <w:color w:val="000000"/>
          <w:sz w:val="28"/>
        </w:rPr>
        <w:t>
      276) темiржол көлiгiнiң қауiптiлiгi жоғары аймақтарда жолаушылардың, азаматтардың болуы және объектiлерді орналастыру, оларда жұмыс жүргiзу, темiржол арқылы жүру және өту қағидаларын әзірлеу және бекiту;</w:t>
      </w:r>
    </w:p>
    <w:bookmarkEnd w:id="342"/>
    <w:bookmarkStart w:name="z352" w:id="343"/>
    <w:p>
      <w:pPr>
        <w:spacing w:after="0"/>
        <w:ind w:left="0"/>
        <w:jc w:val="both"/>
      </w:pPr>
      <w:r>
        <w:rPr>
          <w:rFonts w:ascii="Times New Roman"/>
          <w:b w:val="false"/>
          <w:i w:val="false"/>
          <w:color w:val="000000"/>
          <w:sz w:val="28"/>
        </w:rPr>
        <w:t>
      277)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343"/>
    <w:bookmarkStart w:name="z353" w:id="344"/>
    <w:p>
      <w:pPr>
        <w:spacing w:after="0"/>
        <w:ind w:left="0"/>
        <w:jc w:val="both"/>
      </w:pPr>
      <w:r>
        <w:rPr>
          <w:rFonts w:ascii="Times New Roman"/>
          <w:b w:val="false"/>
          <w:i w:val="false"/>
          <w:color w:val="000000"/>
          <w:sz w:val="28"/>
        </w:rPr>
        <w:t>
      278) теміржол вокзалдары қызметін ұйымдастыру қағидаларын әзірлеу және бекіту;</w:t>
      </w:r>
    </w:p>
    <w:bookmarkEnd w:id="344"/>
    <w:bookmarkStart w:name="z354" w:id="345"/>
    <w:p>
      <w:pPr>
        <w:spacing w:after="0"/>
        <w:ind w:left="0"/>
        <w:jc w:val="both"/>
      </w:pPr>
      <w:r>
        <w:rPr>
          <w:rFonts w:ascii="Times New Roman"/>
          <w:b w:val="false"/>
          <w:i w:val="false"/>
          <w:color w:val="000000"/>
          <w:sz w:val="28"/>
        </w:rPr>
        <w:t>
      279) теміржол вокзалдарының класын айқындау әдістемесін әзірлеу және бекіту;</w:t>
      </w:r>
    </w:p>
    <w:bookmarkEnd w:id="345"/>
    <w:bookmarkStart w:name="z355" w:id="346"/>
    <w:p>
      <w:pPr>
        <w:spacing w:after="0"/>
        <w:ind w:left="0"/>
        <w:jc w:val="both"/>
      </w:pPr>
      <w:r>
        <w:rPr>
          <w:rFonts w:ascii="Times New Roman"/>
          <w:b w:val="false"/>
          <w:i w:val="false"/>
          <w:color w:val="000000"/>
          <w:sz w:val="28"/>
        </w:rPr>
        <w:t>
      280) әлеуметтік маңызы бар қатынастарда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346"/>
    <w:bookmarkStart w:name="z356" w:id="347"/>
    <w:p>
      <w:pPr>
        <w:spacing w:after="0"/>
        <w:ind w:left="0"/>
        <w:jc w:val="both"/>
      </w:pPr>
      <w:r>
        <w:rPr>
          <w:rFonts w:ascii="Times New Roman"/>
          <w:b w:val="false"/>
          <w:i w:val="false"/>
          <w:color w:val="000000"/>
          <w:sz w:val="28"/>
        </w:rPr>
        <w:t>
      281) әлеуметтік маңызы бар қатынастар бойынша жолаушылар тасымалын жүзеге асыратын тасымалдаушылардың шығыстарын субсидиялау көлемін айқындау әдістемесін әзірлеу және бекіту;</w:t>
      </w:r>
    </w:p>
    <w:bookmarkEnd w:id="347"/>
    <w:bookmarkStart w:name="z357" w:id="348"/>
    <w:p>
      <w:pPr>
        <w:spacing w:after="0"/>
        <w:ind w:left="0"/>
        <w:jc w:val="both"/>
      </w:pPr>
      <w:r>
        <w:rPr>
          <w:rFonts w:ascii="Times New Roman"/>
          <w:b w:val="false"/>
          <w:i w:val="false"/>
          <w:color w:val="000000"/>
          <w:sz w:val="28"/>
        </w:rPr>
        <w:t>
      282) теміржолды жаңғыртуға кредит беру және қаржылық лизинг кезінде сыйақы мөлшерлемелерін субсидиялау қағидаларын әзірлеу және бекіту;</w:t>
      </w:r>
    </w:p>
    <w:bookmarkEnd w:id="348"/>
    <w:bookmarkStart w:name="z358" w:id="349"/>
    <w:p>
      <w:pPr>
        <w:spacing w:after="0"/>
        <w:ind w:left="0"/>
        <w:jc w:val="both"/>
      </w:pPr>
      <w:r>
        <w:rPr>
          <w:rFonts w:ascii="Times New Roman"/>
          <w:b w:val="false"/>
          <w:i w:val="false"/>
          <w:color w:val="000000"/>
          <w:sz w:val="28"/>
        </w:rPr>
        <w:t>
      283) теміржолды жаңғыртуға кредит беру және қаржылық лизинг кезінде сыйақы мөлшерлемесін субсидиялауға арналған үлгілік шартты әзірлеу және бекіту;</w:t>
      </w:r>
    </w:p>
    <w:bookmarkEnd w:id="349"/>
    <w:bookmarkStart w:name="z359" w:id="350"/>
    <w:p>
      <w:pPr>
        <w:spacing w:after="0"/>
        <w:ind w:left="0"/>
        <w:jc w:val="both"/>
      </w:pPr>
      <w:r>
        <w:rPr>
          <w:rFonts w:ascii="Times New Roman"/>
          <w:b w:val="false"/>
          <w:i w:val="false"/>
          <w:color w:val="000000"/>
          <w:sz w:val="28"/>
        </w:rPr>
        <w:t>
      284)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350"/>
    <w:bookmarkStart w:name="z360" w:id="351"/>
    <w:p>
      <w:pPr>
        <w:spacing w:after="0"/>
        <w:ind w:left="0"/>
        <w:jc w:val="both"/>
      </w:pPr>
      <w:r>
        <w:rPr>
          <w:rFonts w:ascii="Times New Roman"/>
          <w:b w:val="false"/>
          <w:i w:val="false"/>
          <w:color w:val="000000"/>
          <w:sz w:val="28"/>
        </w:rPr>
        <w:t>
      285) теміржол көлігін техникалық пайдалану қағидаларын әзірлеу және бекіту;</w:t>
      </w:r>
    </w:p>
    <w:bookmarkEnd w:id="351"/>
    <w:bookmarkStart w:name="z361" w:id="352"/>
    <w:p>
      <w:pPr>
        <w:spacing w:after="0"/>
        <w:ind w:left="0"/>
        <w:jc w:val="both"/>
      </w:pPr>
      <w:r>
        <w:rPr>
          <w:rFonts w:ascii="Times New Roman"/>
          <w:b w:val="false"/>
          <w:i w:val="false"/>
          <w:color w:val="000000"/>
          <w:sz w:val="28"/>
        </w:rPr>
        <w:t>
      286) әлеуметтік маңызы бар облысаралық жолаушылар қатынастарының тізбесін айқындау;</w:t>
      </w:r>
    </w:p>
    <w:bookmarkEnd w:id="352"/>
    <w:bookmarkStart w:name="z362" w:id="353"/>
    <w:p>
      <w:pPr>
        <w:spacing w:after="0"/>
        <w:ind w:left="0"/>
        <w:jc w:val="both"/>
      </w:pPr>
      <w:r>
        <w:rPr>
          <w:rFonts w:ascii="Times New Roman"/>
          <w:b w:val="false"/>
          <w:i w:val="false"/>
          <w:color w:val="000000"/>
          <w:sz w:val="28"/>
        </w:rPr>
        <w:t>
      287)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 және бекіту;</w:t>
      </w:r>
    </w:p>
    <w:bookmarkEnd w:id="353"/>
    <w:bookmarkStart w:name="z363" w:id="354"/>
    <w:p>
      <w:pPr>
        <w:spacing w:after="0"/>
        <w:ind w:left="0"/>
        <w:jc w:val="both"/>
      </w:pPr>
      <w:r>
        <w:rPr>
          <w:rFonts w:ascii="Times New Roman"/>
          <w:b w:val="false"/>
          <w:i w:val="false"/>
          <w:color w:val="000000"/>
          <w:sz w:val="28"/>
        </w:rPr>
        <w:t>
      288) техникалық қарап-тексеру операторларының тізілімін жүргізу тәртібін айқындау;</w:t>
      </w:r>
    </w:p>
    <w:bookmarkEnd w:id="354"/>
    <w:bookmarkStart w:name="z364" w:id="355"/>
    <w:p>
      <w:pPr>
        <w:spacing w:after="0"/>
        <w:ind w:left="0"/>
        <w:jc w:val="both"/>
      </w:pPr>
      <w:r>
        <w:rPr>
          <w:rFonts w:ascii="Times New Roman"/>
          <w:b w:val="false"/>
          <w:i w:val="false"/>
          <w:color w:val="000000"/>
          <w:sz w:val="28"/>
        </w:rPr>
        <w:t>
      289) міндетті техникалық қарап-тексеру жүргізу бойынша қызметтер құнын айқындау әдістемесін әзірлеу және бекіту;</w:t>
      </w:r>
    </w:p>
    <w:bookmarkEnd w:id="355"/>
    <w:bookmarkStart w:name="z365" w:id="356"/>
    <w:p>
      <w:pPr>
        <w:spacing w:after="0"/>
        <w:ind w:left="0"/>
        <w:jc w:val="both"/>
      </w:pPr>
      <w:r>
        <w:rPr>
          <w:rFonts w:ascii="Times New Roman"/>
          <w:b w:val="false"/>
          <w:i w:val="false"/>
          <w:color w:val="000000"/>
          <w:sz w:val="28"/>
        </w:rPr>
        <w:t>
      290) авария мен апат кезінде шұғыл шақыру жүйесі операторының функциясын жүзеге асыратын заңды тұлғаны айқындау;</w:t>
      </w:r>
    </w:p>
    <w:bookmarkEnd w:id="356"/>
    <w:bookmarkStart w:name="z366" w:id="357"/>
    <w:p>
      <w:pPr>
        <w:spacing w:after="0"/>
        <w:ind w:left="0"/>
        <w:jc w:val="both"/>
      </w:pPr>
      <w:r>
        <w:rPr>
          <w:rFonts w:ascii="Times New Roman"/>
          <w:b w:val="false"/>
          <w:i w:val="false"/>
          <w:color w:val="000000"/>
          <w:sz w:val="28"/>
        </w:rPr>
        <w:t>
      291) авария мен апат кезінде шұғыл шақыру жүйесін ұйымдастыру және пайдалану қағидаларын әзірлеу және бекіту;</w:t>
      </w:r>
    </w:p>
    <w:bookmarkEnd w:id="357"/>
    <w:bookmarkStart w:name="z367" w:id="358"/>
    <w:p>
      <w:pPr>
        <w:spacing w:after="0"/>
        <w:ind w:left="0"/>
        <w:jc w:val="both"/>
      </w:pPr>
      <w:r>
        <w:rPr>
          <w:rFonts w:ascii="Times New Roman"/>
          <w:b w:val="false"/>
          <w:i w:val="false"/>
          <w:color w:val="000000"/>
          <w:sz w:val="28"/>
        </w:rPr>
        <w:t>
      292) автомобиль көлігімен жолаушылар мен багажды тасымалдау қағидаларын әзірлеу және бекіту;</w:t>
      </w:r>
    </w:p>
    <w:bookmarkEnd w:id="358"/>
    <w:bookmarkStart w:name="z368" w:id="359"/>
    <w:p>
      <w:pPr>
        <w:spacing w:after="0"/>
        <w:ind w:left="0"/>
        <w:jc w:val="both"/>
      </w:pPr>
      <w:r>
        <w:rPr>
          <w:rFonts w:ascii="Times New Roman"/>
          <w:b w:val="false"/>
          <w:i w:val="false"/>
          <w:color w:val="000000"/>
          <w:sz w:val="28"/>
        </w:rPr>
        <w:t>
      293) жүргiзушiлердiң еңбегi мен тынығуын ұйымдастыру, сондай-ақ тахографтарды қолдану қағидаларын әзірлеу және бекіту;</w:t>
      </w:r>
    </w:p>
    <w:bookmarkEnd w:id="359"/>
    <w:bookmarkStart w:name="z369" w:id="360"/>
    <w:p>
      <w:pPr>
        <w:spacing w:after="0"/>
        <w:ind w:left="0"/>
        <w:jc w:val="both"/>
      </w:pPr>
      <w:r>
        <w:rPr>
          <w:rFonts w:ascii="Times New Roman"/>
          <w:b w:val="false"/>
          <w:i w:val="false"/>
          <w:color w:val="000000"/>
          <w:sz w:val="28"/>
        </w:rPr>
        <w:t>
      294)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360"/>
    <w:bookmarkStart w:name="z370" w:id="361"/>
    <w:p>
      <w:pPr>
        <w:spacing w:after="0"/>
        <w:ind w:left="0"/>
        <w:jc w:val="both"/>
      </w:pPr>
      <w:r>
        <w:rPr>
          <w:rFonts w:ascii="Times New Roman"/>
          <w:b w:val="false"/>
          <w:i w:val="false"/>
          <w:color w:val="000000"/>
          <w:sz w:val="28"/>
        </w:rPr>
        <w:t>
      295) автомобиль көлігімен жүктерді тасымалдау қағидаларын әзірлеу және бекіту;</w:t>
      </w:r>
    </w:p>
    <w:bookmarkEnd w:id="361"/>
    <w:bookmarkStart w:name="z371" w:id="362"/>
    <w:p>
      <w:pPr>
        <w:spacing w:after="0"/>
        <w:ind w:left="0"/>
        <w:jc w:val="both"/>
      </w:pPr>
      <w:r>
        <w:rPr>
          <w:rFonts w:ascii="Times New Roman"/>
          <w:b w:val="false"/>
          <w:i w:val="false"/>
          <w:color w:val="000000"/>
          <w:sz w:val="28"/>
        </w:rPr>
        <w:t>
      296) автомобиль көлігімен қауіпті жүктерді тасымалдау қағидаларын әзірлеу және бекіту;</w:t>
      </w:r>
    </w:p>
    <w:bookmarkEnd w:id="362"/>
    <w:bookmarkStart w:name="z372" w:id="363"/>
    <w:p>
      <w:pPr>
        <w:spacing w:after="0"/>
        <w:ind w:left="0"/>
        <w:jc w:val="both"/>
      </w:pPr>
      <w:r>
        <w:rPr>
          <w:rFonts w:ascii="Times New Roman"/>
          <w:b w:val="false"/>
          <w:i w:val="false"/>
          <w:color w:val="000000"/>
          <w:sz w:val="28"/>
        </w:rPr>
        <w:t>
      297) автокөлiк құралдарын техникалық пайдалану қағидаларын әзірлеу және бекiту;</w:t>
      </w:r>
    </w:p>
    <w:bookmarkEnd w:id="363"/>
    <w:bookmarkStart w:name="z373" w:id="364"/>
    <w:p>
      <w:pPr>
        <w:spacing w:after="0"/>
        <w:ind w:left="0"/>
        <w:jc w:val="both"/>
      </w:pPr>
      <w:r>
        <w:rPr>
          <w:rFonts w:ascii="Times New Roman"/>
          <w:b w:val="false"/>
          <w:i w:val="false"/>
          <w:color w:val="000000"/>
          <w:sz w:val="28"/>
        </w:rPr>
        <w:t>
      298) Қазақстан Республикасының халықаралық қатынастағы автомобиль тасымалында рұқсат беру жүйесін қолдану қағидаларын әзірлеу және бекіту;</w:t>
      </w:r>
    </w:p>
    <w:bookmarkEnd w:id="364"/>
    <w:bookmarkStart w:name="z374" w:id="365"/>
    <w:p>
      <w:pPr>
        <w:spacing w:after="0"/>
        <w:ind w:left="0"/>
        <w:jc w:val="both"/>
      </w:pPr>
      <w:r>
        <w:rPr>
          <w:rFonts w:ascii="Times New Roman"/>
          <w:b w:val="false"/>
          <w:i w:val="false"/>
          <w:color w:val="000000"/>
          <w:sz w:val="28"/>
        </w:rPr>
        <w:t>
      299)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әзірлеу және бекіту;</w:t>
      </w:r>
    </w:p>
    <w:bookmarkEnd w:id="365"/>
    <w:bookmarkStart w:name="z375" w:id="366"/>
    <w:p>
      <w:pPr>
        <w:spacing w:after="0"/>
        <w:ind w:left="0"/>
        <w:jc w:val="both"/>
      </w:pPr>
      <w:r>
        <w:rPr>
          <w:rFonts w:ascii="Times New Roman"/>
          <w:b w:val="false"/>
          <w:i w:val="false"/>
          <w:color w:val="000000"/>
          <w:sz w:val="28"/>
        </w:rPr>
        <w:t>
      300) Қазақстан Республикасының аумағында ірi көлемдi және ауыр салмақты жүктердiң тасымалын ұйымдастыру және оны жүзеге асыру тәртібін әзірлеу және бекіту;</w:t>
      </w:r>
    </w:p>
    <w:bookmarkEnd w:id="366"/>
    <w:bookmarkStart w:name="z376" w:id="367"/>
    <w:p>
      <w:pPr>
        <w:spacing w:after="0"/>
        <w:ind w:left="0"/>
        <w:jc w:val="both"/>
      </w:pPr>
      <w:r>
        <w:rPr>
          <w:rFonts w:ascii="Times New Roman"/>
          <w:b w:val="false"/>
          <w:i w:val="false"/>
          <w:color w:val="000000"/>
          <w:sz w:val="28"/>
        </w:rPr>
        <w:t>
      301) төтенше жағдайларды жоюға тасымалдаушыларды тарту тәртiбiн айқындау;</w:t>
      </w:r>
    </w:p>
    <w:bookmarkEnd w:id="367"/>
    <w:bookmarkStart w:name="z377" w:id="368"/>
    <w:p>
      <w:pPr>
        <w:spacing w:after="0"/>
        <w:ind w:left="0"/>
        <w:jc w:val="both"/>
      </w:pPr>
      <w:r>
        <w:rPr>
          <w:rFonts w:ascii="Times New Roman"/>
          <w:b w:val="false"/>
          <w:i w:val="false"/>
          <w:color w:val="000000"/>
          <w:sz w:val="28"/>
        </w:rPr>
        <w:t>
      302) жолаушылар мен багажды автомобильмен тұрақты тасымалдауды ұйымдастырудың үлгілік шартын әзірлеу және бекіту;</w:t>
      </w:r>
    </w:p>
    <w:bookmarkEnd w:id="368"/>
    <w:bookmarkStart w:name="z378" w:id="369"/>
    <w:p>
      <w:pPr>
        <w:spacing w:after="0"/>
        <w:ind w:left="0"/>
        <w:jc w:val="both"/>
      </w:pPr>
      <w:r>
        <w:rPr>
          <w:rFonts w:ascii="Times New Roman"/>
          <w:b w:val="false"/>
          <w:i w:val="false"/>
          <w:color w:val="000000"/>
          <w:sz w:val="28"/>
        </w:rPr>
        <w:t>
      303) Қазақстан Республикасының автомобиль жолдарымен жүруге арналған автокөлік құралдарының жол берілетін параметрлерін әзірлеу және бекіту;</w:t>
      </w:r>
    </w:p>
    <w:bookmarkEnd w:id="369"/>
    <w:bookmarkStart w:name="z379" w:id="370"/>
    <w:p>
      <w:pPr>
        <w:spacing w:after="0"/>
        <w:ind w:left="0"/>
        <w:jc w:val="both"/>
      </w:pPr>
      <w:r>
        <w:rPr>
          <w:rFonts w:ascii="Times New Roman"/>
          <w:b w:val="false"/>
          <w:i w:val="false"/>
          <w:color w:val="000000"/>
          <w:sz w:val="28"/>
        </w:rPr>
        <w:t>
      304)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bookmarkEnd w:id="370"/>
    <w:bookmarkStart w:name="z380" w:id="371"/>
    <w:p>
      <w:pPr>
        <w:spacing w:after="0"/>
        <w:ind w:left="0"/>
        <w:jc w:val="both"/>
      </w:pPr>
      <w:r>
        <w:rPr>
          <w:rFonts w:ascii="Times New Roman"/>
          <w:b w:val="false"/>
          <w:i w:val="false"/>
          <w:color w:val="000000"/>
          <w:sz w:val="28"/>
        </w:rPr>
        <w:t>
      305) автомобильмен тасымалдаушыларға автомобильмен халықаралық жүк тасымалын жүзеге асыруға рұқсат беру қағидаларын әзірлеу және бекiту;</w:t>
      </w:r>
    </w:p>
    <w:bookmarkEnd w:id="371"/>
    <w:bookmarkStart w:name="z381" w:id="372"/>
    <w:p>
      <w:pPr>
        <w:spacing w:after="0"/>
        <w:ind w:left="0"/>
        <w:jc w:val="both"/>
      </w:pPr>
      <w:r>
        <w:rPr>
          <w:rFonts w:ascii="Times New Roman"/>
          <w:b w:val="false"/>
          <w:i w:val="false"/>
          <w:color w:val="000000"/>
          <w:sz w:val="28"/>
        </w:rPr>
        <w:t>
      306) Қазақстан Республикасының аумағында автокөлiк құралдарымен тасымалдауға жол берiлетiн қауiптi жүктердiң тiзбесiн әзірлеу және бекiту;</w:t>
      </w:r>
    </w:p>
    <w:bookmarkEnd w:id="372"/>
    <w:bookmarkStart w:name="z382" w:id="373"/>
    <w:p>
      <w:pPr>
        <w:spacing w:after="0"/>
        <w:ind w:left="0"/>
        <w:jc w:val="both"/>
      </w:pPr>
      <w:r>
        <w:rPr>
          <w:rFonts w:ascii="Times New Roman"/>
          <w:b w:val="false"/>
          <w:i w:val="false"/>
          <w:color w:val="000000"/>
          <w:sz w:val="28"/>
        </w:rPr>
        <w:t>
      307) кемелер мен оларға құқықтарды мемлекеттік тіркеу қағидаларын әзірлеу және бекіту;</w:t>
      </w:r>
    </w:p>
    <w:bookmarkEnd w:id="373"/>
    <w:bookmarkStart w:name="z383" w:id="374"/>
    <w:p>
      <w:pPr>
        <w:spacing w:after="0"/>
        <w:ind w:left="0"/>
        <w:jc w:val="both"/>
      </w:pPr>
      <w:r>
        <w:rPr>
          <w:rFonts w:ascii="Times New Roman"/>
          <w:b w:val="false"/>
          <w:i w:val="false"/>
          <w:color w:val="000000"/>
          <w:sz w:val="28"/>
        </w:rPr>
        <w:t>
      308) жолаушыларды, багажды және жүкті тасымалдау қағидаларын әзірлеу және бекіту;</w:t>
      </w:r>
    </w:p>
    <w:bookmarkEnd w:id="374"/>
    <w:bookmarkStart w:name="z384" w:id="375"/>
    <w:p>
      <w:pPr>
        <w:spacing w:after="0"/>
        <w:ind w:left="0"/>
        <w:jc w:val="both"/>
      </w:pPr>
      <w:r>
        <w:rPr>
          <w:rFonts w:ascii="Times New Roman"/>
          <w:b w:val="false"/>
          <w:i w:val="false"/>
          <w:color w:val="000000"/>
          <w:sz w:val="28"/>
        </w:rPr>
        <w:t>
      309) кеме жүргізушілерді шағын көлемді кемені басқару құқығына аттестаттау қағидаларын әзірлеу және бекіту;</w:t>
      </w:r>
    </w:p>
    <w:bookmarkEnd w:id="375"/>
    <w:bookmarkStart w:name="z385" w:id="376"/>
    <w:p>
      <w:pPr>
        <w:spacing w:after="0"/>
        <w:ind w:left="0"/>
        <w:jc w:val="both"/>
      </w:pPr>
      <w:r>
        <w:rPr>
          <w:rFonts w:ascii="Times New Roman"/>
          <w:b w:val="false"/>
          <w:i w:val="false"/>
          <w:color w:val="000000"/>
          <w:sz w:val="28"/>
        </w:rPr>
        <w:t>
      310) кемелермен тасымалдауға арналған қауіпті жүктердің тізбесін әзірлеу және бекiту;</w:t>
      </w:r>
    </w:p>
    <w:bookmarkEnd w:id="376"/>
    <w:bookmarkStart w:name="z386" w:id="377"/>
    <w:p>
      <w:pPr>
        <w:spacing w:after="0"/>
        <w:ind w:left="0"/>
        <w:jc w:val="both"/>
      </w:pPr>
      <w:r>
        <w:rPr>
          <w:rFonts w:ascii="Times New Roman"/>
          <w:b w:val="false"/>
          <w:i w:val="false"/>
          <w:color w:val="000000"/>
          <w:sz w:val="28"/>
        </w:rPr>
        <w:t>
      311) теңіз портының мiндеттi түрде көрсететін қызметтерінің тiзбесiн айқындау;</w:t>
      </w:r>
    </w:p>
    <w:bookmarkEnd w:id="377"/>
    <w:bookmarkStart w:name="z387" w:id="378"/>
    <w:p>
      <w:pPr>
        <w:spacing w:after="0"/>
        <w:ind w:left="0"/>
        <w:jc w:val="both"/>
      </w:pPr>
      <w:r>
        <w:rPr>
          <w:rFonts w:ascii="Times New Roman"/>
          <w:b w:val="false"/>
          <w:i w:val="false"/>
          <w:color w:val="000000"/>
          <w:sz w:val="28"/>
        </w:rPr>
        <w:t>
      312) ішкі су жолдарымен жүзу қағидаларын әзірлеу және бекіту;</w:t>
      </w:r>
    </w:p>
    <w:bookmarkEnd w:id="378"/>
    <w:bookmarkStart w:name="z388" w:id="379"/>
    <w:p>
      <w:pPr>
        <w:spacing w:after="0"/>
        <w:ind w:left="0"/>
        <w:jc w:val="both"/>
      </w:pPr>
      <w:r>
        <w:rPr>
          <w:rFonts w:ascii="Times New Roman"/>
          <w:b w:val="false"/>
          <w:i w:val="false"/>
          <w:color w:val="000000"/>
          <w:sz w:val="28"/>
        </w:rPr>
        <w:t>
      313) кәсіби диплом үлгілерін, кәсіби диплом растамасын, теңізшілерге диплом беру қағидаларын әзірлеу және бекіту;</w:t>
      </w:r>
    </w:p>
    <w:bookmarkEnd w:id="379"/>
    <w:bookmarkStart w:name="z389" w:id="380"/>
    <w:p>
      <w:pPr>
        <w:spacing w:after="0"/>
        <w:ind w:left="0"/>
        <w:jc w:val="both"/>
      </w:pPr>
      <w:r>
        <w:rPr>
          <w:rFonts w:ascii="Times New Roman"/>
          <w:b w:val="false"/>
          <w:i w:val="false"/>
          <w:color w:val="000000"/>
          <w:sz w:val="28"/>
        </w:rPr>
        <w:t>
      314) теңіздегі кеме қатынасы аясында навигация және байланыс саласындағы қызметтерді ұсыну жөніндегі уәкілетті ұйымды айқындау;</w:t>
      </w:r>
    </w:p>
    <w:bookmarkEnd w:id="380"/>
    <w:bookmarkStart w:name="z390" w:id="381"/>
    <w:p>
      <w:pPr>
        <w:spacing w:after="0"/>
        <w:ind w:left="0"/>
        <w:jc w:val="both"/>
      </w:pPr>
      <w:r>
        <w:rPr>
          <w:rFonts w:ascii="Times New Roman"/>
          <w:b w:val="false"/>
          <w:i w:val="false"/>
          <w:color w:val="000000"/>
          <w:sz w:val="28"/>
        </w:rPr>
        <w:t>
      315) теңізде жүзу кітапшасының үлгісін, оны ресімдеу және беру тәртібін әзірлеу және бекіту;</w:t>
      </w:r>
    </w:p>
    <w:bookmarkEnd w:id="381"/>
    <w:bookmarkStart w:name="z391" w:id="382"/>
    <w:p>
      <w:pPr>
        <w:spacing w:after="0"/>
        <w:ind w:left="0"/>
        <w:jc w:val="both"/>
      </w:pPr>
      <w:r>
        <w:rPr>
          <w:rFonts w:ascii="Times New Roman"/>
          <w:b w:val="false"/>
          <w:i w:val="false"/>
          <w:color w:val="000000"/>
          <w:sz w:val="28"/>
        </w:rPr>
        <w:t>
      316) шет мемлекеттiң туын көтерiп жүзетiн кемені Каспий теңізінің қазақстандық секторында пайдалануға рұқсат беру қағидаларын әзірлеу және бекіту;</w:t>
      </w:r>
    </w:p>
    <w:bookmarkEnd w:id="382"/>
    <w:bookmarkStart w:name="z392" w:id="383"/>
    <w:p>
      <w:pPr>
        <w:spacing w:after="0"/>
        <w:ind w:left="0"/>
        <w:jc w:val="both"/>
      </w:pPr>
      <w:r>
        <w:rPr>
          <w:rFonts w:ascii="Times New Roman"/>
          <w:b w:val="false"/>
          <w:i w:val="false"/>
          <w:color w:val="000000"/>
          <w:sz w:val="28"/>
        </w:rPr>
        <w:t>
      317)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383"/>
    <w:bookmarkStart w:name="z393" w:id="384"/>
    <w:p>
      <w:pPr>
        <w:spacing w:after="0"/>
        <w:ind w:left="0"/>
        <w:jc w:val="both"/>
      </w:pPr>
      <w:r>
        <w:rPr>
          <w:rFonts w:ascii="Times New Roman"/>
          <w:b w:val="false"/>
          <w:i w:val="false"/>
          <w:color w:val="000000"/>
          <w:sz w:val="28"/>
        </w:rPr>
        <w:t>
      318) Қазақстан Республикасының теңізшісі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 және бекіту;</w:t>
      </w:r>
    </w:p>
    <w:bookmarkEnd w:id="384"/>
    <w:bookmarkStart w:name="z394" w:id="385"/>
    <w:p>
      <w:pPr>
        <w:spacing w:after="0"/>
        <w:ind w:left="0"/>
        <w:jc w:val="both"/>
      </w:pPr>
      <w:r>
        <w:rPr>
          <w:rFonts w:ascii="Times New Roman"/>
          <w:b w:val="false"/>
          <w:i w:val="false"/>
          <w:color w:val="000000"/>
          <w:sz w:val="28"/>
        </w:rPr>
        <w:t>
      319)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 және бекіту;</w:t>
      </w:r>
    </w:p>
    <w:bookmarkEnd w:id="385"/>
    <w:bookmarkStart w:name="z395" w:id="386"/>
    <w:p>
      <w:pPr>
        <w:spacing w:after="0"/>
        <w:ind w:left="0"/>
        <w:jc w:val="both"/>
      </w:pPr>
      <w:r>
        <w:rPr>
          <w:rFonts w:ascii="Times New Roman"/>
          <w:b w:val="false"/>
          <w:i w:val="false"/>
          <w:color w:val="000000"/>
          <w:sz w:val="28"/>
        </w:rPr>
        <w:t>
      320)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әзірлеу және оларға қойылатын талаптарды бекіту;</w:t>
      </w:r>
    </w:p>
    <w:bookmarkEnd w:id="386"/>
    <w:bookmarkStart w:name="z396" w:id="387"/>
    <w:p>
      <w:pPr>
        <w:spacing w:after="0"/>
        <w:ind w:left="0"/>
        <w:jc w:val="both"/>
      </w:pPr>
      <w:r>
        <w:rPr>
          <w:rFonts w:ascii="Times New Roman"/>
          <w:b w:val="false"/>
          <w:i w:val="false"/>
          <w:color w:val="000000"/>
          <w:sz w:val="28"/>
        </w:rPr>
        <w:t>
      321)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әзірлеу және бекіту;</w:t>
      </w:r>
    </w:p>
    <w:bookmarkEnd w:id="387"/>
    <w:bookmarkStart w:name="z397" w:id="388"/>
    <w:p>
      <w:pPr>
        <w:spacing w:after="0"/>
        <w:ind w:left="0"/>
        <w:jc w:val="both"/>
      </w:pPr>
      <w:r>
        <w:rPr>
          <w:rFonts w:ascii="Times New Roman"/>
          <w:b w:val="false"/>
          <w:i w:val="false"/>
          <w:color w:val="000000"/>
          <w:sz w:val="28"/>
        </w:rPr>
        <w:t>
      322) білім беру саласындағы уәкілетті органмен келісу бойынша су көлігі саласындағы мамандықтар бойынша үлгілік оқу бағдарламаларын әзірлеу және бекіту;</w:t>
      </w:r>
    </w:p>
    <w:bookmarkEnd w:id="388"/>
    <w:bookmarkStart w:name="z398" w:id="389"/>
    <w:p>
      <w:pPr>
        <w:spacing w:after="0"/>
        <w:ind w:left="0"/>
        <w:jc w:val="both"/>
      </w:pPr>
      <w:r>
        <w:rPr>
          <w:rFonts w:ascii="Times New Roman"/>
          <w:b w:val="false"/>
          <w:i w:val="false"/>
          <w:color w:val="000000"/>
          <w:sz w:val="28"/>
        </w:rPr>
        <w:t>
      323) навигациялық орталықтың көрсететін қызметтерін пайдалану тарифтерін (бағасын) әзірлеу және бекіту;</w:t>
      </w:r>
    </w:p>
    <w:bookmarkEnd w:id="389"/>
    <w:bookmarkStart w:name="z399" w:id="390"/>
    <w:p>
      <w:pPr>
        <w:spacing w:after="0"/>
        <w:ind w:left="0"/>
        <w:jc w:val="both"/>
      </w:pPr>
      <w:r>
        <w:rPr>
          <w:rFonts w:ascii="Times New Roman"/>
          <w:b w:val="false"/>
          <w:i w:val="false"/>
          <w:color w:val="000000"/>
          <w:sz w:val="28"/>
        </w:rPr>
        <w:t>
      324)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табиғи монополиялар саласында басшылықты жүзеге асыратын мемлекеттiк органмен бірлесіп әзірлеу және бекіту;</w:t>
      </w:r>
    </w:p>
    <w:bookmarkEnd w:id="390"/>
    <w:bookmarkStart w:name="z400" w:id="391"/>
    <w:p>
      <w:pPr>
        <w:spacing w:after="0"/>
        <w:ind w:left="0"/>
        <w:jc w:val="both"/>
      </w:pPr>
      <w:r>
        <w:rPr>
          <w:rFonts w:ascii="Times New Roman"/>
          <w:b w:val="false"/>
          <w:i w:val="false"/>
          <w:color w:val="000000"/>
          <w:sz w:val="28"/>
        </w:rPr>
        <w:t>
      325) порттар саласындағы табиғи монополия субъектісінің инвестициялық бағдарламасының (жобасының) орындалуы туралы ақпаратқа талдау жүргізу;</w:t>
      </w:r>
    </w:p>
    <w:bookmarkEnd w:id="391"/>
    <w:bookmarkStart w:name="z401" w:id="392"/>
    <w:p>
      <w:pPr>
        <w:spacing w:after="0"/>
        <w:ind w:left="0"/>
        <w:jc w:val="both"/>
      </w:pPr>
      <w:r>
        <w:rPr>
          <w:rFonts w:ascii="Times New Roman"/>
          <w:b w:val="false"/>
          <w:i w:val="false"/>
          <w:color w:val="000000"/>
          <w:sz w:val="28"/>
        </w:rPr>
        <w:t>
      326) теңіз порттарының табиғи монополия саласына жатқызылған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көрсетілетін қорытындыны табиғи монополиялар саласында басшылықты жүзеге асыратын мемлекеттiк органға ұсыну;</w:t>
      </w:r>
    </w:p>
    <w:bookmarkEnd w:id="392"/>
    <w:bookmarkStart w:name="z402" w:id="393"/>
    <w:p>
      <w:pPr>
        <w:spacing w:after="0"/>
        <w:ind w:left="0"/>
        <w:jc w:val="both"/>
      </w:pPr>
      <w:r>
        <w:rPr>
          <w:rFonts w:ascii="Times New Roman"/>
          <w:b w:val="false"/>
          <w:i w:val="false"/>
          <w:color w:val="000000"/>
          <w:sz w:val="28"/>
        </w:rPr>
        <w:t>
      327) теңiз кемелерiн жабдықтау жөнiндегi қағидаларды әзірлеу және бекiту;</w:t>
      </w:r>
    </w:p>
    <w:bookmarkEnd w:id="393"/>
    <w:bookmarkStart w:name="z403" w:id="394"/>
    <w:p>
      <w:pPr>
        <w:spacing w:after="0"/>
        <w:ind w:left="0"/>
        <w:jc w:val="both"/>
      </w:pPr>
      <w:r>
        <w:rPr>
          <w:rFonts w:ascii="Times New Roman"/>
          <w:b w:val="false"/>
          <w:i w:val="false"/>
          <w:color w:val="000000"/>
          <w:sz w:val="28"/>
        </w:rPr>
        <w:t>
      328) Қазақстан Республикасының теңіз порттарында және оларға кіреберістерде кемелердің жүзу және тұрақта тұру қағидаларын әзірлеу және бекіту;</w:t>
      </w:r>
    </w:p>
    <w:bookmarkEnd w:id="394"/>
    <w:bookmarkStart w:name="z404" w:id="395"/>
    <w:p>
      <w:pPr>
        <w:spacing w:after="0"/>
        <w:ind w:left="0"/>
        <w:jc w:val="both"/>
      </w:pPr>
      <w:r>
        <w:rPr>
          <w:rFonts w:ascii="Times New Roman"/>
          <w:b w:val="false"/>
          <w:i w:val="false"/>
          <w:color w:val="000000"/>
          <w:sz w:val="28"/>
        </w:rPr>
        <w:t>
      329) кемелермен болған авариялық жағдайларды тергеп-тексеру қағидаларын әзірлеу және бекіту;</w:t>
      </w:r>
    </w:p>
    <w:bookmarkEnd w:id="395"/>
    <w:bookmarkStart w:name="z405" w:id="396"/>
    <w:p>
      <w:pPr>
        <w:spacing w:after="0"/>
        <w:ind w:left="0"/>
        <w:jc w:val="both"/>
      </w:pPr>
      <w:r>
        <w:rPr>
          <w:rFonts w:ascii="Times New Roman"/>
          <w:b w:val="false"/>
          <w:i w:val="false"/>
          <w:color w:val="000000"/>
          <w:sz w:val="28"/>
        </w:rPr>
        <w:t>
      330) Министрдің бұйрығымен бекітілген кемелермен болған авариялық жағдайларды тергеп-тексеру қағидаларына сәйкес кемелермен болған авариялық жағдайларды тергеп-тексеру және сыныптау;</w:t>
      </w:r>
    </w:p>
    <w:bookmarkEnd w:id="396"/>
    <w:bookmarkStart w:name="z406" w:id="397"/>
    <w:p>
      <w:pPr>
        <w:spacing w:after="0"/>
        <w:ind w:left="0"/>
        <w:jc w:val="both"/>
      </w:pPr>
      <w:r>
        <w:rPr>
          <w:rFonts w:ascii="Times New Roman"/>
          <w:b w:val="false"/>
          <w:i w:val="false"/>
          <w:color w:val="000000"/>
          <w:sz w:val="28"/>
        </w:rPr>
        <w:t>
      331)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397"/>
    <w:bookmarkStart w:name="z407" w:id="398"/>
    <w:p>
      <w:pPr>
        <w:spacing w:after="0"/>
        <w:ind w:left="0"/>
        <w:jc w:val="both"/>
      </w:pPr>
      <w:r>
        <w:rPr>
          <w:rFonts w:ascii="Times New Roman"/>
          <w:b w:val="false"/>
          <w:i w:val="false"/>
          <w:color w:val="000000"/>
          <w:sz w:val="28"/>
        </w:rPr>
        <w:t>
      332) кеме кітабында мемлекеттік тіркелуге жататын кемелердегі көлік оқиғаларын тергеп-тексеру;</w:t>
      </w:r>
    </w:p>
    <w:bookmarkEnd w:id="398"/>
    <w:bookmarkStart w:name="z408" w:id="399"/>
    <w:p>
      <w:pPr>
        <w:spacing w:after="0"/>
        <w:ind w:left="0"/>
        <w:jc w:val="both"/>
      </w:pPr>
      <w:r>
        <w:rPr>
          <w:rFonts w:ascii="Times New Roman"/>
          <w:b w:val="false"/>
          <w:i w:val="false"/>
          <w:color w:val="000000"/>
          <w:sz w:val="28"/>
        </w:rPr>
        <w:t>
      333) кеме құжаттарының тізбесін, кеме құжаттарын жүргізу қағидаларын және кеме құжаттарына қойылатын талаптарды әзірлеу және бекіту;</w:t>
      </w:r>
    </w:p>
    <w:bookmarkEnd w:id="399"/>
    <w:bookmarkStart w:name="z409" w:id="400"/>
    <w:p>
      <w:pPr>
        <w:spacing w:after="0"/>
        <w:ind w:left="0"/>
        <w:jc w:val="both"/>
      </w:pPr>
      <w:r>
        <w:rPr>
          <w:rFonts w:ascii="Times New Roman"/>
          <w:b w:val="false"/>
          <w:i w:val="false"/>
          <w:color w:val="000000"/>
          <w:sz w:val="28"/>
        </w:rPr>
        <w:t>
      334)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 және бекіту;</w:t>
      </w:r>
    </w:p>
    <w:bookmarkEnd w:id="400"/>
    <w:bookmarkStart w:name="z410" w:id="401"/>
    <w:p>
      <w:pPr>
        <w:spacing w:after="0"/>
        <w:ind w:left="0"/>
        <w:jc w:val="both"/>
      </w:pPr>
      <w:r>
        <w:rPr>
          <w:rFonts w:ascii="Times New Roman"/>
          <w:b w:val="false"/>
          <w:i w:val="false"/>
          <w:color w:val="000000"/>
          <w:sz w:val="28"/>
        </w:rPr>
        <w:t>
      335) "Сауда мақсатында теңізде жүзу туралы" Қазақстан Республикасының Заңына сәйкес кеме экипажының ең аз құрамына қойылатын талаптарды белгілеу;</w:t>
      </w:r>
    </w:p>
    <w:bookmarkEnd w:id="401"/>
    <w:bookmarkStart w:name="z411" w:id="402"/>
    <w:p>
      <w:pPr>
        <w:spacing w:after="0"/>
        <w:ind w:left="0"/>
        <w:jc w:val="both"/>
      </w:pPr>
      <w:r>
        <w:rPr>
          <w:rFonts w:ascii="Times New Roman"/>
          <w:b w:val="false"/>
          <w:i w:val="false"/>
          <w:color w:val="000000"/>
          <w:sz w:val="28"/>
        </w:rPr>
        <w:t>
      336) кеме кітабында мемлекеттік тіркелуге жататын кемелердегі көліктік оқиғаларды тергеп-тексеру қағидаларын әзірлеу және бекіту;</w:t>
      </w:r>
    </w:p>
    <w:bookmarkEnd w:id="402"/>
    <w:bookmarkStart w:name="z412" w:id="403"/>
    <w:p>
      <w:pPr>
        <w:spacing w:after="0"/>
        <w:ind w:left="0"/>
        <w:jc w:val="both"/>
      </w:pPr>
      <w:r>
        <w:rPr>
          <w:rFonts w:ascii="Times New Roman"/>
          <w:b w:val="false"/>
          <w:i w:val="false"/>
          <w:color w:val="000000"/>
          <w:sz w:val="28"/>
        </w:rPr>
        <w:t>
      337) шағын көлемді кемені және олар тоқтайтын базаларды (құрылыстарды) пайдалану қағидаларын әзірлеу және бекіту;</w:t>
      </w:r>
    </w:p>
    <w:bookmarkEnd w:id="403"/>
    <w:bookmarkStart w:name="z413" w:id="404"/>
    <w:p>
      <w:pPr>
        <w:spacing w:after="0"/>
        <w:ind w:left="0"/>
        <w:jc w:val="both"/>
      </w:pPr>
      <w:r>
        <w:rPr>
          <w:rFonts w:ascii="Times New Roman"/>
          <w:b w:val="false"/>
          <w:i w:val="false"/>
          <w:color w:val="000000"/>
          <w:sz w:val="28"/>
        </w:rPr>
        <w:t>
      338) кеме тарихын үздіксіз тіркеу журналын жүргізу тәртібі мен нысанын әзірлеу және бекіту;</w:t>
      </w:r>
    </w:p>
    <w:bookmarkEnd w:id="404"/>
    <w:bookmarkStart w:name="z414" w:id="405"/>
    <w:p>
      <w:pPr>
        <w:spacing w:after="0"/>
        <w:ind w:left="0"/>
        <w:jc w:val="both"/>
      </w:pPr>
      <w:r>
        <w:rPr>
          <w:rFonts w:ascii="Times New Roman"/>
          <w:b w:val="false"/>
          <w:i w:val="false"/>
          <w:color w:val="000000"/>
          <w:sz w:val="28"/>
        </w:rPr>
        <w:t>
      339) Қазақстан Республикасының теңіз көлігі кемелеріндегі қызмет жарғысын әзірлеу және бекіту;</w:t>
      </w:r>
    </w:p>
    <w:bookmarkEnd w:id="405"/>
    <w:bookmarkStart w:name="z415" w:id="406"/>
    <w:p>
      <w:pPr>
        <w:spacing w:after="0"/>
        <w:ind w:left="0"/>
        <w:jc w:val="both"/>
      </w:pPr>
      <w:r>
        <w:rPr>
          <w:rFonts w:ascii="Times New Roman"/>
          <w:b w:val="false"/>
          <w:i w:val="false"/>
          <w:color w:val="000000"/>
          <w:sz w:val="28"/>
        </w:rPr>
        <w:t>
      340)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 және бекіту;</w:t>
      </w:r>
    </w:p>
    <w:bookmarkEnd w:id="406"/>
    <w:bookmarkStart w:name="z416" w:id="407"/>
    <w:p>
      <w:pPr>
        <w:spacing w:after="0"/>
        <w:ind w:left="0"/>
        <w:jc w:val="both"/>
      </w:pPr>
      <w:r>
        <w:rPr>
          <w:rFonts w:ascii="Times New Roman"/>
          <w:b w:val="false"/>
          <w:i w:val="false"/>
          <w:color w:val="000000"/>
          <w:sz w:val="28"/>
        </w:rPr>
        <w:t>
      341) теңiз порттарын салу үшiн оларды орналастыру тәртiбiн айқындау;</w:t>
      </w:r>
    </w:p>
    <w:bookmarkEnd w:id="407"/>
    <w:bookmarkStart w:name="z417" w:id="408"/>
    <w:p>
      <w:pPr>
        <w:spacing w:after="0"/>
        <w:ind w:left="0"/>
        <w:jc w:val="both"/>
      </w:pPr>
      <w:r>
        <w:rPr>
          <w:rFonts w:ascii="Times New Roman"/>
          <w:b w:val="false"/>
          <w:i w:val="false"/>
          <w:color w:val="000000"/>
          <w:sz w:val="28"/>
        </w:rPr>
        <w:t>
      342) бюджеттік жоспарлау жөніндегі орталық уәкілетті органмен келісу бойынша теңіз көлігіндегі мемлекеттік бақылау қызметкерлерін нысанды киіммен (погонсыз) қамтамасыз етудің заттай нормаларын әзірлеу және бекіту;</w:t>
      </w:r>
    </w:p>
    <w:bookmarkEnd w:id="408"/>
    <w:bookmarkStart w:name="z418" w:id="409"/>
    <w:p>
      <w:pPr>
        <w:spacing w:after="0"/>
        <w:ind w:left="0"/>
        <w:jc w:val="both"/>
      </w:pPr>
      <w:r>
        <w:rPr>
          <w:rFonts w:ascii="Times New Roman"/>
          <w:b w:val="false"/>
          <w:i w:val="false"/>
          <w:color w:val="000000"/>
          <w:sz w:val="28"/>
        </w:rPr>
        <w:t>
      343)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 және бекіту;</w:t>
      </w:r>
    </w:p>
    <w:bookmarkEnd w:id="409"/>
    <w:bookmarkStart w:name="z419" w:id="410"/>
    <w:p>
      <w:pPr>
        <w:spacing w:after="0"/>
        <w:ind w:left="0"/>
        <w:jc w:val="both"/>
      </w:pPr>
      <w:r>
        <w:rPr>
          <w:rFonts w:ascii="Times New Roman"/>
          <w:b w:val="false"/>
          <w:i w:val="false"/>
          <w:color w:val="000000"/>
          <w:sz w:val="28"/>
        </w:rPr>
        <w:t>
      344) палубалы шағын көлемді кемелерді техникалық қадағалау қағидаларын әзірлеу және бекіту;</w:t>
      </w:r>
    </w:p>
    <w:bookmarkEnd w:id="410"/>
    <w:bookmarkStart w:name="z420" w:id="411"/>
    <w:p>
      <w:pPr>
        <w:spacing w:after="0"/>
        <w:ind w:left="0"/>
        <w:jc w:val="both"/>
      </w:pPr>
      <w:r>
        <w:rPr>
          <w:rFonts w:ascii="Times New Roman"/>
          <w:b w:val="false"/>
          <w:i w:val="false"/>
          <w:color w:val="000000"/>
          <w:sz w:val="28"/>
        </w:rPr>
        <w:t>
      345) ішкi су жолдарын пайдалану қағидаларын әзірлеу және бекiту;</w:t>
      </w:r>
    </w:p>
    <w:bookmarkEnd w:id="411"/>
    <w:bookmarkStart w:name="z421" w:id="412"/>
    <w:p>
      <w:pPr>
        <w:spacing w:after="0"/>
        <w:ind w:left="0"/>
        <w:jc w:val="both"/>
      </w:pPr>
      <w:r>
        <w:rPr>
          <w:rFonts w:ascii="Times New Roman"/>
          <w:b w:val="false"/>
          <w:i w:val="false"/>
          <w:color w:val="000000"/>
          <w:sz w:val="28"/>
        </w:rPr>
        <w:t>
      346) кеменi, оның ішінде шағын көлемді кемені және оған құқықтарды мемлекеттiк тiркеу қағидаларын әзірлеу және бекiту;</w:t>
      </w:r>
    </w:p>
    <w:bookmarkEnd w:id="412"/>
    <w:bookmarkStart w:name="z422" w:id="413"/>
    <w:p>
      <w:pPr>
        <w:spacing w:after="0"/>
        <w:ind w:left="0"/>
        <w:jc w:val="both"/>
      </w:pPr>
      <w:r>
        <w:rPr>
          <w:rFonts w:ascii="Times New Roman"/>
          <w:b w:val="false"/>
          <w:i w:val="false"/>
          <w:color w:val="000000"/>
          <w:sz w:val="28"/>
        </w:rPr>
        <w:t>
      347) жағалау белдеуiн пайдалану тәртiбiн айқындау;</w:t>
      </w:r>
    </w:p>
    <w:bookmarkEnd w:id="413"/>
    <w:bookmarkStart w:name="z423" w:id="414"/>
    <w:p>
      <w:pPr>
        <w:spacing w:after="0"/>
        <w:ind w:left="0"/>
        <w:jc w:val="both"/>
      </w:pPr>
      <w:r>
        <w:rPr>
          <w:rFonts w:ascii="Times New Roman"/>
          <w:b w:val="false"/>
          <w:i w:val="false"/>
          <w:color w:val="000000"/>
          <w:sz w:val="28"/>
        </w:rPr>
        <w:t>
      348) кемелердi лоцмандық алып өтудi жүзеге асыру тәртiбiн айқындау;</w:t>
      </w:r>
    </w:p>
    <w:bookmarkEnd w:id="414"/>
    <w:bookmarkStart w:name="z424" w:id="415"/>
    <w:p>
      <w:pPr>
        <w:spacing w:after="0"/>
        <w:ind w:left="0"/>
        <w:jc w:val="both"/>
      </w:pPr>
      <w:r>
        <w:rPr>
          <w:rFonts w:ascii="Times New Roman"/>
          <w:b w:val="false"/>
          <w:i w:val="false"/>
          <w:color w:val="000000"/>
          <w:sz w:val="28"/>
        </w:rPr>
        <w:t>
      349)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 және бекіту;</w:t>
      </w:r>
    </w:p>
    <w:bookmarkEnd w:id="415"/>
    <w:bookmarkStart w:name="z425" w:id="416"/>
    <w:p>
      <w:pPr>
        <w:spacing w:after="0"/>
        <w:ind w:left="0"/>
        <w:jc w:val="both"/>
      </w:pPr>
      <w:r>
        <w:rPr>
          <w:rFonts w:ascii="Times New Roman"/>
          <w:b w:val="false"/>
          <w:i w:val="false"/>
          <w:color w:val="000000"/>
          <w:sz w:val="28"/>
        </w:rPr>
        <w:t>
      350) қауiптi жүктердi тасымалдау қағидаларын әзірлеу және бекiту;</w:t>
      </w:r>
    </w:p>
    <w:bookmarkEnd w:id="416"/>
    <w:bookmarkStart w:name="z426" w:id="417"/>
    <w:p>
      <w:pPr>
        <w:spacing w:after="0"/>
        <w:ind w:left="0"/>
        <w:jc w:val="both"/>
      </w:pPr>
      <w:r>
        <w:rPr>
          <w:rFonts w:ascii="Times New Roman"/>
          <w:b w:val="false"/>
          <w:i w:val="false"/>
          <w:color w:val="000000"/>
          <w:sz w:val="28"/>
        </w:rPr>
        <w:t xml:space="preserve">
      351)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 экипаждарының ең аз құрамына қойылатын талаптарды белгілеу;</w:t>
      </w:r>
    </w:p>
    <w:bookmarkEnd w:id="417"/>
    <w:bookmarkStart w:name="z427" w:id="418"/>
    <w:p>
      <w:pPr>
        <w:spacing w:after="0"/>
        <w:ind w:left="0"/>
        <w:jc w:val="both"/>
      </w:pPr>
      <w:r>
        <w:rPr>
          <w:rFonts w:ascii="Times New Roman"/>
          <w:b w:val="false"/>
          <w:i w:val="false"/>
          <w:color w:val="000000"/>
          <w:sz w:val="28"/>
        </w:rPr>
        <w:t>
      352) кемелердің портқа кіру және порттан шығу, кемелердің порт акваториясы мен порттағы тұрақ шегінде жүзуі қағидаларын әзірлеу және бекіту;</w:t>
      </w:r>
    </w:p>
    <w:bookmarkEnd w:id="418"/>
    <w:bookmarkStart w:name="z428" w:id="419"/>
    <w:p>
      <w:pPr>
        <w:spacing w:after="0"/>
        <w:ind w:left="0"/>
        <w:jc w:val="both"/>
      </w:pPr>
      <w:r>
        <w:rPr>
          <w:rFonts w:ascii="Times New Roman"/>
          <w:b w:val="false"/>
          <w:i w:val="false"/>
          <w:color w:val="000000"/>
          <w:sz w:val="28"/>
        </w:rPr>
        <w:t>
      353)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одан түсіру, жүктерді тиеу, түсіру және сақтау тәртібін айқындау;</w:t>
      </w:r>
    </w:p>
    <w:bookmarkEnd w:id="419"/>
    <w:bookmarkStart w:name="z429" w:id="420"/>
    <w:p>
      <w:pPr>
        <w:spacing w:after="0"/>
        <w:ind w:left="0"/>
        <w:jc w:val="both"/>
      </w:pPr>
      <w:r>
        <w:rPr>
          <w:rFonts w:ascii="Times New Roman"/>
          <w:b w:val="false"/>
          <w:i w:val="false"/>
          <w:color w:val="000000"/>
          <w:sz w:val="28"/>
        </w:rPr>
        <w:t>
      354) ішкі су көлігінде жолаушыларды, багажды және жүктерді тасымалдау қағидаларын әзірлеу және бекіту;</w:t>
      </w:r>
    </w:p>
    <w:bookmarkEnd w:id="420"/>
    <w:bookmarkStart w:name="z430" w:id="421"/>
    <w:p>
      <w:pPr>
        <w:spacing w:after="0"/>
        <w:ind w:left="0"/>
        <w:jc w:val="both"/>
      </w:pPr>
      <w:r>
        <w:rPr>
          <w:rFonts w:ascii="Times New Roman"/>
          <w:b w:val="false"/>
          <w:i w:val="false"/>
          <w:color w:val="000000"/>
          <w:sz w:val="28"/>
        </w:rPr>
        <w:t>
      355)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әзірлеу және бекіту;</w:t>
      </w:r>
    </w:p>
    <w:bookmarkEnd w:id="421"/>
    <w:bookmarkStart w:name="z431" w:id="422"/>
    <w:p>
      <w:pPr>
        <w:spacing w:after="0"/>
        <w:ind w:left="0"/>
        <w:jc w:val="both"/>
      </w:pPr>
      <w:r>
        <w:rPr>
          <w:rFonts w:ascii="Times New Roman"/>
          <w:b w:val="false"/>
          <w:i w:val="false"/>
          <w:color w:val="000000"/>
          <w:sz w:val="28"/>
        </w:rPr>
        <w:t>
      356) ішкі суда жүзетін кемелерді техникалық пайдалану қағидаларын әзірлеу және бекіту;</w:t>
      </w:r>
    </w:p>
    <w:bookmarkEnd w:id="422"/>
    <w:bookmarkStart w:name="z432" w:id="423"/>
    <w:p>
      <w:pPr>
        <w:spacing w:after="0"/>
        <w:ind w:left="0"/>
        <w:jc w:val="both"/>
      </w:pPr>
      <w:r>
        <w:rPr>
          <w:rFonts w:ascii="Times New Roman"/>
          <w:b w:val="false"/>
          <w:i w:val="false"/>
          <w:color w:val="000000"/>
          <w:sz w:val="28"/>
        </w:rPr>
        <w:t xml:space="preserve">
      357)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кемелердегі қызмет жарғысын әзірлеу және бекіту;</w:t>
      </w:r>
    </w:p>
    <w:bookmarkEnd w:id="423"/>
    <w:bookmarkStart w:name="z433" w:id="424"/>
    <w:p>
      <w:pPr>
        <w:spacing w:after="0"/>
        <w:ind w:left="0"/>
        <w:jc w:val="both"/>
      </w:pPr>
      <w:r>
        <w:rPr>
          <w:rFonts w:ascii="Times New Roman"/>
          <w:b w:val="false"/>
          <w:i w:val="false"/>
          <w:color w:val="000000"/>
          <w:sz w:val="28"/>
        </w:rPr>
        <w:t>
      358) кемелерді, салдарды және өзге де жүзу объектілерін сүйреу қағидаларын әзірлеу және бекіту;</w:t>
      </w:r>
    </w:p>
    <w:bookmarkEnd w:id="424"/>
    <w:bookmarkStart w:name="z434" w:id="425"/>
    <w:p>
      <w:pPr>
        <w:spacing w:after="0"/>
        <w:ind w:left="0"/>
        <w:jc w:val="both"/>
      </w:pPr>
      <w:r>
        <w:rPr>
          <w:rFonts w:ascii="Times New Roman"/>
          <w:b w:val="false"/>
          <w:i w:val="false"/>
          <w:color w:val="000000"/>
          <w:sz w:val="28"/>
        </w:rPr>
        <w:t>
      359) кеме қатынайтын гидротехникалық құрылыстарды (шлюздерді) техникалық пайдалану, тексеру және жөндеу қағидаларын әзірлеу және бекіту;</w:t>
      </w:r>
    </w:p>
    <w:bookmarkEnd w:id="425"/>
    <w:bookmarkStart w:name="z435" w:id="426"/>
    <w:p>
      <w:pPr>
        <w:spacing w:after="0"/>
        <w:ind w:left="0"/>
        <w:jc w:val="both"/>
      </w:pPr>
      <w:r>
        <w:rPr>
          <w:rFonts w:ascii="Times New Roman"/>
          <w:b w:val="false"/>
          <w:i w:val="false"/>
          <w:color w:val="000000"/>
          <w:sz w:val="28"/>
        </w:rPr>
        <w:t>
      360)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әзірлеу және бекіту;</w:t>
      </w:r>
    </w:p>
    <w:bookmarkEnd w:id="426"/>
    <w:bookmarkStart w:name="z436" w:id="427"/>
    <w:p>
      <w:pPr>
        <w:spacing w:after="0"/>
        <w:ind w:left="0"/>
        <w:jc w:val="both"/>
      </w:pPr>
      <w:r>
        <w:rPr>
          <w:rFonts w:ascii="Times New Roman"/>
          <w:b w:val="false"/>
          <w:i w:val="false"/>
          <w:color w:val="000000"/>
          <w:sz w:val="28"/>
        </w:rPr>
        <w:t>
      361) палубалы шағын көлемді кемелерді техникалық қадағалауды жүзеге асыру қағидаларын әзірлеу және бекіту;</w:t>
      </w:r>
    </w:p>
    <w:bookmarkEnd w:id="427"/>
    <w:bookmarkStart w:name="z437" w:id="428"/>
    <w:p>
      <w:pPr>
        <w:spacing w:after="0"/>
        <w:ind w:left="0"/>
        <w:jc w:val="both"/>
      </w:pPr>
      <w:r>
        <w:rPr>
          <w:rFonts w:ascii="Times New Roman"/>
          <w:b w:val="false"/>
          <w:i w:val="false"/>
          <w:color w:val="000000"/>
          <w:sz w:val="28"/>
        </w:rPr>
        <w:t>
      362) кемелерді және порт құралдарын күзету жөніндегі қағидалар мен талаптарды әзірлеу және бекіту;</w:t>
      </w:r>
    </w:p>
    <w:bookmarkEnd w:id="428"/>
    <w:bookmarkStart w:name="z438" w:id="429"/>
    <w:p>
      <w:pPr>
        <w:spacing w:after="0"/>
        <w:ind w:left="0"/>
        <w:jc w:val="both"/>
      </w:pPr>
      <w:r>
        <w:rPr>
          <w:rFonts w:ascii="Times New Roman"/>
          <w:b w:val="false"/>
          <w:i w:val="false"/>
          <w:color w:val="000000"/>
          <w:sz w:val="28"/>
        </w:rPr>
        <w:t>
      363) шағын көлемді кемелердің жүзу аудандарының разрядына қарай су бассейндерінің тізбесін әзірлеу және бекіту;</w:t>
      </w:r>
    </w:p>
    <w:bookmarkEnd w:id="429"/>
    <w:bookmarkStart w:name="z439" w:id="430"/>
    <w:p>
      <w:pPr>
        <w:spacing w:after="0"/>
        <w:ind w:left="0"/>
        <w:jc w:val="both"/>
      </w:pPr>
      <w:r>
        <w:rPr>
          <w:rFonts w:ascii="Times New Roman"/>
          <w:b w:val="false"/>
          <w:i w:val="false"/>
          <w:color w:val="000000"/>
          <w:sz w:val="28"/>
        </w:rPr>
        <w:t>
      364)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жәрдемдесу;</w:t>
      </w:r>
    </w:p>
    <w:bookmarkEnd w:id="430"/>
    <w:bookmarkStart w:name="z440" w:id="431"/>
    <w:p>
      <w:pPr>
        <w:spacing w:after="0"/>
        <w:ind w:left="0"/>
        <w:jc w:val="both"/>
      </w:pPr>
      <w:r>
        <w:rPr>
          <w:rFonts w:ascii="Times New Roman"/>
          <w:b w:val="false"/>
          <w:i w:val="false"/>
          <w:color w:val="000000"/>
          <w:sz w:val="28"/>
        </w:rPr>
        <w:t>
      365) аралас тасымалдар қағидаларын әзірлеу және бекіту;</w:t>
      </w:r>
    </w:p>
    <w:bookmarkEnd w:id="431"/>
    <w:bookmarkStart w:name="z441" w:id="432"/>
    <w:p>
      <w:pPr>
        <w:spacing w:after="0"/>
        <w:ind w:left="0"/>
        <w:jc w:val="both"/>
      </w:pPr>
      <w:r>
        <w:rPr>
          <w:rFonts w:ascii="Times New Roman"/>
          <w:b w:val="false"/>
          <w:i w:val="false"/>
          <w:color w:val="000000"/>
          <w:sz w:val="28"/>
        </w:rPr>
        <w:t>
      366)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bookmarkEnd w:id="432"/>
    <w:bookmarkStart w:name="z442" w:id="433"/>
    <w:p>
      <w:pPr>
        <w:spacing w:after="0"/>
        <w:ind w:left="0"/>
        <w:jc w:val="both"/>
      </w:pPr>
      <w:r>
        <w:rPr>
          <w:rFonts w:ascii="Times New Roman"/>
          <w:b w:val="false"/>
          <w:i w:val="false"/>
          <w:color w:val="000000"/>
          <w:sz w:val="28"/>
        </w:rPr>
        <w:t>
      367)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 және бекіту;</w:t>
      </w:r>
    </w:p>
    <w:bookmarkEnd w:id="433"/>
    <w:bookmarkStart w:name="z443" w:id="434"/>
    <w:p>
      <w:pPr>
        <w:spacing w:after="0"/>
        <w:ind w:left="0"/>
        <w:jc w:val="both"/>
      </w:pPr>
      <w:r>
        <w:rPr>
          <w:rFonts w:ascii="Times New Roman"/>
          <w:b w:val="false"/>
          <w:i w:val="false"/>
          <w:color w:val="000000"/>
          <w:sz w:val="28"/>
        </w:rPr>
        <w:t>
      368) тұрақты маршруттар бойынша жолаушылар мен багажды тасымалдау жөнінде қызмет көрсетуге тарифтер есептеу әдістемесін белгіленген тәртіпке сәйкес әзірлеу және бекіту;</w:t>
      </w:r>
    </w:p>
    <w:bookmarkEnd w:id="434"/>
    <w:bookmarkStart w:name="z444" w:id="435"/>
    <w:p>
      <w:pPr>
        <w:spacing w:after="0"/>
        <w:ind w:left="0"/>
        <w:jc w:val="both"/>
      </w:pPr>
      <w:r>
        <w:rPr>
          <w:rFonts w:ascii="Times New Roman"/>
          <w:b w:val="false"/>
          <w:i w:val="false"/>
          <w:color w:val="000000"/>
          <w:sz w:val="28"/>
        </w:rPr>
        <w:t>
      369) Қазақстан Республикасының аумағында жүк көлігі құралдарын өлшеудің халықаралық сертификатын қолдану қағидаларын әзірлеу және бекіту;</w:t>
      </w:r>
    </w:p>
    <w:bookmarkEnd w:id="435"/>
    <w:bookmarkStart w:name="z445" w:id="436"/>
    <w:p>
      <w:pPr>
        <w:spacing w:after="0"/>
        <w:ind w:left="0"/>
        <w:jc w:val="both"/>
      </w:pPr>
      <w:r>
        <w:rPr>
          <w:rFonts w:ascii="Times New Roman"/>
          <w:b w:val="false"/>
          <w:i w:val="false"/>
          <w:color w:val="000000"/>
          <w:sz w:val="28"/>
        </w:rPr>
        <w:t>
      370) көліктік бақылау бекеттерінің жұмысын ұйымдастыру тәртібін әзірлеу және бекіту;</w:t>
      </w:r>
    </w:p>
    <w:bookmarkEnd w:id="436"/>
    <w:bookmarkStart w:name="z446" w:id="437"/>
    <w:p>
      <w:pPr>
        <w:spacing w:after="0"/>
        <w:ind w:left="0"/>
        <w:jc w:val="both"/>
      </w:pPr>
      <w:r>
        <w:rPr>
          <w:rFonts w:ascii="Times New Roman"/>
          <w:b w:val="false"/>
          <w:i w:val="false"/>
          <w:color w:val="000000"/>
          <w:sz w:val="28"/>
        </w:rPr>
        <w:t>
      371) автомобиль көлігімен мүгедектерді тасымалдау жөнінде қызметтер көрсету қағидаларын әзірлеу және бекіту;</w:t>
      </w:r>
    </w:p>
    <w:bookmarkEnd w:id="437"/>
    <w:bookmarkStart w:name="z447" w:id="438"/>
    <w:p>
      <w:pPr>
        <w:spacing w:after="0"/>
        <w:ind w:left="0"/>
        <w:jc w:val="both"/>
      </w:pPr>
      <w:r>
        <w:rPr>
          <w:rFonts w:ascii="Times New Roman"/>
          <w:b w:val="false"/>
          <w:i w:val="false"/>
          <w:color w:val="000000"/>
          <w:sz w:val="28"/>
        </w:rPr>
        <w:t>
      372) арнайы автоматтандырылған өлшеу құралдарын пайдалану қағидаларын әзірлеу және бекіту;</w:t>
      </w:r>
    </w:p>
    <w:bookmarkEnd w:id="438"/>
    <w:bookmarkStart w:name="z448" w:id="439"/>
    <w:p>
      <w:pPr>
        <w:spacing w:after="0"/>
        <w:ind w:left="0"/>
        <w:jc w:val="both"/>
      </w:pPr>
      <w:r>
        <w:rPr>
          <w:rFonts w:ascii="Times New Roman"/>
          <w:b w:val="false"/>
          <w:i w:val="false"/>
          <w:color w:val="000000"/>
          <w:sz w:val="28"/>
        </w:rPr>
        <w:t>
      373) қалалық рельсті көлікті күтіп-ұстау, техникалық қызмет көрсету және жөндеу тәртібін әзірлеу және бекіту;</w:t>
      </w:r>
    </w:p>
    <w:bookmarkEnd w:id="439"/>
    <w:bookmarkStart w:name="z449" w:id="440"/>
    <w:p>
      <w:pPr>
        <w:spacing w:after="0"/>
        <w:ind w:left="0"/>
        <w:jc w:val="both"/>
      </w:pPr>
      <w:r>
        <w:rPr>
          <w:rFonts w:ascii="Times New Roman"/>
          <w:b w:val="false"/>
          <w:i w:val="false"/>
          <w:color w:val="000000"/>
          <w:sz w:val="28"/>
        </w:rPr>
        <w:t>
      374) көлік құжаттарын басқарудың бірыңғай жүйесін ұйымдастыру және пайдалану қағидаларын әзірлеу және бекіту;</w:t>
      </w:r>
    </w:p>
    <w:bookmarkEnd w:id="440"/>
    <w:bookmarkStart w:name="z450" w:id="441"/>
    <w:p>
      <w:pPr>
        <w:spacing w:after="0"/>
        <w:ind w:left="0"/>
        <w:jc w:val="both"/>
      </w:pPr>
      <w:r>
        <w:rPr>
          <w:rFonts w:ascii="Times New Roman"/>
          <w:b w:val="false"/>
          <w:i w:val="false"/>
          <w:color w:val="000000"/>
          <w:sz w:val="28"/>
        </w:rPr>
        <w:t>
      375) көлік құжаттарын басқарудың бірыңғай жүйесінде тіркеуге, есепке алуға, өңдеуге және сақтауға жататын құжаттардың тізбесін әзірлеу және бекіту;</w:t>
      </w:r>
    </w:p>
    <w:bookmarkEnd w:id="441"/>
    <w:bookmarkStart w:name="z451" w:id="442"/>
    <w:p>
      <w:pPr>
        <w:spacing w:after="0"/>
        <w:ind w:left="0"/>
        <w:jc w:val="both"/>
      </w:pPr>
      <w:r>
        <w:rPr>
          <w:rFonts w:ascii="Times New Roman"/>
          <w:b w:val="false"/>
          <w:i w:val="false"/>
          <w:color w:val="000000"/>
          <w:sz w:val="28"/>
        </w:rPr>
        <w:t>
      376) автомобиль жолдарын жөндеу мен күтіп-ұстау жөніндегі жұмыстарға жұмсалатын шығындарды қаржыландырудың ғылыми негізделген нормативтерін дайындау;</w:t>
      </w:r>
    </w:p>
    <w:bookmarkEnd w:id="442"/>
    <w:bookmarkStart w:name="z452" w:id="443"/>
    <w:p>
      <w:pPr>
        <w:spacing w:after="0"/>
        <w:ind w:left="0"/>
        <w:jc w:val="both"/>
      </w:pPr>
      <w:r>
        <w:rPr>
          <w:rFonts w:ascii="Times New Roman"/>
          <w:b w:val="false"/>
          <w:i w:val="false"/>
          <w:color w:val="000000"/>
          <w:sz w:val="28"/>
        </w:rPr>
        <w:t>
      377)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443"/>
    <w:bookmarkStart w:name="z453" w:id="444"/>
    <w:p>
      <w:pPr>
        <w:spacing w:after="0"/>
        <w:ind w:left="0"/>
        <w:jc w:val="both"/>
      </w:pPr>
      <w:r>
        <w:rPr>
          <w:rFonts w:ascii="Times New Roman"/>
          <w:b w:val="false"/>
          <w:i w:val="false"/>
          <w:color w:val="000000"/>
          <w:sz w:val="28"/>
        </w:rPr>
        <w:t>
      378) жол қызметі саласында ғылыми зерттеулер жүргізу;</w:t>
      </w:r>
    </w:p>
    <w:bookmarkEnd w:id="444"/>
    <w:bookmarkStart w:name="z454" w:id="445"/>
    <w:p>
      <w:pPr>
        <w:spacing w:after="0"/>
        <w:ind w:left="0"/>
        <w:jc w:val="both"/>
      </w:pPr>
      <w:r>
        <w:rPr>
          <w:rFonts w:ascii="Times New Roman"/>
          <w:b w:val="false"/>
          <w:i w:val="false"/>
          <w:color w:val="000000"/>
          <w:sz w:val="28"/>
        </w:rPr>
        <w:t>
      379) ортақ пайдаланылатын бұрыннан бар автомобиль жолдарын орташа жөндеуге арналған техникалық құжаттамаға ведомстволық сараптама жүргізу тәртібін белгілеу;</w:t>
      </w:r>
    </w:p>
    <w:bookmarkEnd w:id="445"/>
    <w:bookmarkStart w:name="z455" w:id="446"/>
    <w:p>
      <w:pPr>
        <w:spacing w:after="0"/>
        <w:ind w:left="0"/>
        <w:jc w:val="both"/>
      </w:pPr>
      <w:r>
        <w:rPr>
          <w:rFonts w:ascii="Times New Roman"/>
          <w:b w:val="false"/>
          <w:i w:val="false"/>
          <w:color w:val="000000"/>
          <w:sz w:val="28"/>
        </w:rPr>
        <w:t>
      380)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446"/>
    <w:bookmarkStart w:name="z456" w:id="447"/>
    <w:p>
      <w:pPr>
        <w:spacing w:after="0"/>
        <w:ind w:left="0"/>
        <w:jc w:val="both"/>
      </w:pPr>
      <w:r>
        <w:rPr>
          <w:rFonts w:ascii="Times New Roman"/>
          <w:b w:val="false"/>
          <w:i w:val="false"/>
          <w:color w:val="000000"/>
          <w:sz w:val="28"/>
        </w:rPr>
        <w:t>
      381) автомобиль жолдарын күтіп-ұстау, ағымдағы, орташа және күрделі жөндеу және жол активтерін басқару кезінде орындалатын жұмыс түрлерінің сыныптамасын әзірлеу және бекіту;</w:t>
      </w:r>
    </w:p>
    <w:bookmarkEnd w:id="447"/>
    <w:bookmarkStart w:name="z457" w:id="448"/>
    <w:p>
      <w:pPr>
        <w:spacing w:after="0"/>
        <w:ind w:left="0"/>
        <w:jc w:val="both"/>
      </w:pPr>
      <w:r>
        <w:rPr>
          <w:rFonts w:ascii="Times New Roman"/>
          <w:b w:val="false"/>
          <w:i w:val="false"/>
          <w:color w:val="000000"/>
          <w:sz w:val="28"/>
        </w:rPr>
        <w:t>
      382)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 және бекіту;</w:t>
      </w:r>
    </w:p>
    <w:bookmarkEnd w:id="448"/>
    <w:bookmarkStart w:name="z458" w:id="449"/>
    <w:p>
      <w:pPr>
        <w:spacing w:after="0"/>
        <w:ind w:left="0"/>
        <w:jc w:val="both"/>
      </w:pPr>
      <w:r>
        <w:rPr>
          <w:rFonts w:ascii="Times New Roman"/>
          <w:b w:val="false"/>
          <w:i w:val="false"/>
          <w:color w:val="000000"/>
          <w:sz w:val="28"/>
        </w:rPr>
        <w:t>
      383) халықаралық және республикалық маңызы бар жалпыға ортақ пайдаланылатын автомобиль жолдарының жол инфрақұрылымы қауіпсіздігінің мониторингі қағидаларын әзірлеу және бекіту;</w:t>
      </w:r>
    </w:p>
    <w:bookmarkEnd w:id="449"/>
    <w:bookmarkStart w:name="z459" w:id="450"/>
    <w:p>
      <w:pPr>
        <w:spacing w:after="0"/>
        <w:ind w:left="0"/>
        <w:jc w:val="both"/>
      </w:pPr>
      <w:r>
        <w:rPr>
          <w:rFonts w:ascii="Times New Roman"/>
          <w:b w:val="false"/>
          <w:i w:val="false"/>
          <w:color w:val="000000"/>
          <w:sz w:val="28"/>
        </w:rPr>
        <w:t>
      384) автомобиль жолдарын салу, реконструкциялау, жөндеу және күтіп-ұстау кезінде жұмыстар мен материалдардың сапасына сараптама жүргізу бойынша жұмыстар мен көрсетілетін қызметтердің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 және бекіту;</w:t>
      </w:r>
    </w:p>
    <w:bookmarkEnd w:id="450"/>
    <w:bookmarkStart w:name="z460" w:id="451"/>
    <w:p>
      <w:pPr>
        <w:spacing w:after="0"/>
        <w:ind w:left="0"/>
        <w:jc w:val="both"/>
      </w:pPr>
      <w:r>
        <w:rPr>
          <w:rFonts w:ascii="Times New Roman"/>
          <w:b w:val="false"/>
          <w:i w:val="false"/>
          <w:color w:val="000000"/>
          <w:sz w:val="28"/>
        </w:rPr>
        <w:t>
      385) жол дерекқорын қалыптастыру және жүргізу қағидаларын әзірлеу және бекіту;</w:t>
      </w:r>
    </w:p>
    <w:bookmarkEnd w:id="451"/>
    <w:bookmarkStart w:name="z461" w:id="452"/>
    <w:p>
      <w:pPr>
        <w:spacing w:after="0"/>
        <w:ind w:left="0"/>
        <w:jc w:val="both"/>
      </w:pPr>
      <w:r>
        <w:rPr>
          <w:rFonts w:ascii="Times New Roman"/>
          <w:b w:val="false"/>
          <w:i w:val="false"/>
          <w:color w:val="000000"/>
          <w:sz w:val="28"/>
        </w:rPr>
        <w:t>
      386)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 және бекіту;</w:t>
      </w:r>
    </w:p>
    <w:bookmarkEnd w:id="452"/>
    <w:bookmarkStart w:name="z462" w:id="453"/>
    <w:p>
      <w:pPr>
        <w:spacing w:after="0"/>
        <w:ind w:left="0"/>
        <w:jc w:val="both"/>
      </w:pPr>
      <w:r>
        <w:rPr>
          <w:rFonts w:ascii="Times New Roman"/>
          <w:b w:val="false"/>
          <w:i w:val="false"/>
          <w:color w:val="000000"/>
          <w:sz w:val="28"/>
        </w:rPr>
        <w:t>
      387)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bookmarkEnd w:id="453"/>
    <w:bookmarkStart w:name="z463" w:id="454"/>
    <w:p>
      <w:pPr>
        <w:spacing w:after="0"/>
        <w:ind w:left="0"/>
        <w:jc w:val="both"/>
      </w:pPr>
      <w:r>
        <w:rPr>
          <w:rFonts w:ascii="Times New Roman"/>
          <w:b w:val="false"/>
          <w:i w:val="false"/>
          <w:color w:val="000000"/>
          <w:sz w:val="28"/>
        </w:rPr>
        <w:t>
      388) теміржол көлігімен тасымалдау кезінде әскерилендірілген күзет алып жүруге тиіс жүктердің тізбесін әзірлеу және бекіту;</w:t>
      </w:r>
    </w:p>
    <w:bookmarkEnd w:id="454"/>
    <w:bookmarkStart w:name="z464" w:id="455"/>
    <w:p>
      <w:pPr>
        <w:spacing w:after="0"/>
        <w:ind w:left="0"/>
        <w:jc w:val="both"/>
      </w:pPr>
      <w:r>
        <w:rPr>
          <w:rFonts w:ascii="Times New Roman"/>
          <w:b w:val="false"/>
          <w:i w:val="false"/>
          <w:color w:val="000000"/>
          <w:sz w:val="28"/>
        </w:rPr>
        <w:t>
      389) теміржол көлігі қызметкерлерін кәсіби үздік белгімен марапаттау тәртібін әзірлеу және бекіту;</w:t>
      </w:r>
    </w:p>
    <w:bookmarkEnd w:id="455"/>
    <w:bookmarkStart w:name="z465" w:id="456"/>
    <w:p>
      <w:pPr>
        <w:spacing w:after="0"/>
        <w:ind w:left="0"/>
        <w:jc w:val="both"/>
      </w:pPr>
      <w:r>
        <w:rPr>
          <w:rFonts w:ascii="Times New Roman"/>
          <w:b w:val="false"/>
          <w:i w:val="false"/>
          <w:color w:val="000000"/>
          <w:sz w:val="28"/>
        </w:rPr>
        <w:t>
      390) экспедитор қызметін көрсету тәртібін айқындау;</w:t>
      </w:r>
    </w:p>
    <w:bookmarkEnd w:id="456"/>
    <w:bookmarkStart w:name="z466" w:id="457"/>
    <w:p>
      <w:pPr>
        <w:spacing w:after="0"/>
        <w:ind w:left="0"/>
        <w:jc w:val="both"/>
      </w:pPr>
      <w:r>
        <w:rPr>
          <w:rFonts w:ascii="Times New Roman"/>
          <w:b w:val="false"/>
          <w:i w:val="false"/>
          <w:color w:val="000000"/>
          <w:sz w:val="28"/>
        </w:rPr>
        <w:t>
      391) вагондар (контейнерлер) операторлары ұсынатын қызметтер тәртiбiн айқындау;</w:t>
      </w:r>
    </w:p>
    <w:bookmarkEnd w:id="457"/>
    <w:bookmarkStart w:name="z467" w:id="458"/>
    <w:p>
      <w:pPr>
        <w:spacing w:after="0"/>
        <w:ind w:left="0"/>
        <w:jc w:val="both"/>
      </w:pPr>
      <w:r>
        <w:rPr>
          <w:rFonts w:ascii="Times New Roman"/>
          <w:b w:val="false"/>
          <w:i w:val="false"/>
          <w:color w:val="000000"/>
          <w:sz w:val="28"/>
        </w:rPr>
        <w:t>
      392) локомотивтік тартқыш қызметтерін көрсету тәртібін айқындау;</w:t>
      </w:r>
    </w:p>
    <w:bookmarkEnd w:id="458"/>
    <w:bookmarkStart w:name="z468" w:id="459"/>
    <w:p>
      <w:pPr>
        <w:spacing w:after="0"/>
        <w:ind w:left="0"/>
        <w:jc w:val="both"/>
      </w:pPr>
      <w:r>
        <w:rPr>
          <w:rFonts w:ascii="Times New Roman"/>
          <w:b w:val="false"/>
          <w:i w:val="false"/>
          <w:color w:val="000000"/>
          <w:sz w:val="28"/>
        </w:rPr>
        <w:t>
      393) тасымалдау процесіне қатысушылардың өзара технологиялық іс-қимыл жасау қағидаларын әзірлеу және бекіту;</w:t>
      </w:r>
    </w:p>
    <w:bookmarkEnd w:id="459"/>
    <w:bookmarkStart w:name="z469" w:id="460"/>
    <w:p>
      <w:pPr>
        <w:spacing w:after="0"/>
        <w:ind w:left="0"/>
        <w:jc w:val="both"/>
      </w:pPr>
      <w:r>
        <w:rPr>
          <w:rFonts w:ascii="Times New Roman"/>
          <w:b w:val="false"/>
          <w:i w:val="false"/>
          <w:color w:val="000000"/>
          <w:sz w:val="28"/>
        </w:rPr>
        <w:t>
      394) табиғи монополиялар салаларында басшылықты жүзеге асыратын мемлекеттік органмен келісу бойынша магистральдық теміржол желісінде көрсетілетін қызметтерге кіретін операциялардың тізбесін әзірлеу және бекіту;</w:t>
      </w:r>
    </w:p>
    <w:bookmarkEnd w:id="460"/>
    <w:bookmarkStart w:name="z470" w:id="461"/>
    <w:p>
      <w:pPr>
        <w:spacing w:after="0"/>
        <w:ind w:left="0"/>
        <w:jc w:val="both"/>
      </w:pPr>
      <w:r>
        <w:rPr>
          <w:rFonts w:ascii="Times New Roman"/>
          <w:b w:val="false"/>
          <w:i w:val="false"/>
          <w:color w:val="000000"/>
          <w:sz w:val="28"/>
        </w:rPr>
        <w:t>
      395) табиғи монополиялар салаларында басшылықты жүзеге асыратын мемлекеттік органмен келісу бойынша кірме жолдарда көрсетілетін қызметтерге кіретін операциялардың тізбесін әзірлеу және бекіту;</w:t>
      </w:r>
    </w:p>
    <w:bookmarkEnd w:id="461"/>
    <w:bookmarkStart w:name="z471" w:id="462"/>
    <w:p>
      <w:pPr>
        <w:spacing w:after="0"/>
        <w:ind w:left="0"/>
        <w:jc w:val="both"/>
      </w:pPr>
      <w:r>
        <w:rPr>
          <w:rFonts w:ascii="Times New Roman"/>
          <w:b w:val="false"/>
          <w:i w:val="false"/>
          <w:color w:val="000000"/>
          <w:sz w:val="28"/>
        </w:rPr>
        <w:t>
      396) теміржолдарды техникалық пайдалану, қызмет көрсету және жөндеу қағидаларын әзірлеу және бекіту;</w:t>
      </w:r>
    </w:p>
    <w:bookmarkEnd w:id="462"/>
    <w:bookmarkStart w:name="z472" w:id="463"/>
    <w:p>
      <w:pPr>
        <w:spacing w:after="0"/>
        <w:ind w:left="0"/>
        <w:jc w:val="both"/>
      </w:pPr>
      <w:r>
        <w:rPr>
          <w:rFonts w:ascii="Times New Roman"/>
          <w:b w:val="false"/>
          <w:i w:val="false"/>
          <w:color w:val="000000"/>
          <w:sz w:val="28"/>
        </w:rPr>
        <w:t>
      397) жаңадан салынып жатқан жолдардың жұмыс iстеп тұрған кiрме жолдарға жалғасуын келісу тәртібін әзірлеу және бекіту;</w:t>
      </w:r>
    </w:p>
    <w:bookmarkEnd w:id="463"/>
    <w:bookmarkStart w:name="z473" w:id="464"/>
    <w:p>
      <w:pPr>
        <w:spacing w:after="0"/>
        <w:ind w:left="0"/>
        <w:jc w:val="both"/>
      </w:pPr>
      <w:r>
        <w:rPr>
          <w:rFonts w:ascii="Times New Roman"/>
          <w:b w:val="false"/>
          <w:i w:val="false"/>
          <w:color w:val="000000"/>
          <w:sz w:val="28"/>
        </w:rPr>
        <w:t>
      398)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 және бекіту;</w:t>
      </w:r>
    </w:p>
    <w:bookmarkEnd w:id="464"/>
    <w:bookmarkStart w:name="z474" w:id="465"/>
    <w:p>
      <w:pPr>
        <w:spacing w:after="0"/>
        <w:ind w:left="0"/>
        <w:jc w:val="both"/>
      </w:pPr>
      <w:r>
        <w:rPr>
          <w:rFonts w:ascii="Times New Roman"/>
          <w:b w:val="false"/>
          <w:i w:val="false"/>
          <w:color w:val="000000"/>
          <w:sz w:val="28"/>
        </w:rPr>
        <w:t>
      399) жолаушылар пойыздарын тексеруді тағайындау туралы актіні есепке алу журналын жүргізу тәртібі мен оның нысанын әзірлеу және бекіту;</w:t>
      </w:r>
    </w:p>
    <w:bookmarkEnd w:id="465"/>
    <w:bookmarkStart w:name="z475" w:id="466"/>
    <w:p>
      <w:pPr>
        <w:spacing w:after="0"/>
        <w:ind w:left="0"/>
        <w:jc w:val="both"/>
      </w:pPr>
      <w:r>
        <w:rPr>
          <w:rFonts w:ascii="Times New Roman"/>
          <w:b w:val="false"/>
          <w:i w:val="false"/>
          <w:color w:val="000000"/>
          <w:sz w:val="28"/>
        </w:rPr>
        <w:t>
      400)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bookmarkEnd w:id="466"/>
    <w:bookmarkStart w:name="z476" w:id="467"/>
    <w:p>
      <w:pPr>
        <w:spacing w:after="0"/>
        <w:ind w:left="0"/>
        <w:jc w:val="both"/>
      </w:pPr>
      <w:r>
        <w:rPr>
          <w:rFonts w:ascii="Times New Roman"/>
          <w:b w:val="false"/>
          <w:i w:val="false"/>
          <w:color w:val="000000"/>
          <w:sz w:val="28"/>
        </w:rPr>
        <w:t>
      401) пойыздардың қозғалысына тікелей байланысты теміржол көлігі жұмыскерлерінің кәсіби даярлығы мен денсаулығы жөніндегі талаптарды айқындау;</w:t>
      </w:r>
    </w:p>
    <w:bookmarkEnd w:id="467"/>
    <w:bookmarkStart w:name="z477" w:id="468"/>
    <w:p>
      <w:pPr>
        <w:spacing w:after="0"/>
        <w:ind w:left="0"/>
        <w:jc w:val="both"/>
      </w:pPr>
      <w:r>
        <w:rPr>
          <w:rFonts w:ascii="Times New Roman"/>
          <w:b w:val="false"/>
          <w:i w:val="false"/>
          <w:color w:val="000000"/>
          <w:sz w:val="28"/>
        </w:rPr>
        <w:t>
      402) жолаушылар пойыздарының құрамындағы жылжымалы құрамды тіркеу және оның бағытпен жүруінің тәртібі мен шарттарын айқындау;</w:t>
      </w:r>
    </w:p>
    <w:bookmarkEnd w:id="468"/>
    <w:bookmarkStart w:name="z478" w:id="469"/>
    <w:p>
      <w:pPr>
        <w:spacing w:after="0"/>
        <w:ind w:left="0"/>
        <w:jc w:val="both"/>
      </w:pPr>
      <w:r>
        <w:rPr>
          <w:rFonts w:ascii="Times New Roman"/>
          <w:b w:val="false"/>
          <w:i w:val="false"/>
          <w:color w:val="000000"/>
          <w:sz w:val="28"/>
        </w:rPr>
        <w:t>
      403)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bookmarkEnd w:id="469"/>
    <w:bookmarkStart w:name="z479" w:id="470"/>
    <w:p>
      <w:pPr>
        <w:spacing w:after="0"/>
        <w:ind w:left="0"/>
        <w:jc w:val="both"/>
      </w:pPr>
      <w:r>
        <w:rPr>
          <w:rFonts w:ascii="Times New Roman"/>
          <w:b w:val="false"/>
          <w:i w:val="false"/>
          <w:color w:val="000000"/>
          <w:sz w:val="28"/>
        </w:rPr>
        <w:t>
      404) әлеуметтік, табиғи және техногендік сипаттағы төтенше жағдайлар салдарын жою үшін қажетті материалдық және техникалық құралдар қорының тізбесін айқындау;</w:t>
      </w:r>
    </w:p>
    <w:bookmarkEnd w:id="470"/>
    <w:bookmarkStart w:name="z480" w:id="471"/>
    <w:p>
      <w:pPr>
        <w:spacing w:after="0"/>
        <w:ind w:left="0"/>
        <w:jc w:val="both"/>
      </w:pPr>
      <w:r>
        <w:rPr>
          <w:rFonts w:ascii="Times New Roman"/>
          <w:b w:val="false"/>
          <w:i w:val="false"/>
          <w:color w:val="000000"/>
          <w:sz w:val="28"/>
        </w:rPr>
        <w:t>
      405) жылжымалы құрамды, арнайы жылжымалы құрамды сыныптау тізбесін әзірлеу және бекіту;</w:t>
      </w:r>
    </w:p>
    <w:bookmarkEnd w:id="471"/>
    <w:bookmarkStart w:name="z481" w:id="472"/>
    <w:p>
      <w:pPr>
        <w:spacing w:after="0"/>
        <w:ind w:left="0"/>
        <w:jc w:val="both"/>
      </w:pPr>
      <w:r>
        <w:rPr>
          <w:rFonts w:ascii="Times New Roman"/>
          <w:b w:val="false"/>
          <w:i w:val="false"/>
          <w:color w:val="000000"/>
          <w:sz w:val="28"/>
        </w:rPr>
        <w:t>
      406) пойыздардың қозғалысы және теміржол көлігіндегі маневрлік жұмыс жөніндегі нұсқаулықты әзірлеу және бекіту;</w:t>
      </w:r>
    </w:p>
    <w:bookmarkEnd w:id="472"/>
    <w:bookmarkStart w:name="z482" w:id="473"/>
    <w:p>
      <w:pPr>
        <w:spacing w:after="0"/>
        <w:ind w:left="0"/>
        <w:jc w:val="both"/>
      </w:pPr>
      <w:r>
        <w:rPr>
          <w:rFonts w:ascii="Times New Roman"/>
          <w:b w:val="false"/>
          <w:i w:val="false"/>
          <w:color w:val="000000"/>
          <w:sz w:val="28"/>
        </w:rPr>
        <w:t>
      407) жылжымалы құрамның қызмет ету мерзімдерін ұзарту қағидаларын әзірлеу және бекіту;</w:t>
      </w:r>
    </w:p>
    <w:bookmarkEnd w:id="473"/>
    <w:bookmarkStart w:name="z483" w:id="474"/>
    <w:p>
      <w:pPr>
        <w:spacing w:after="0"/>
        <w:ind w:left="0"/>
        <w:jc w:val="both"/>
      </w:pPr>
      <w:r>
        <w:rPr>
          <w:rFonts w:ascii="Times New Roman"/>
          <w:b w:val="false"/>
          <w:i w:val="false"/>
          <w:color w:val="000000"/>
          <w:sz w:val="28"/>
        </w:rPr>
        <w:t>
      408) теміржол өткелдерін техникалық пайдалану, қызмет көрсету және жөндеу қағидаларын әзірлеу және бекіту;</w:t>
      </w:r>
    </w:p>
    <w:bookmarkEnd w:id="474"/>
    <w:bookmarkStart w:name="z484" w:id="475"/>
    <w:p>
      <w:pPr>
        <w:spacing w:after="0"/>
        <w:ind w:left="0"/>
        <w:jc w:val="both"/>
      </w:pPr>
      <w:r>
        <w:rPr>
          <w:rFonts w:ascii="Times New Roman"/>
          <w:b w:val="false"/>
          <w:i w:val="false"/>
          <w:color w:val="000000"/>
          <w:sz w:val="28"/>
        </w:rPr>
        <w:t>
      409)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 және бекіту;</w:t>
      </w:r>
    </w:p>
    <w:bookmarkEnd w:id="475"/>
    <w:bookmarkStart w:name="z485" w:id="476"/>
    <w:p>
      <w:pPr>
        <w:spacing w:after="0"/>
        <w:ind w:left="0"/>
        <w:jc w:val="both"/>
      </w:pPr>
      <w:r>
        <w:rPr>
          <w:rFonts w:ascii="Times New Roman"/>
          <w:b w:val="false"/>
          <w:i w:val="false"/>
          <w:color w:val="000000"/>
          <w:sz w:val="28"/>
        </w:rPr>
        <w:t>
      410) жолаушыларды, багажды, жүк-багажды, жүктерді тасымалдау және тасымалдау кезінде жылжымалы құрамды пайдалану туралы есепке алуды жүргізу және есептілікті беру тәртібін әзірлеу және бекіту;</w:t>
      </w:r>
    </w:p>
    <w:bookmarkEnd w:id="476"/>
    <w:bookmarkStart w:name="z486" w:id="477"/>
    <w:p>
      <w:pPr>
        <w:spacing w:after="0"/>
        <w:ind w:left="0"/>
        <w:jc w:val="both"/>
      </w:pPr>
      <w:r>
        <w:rPr>
          <w:rFonts w:ascii="Times New Roman"/>
          <w:b w:val="false"/>
          <w:i w:val="false"/>
          <w:color w:val="000000"/>
          <w:sz w:val="28"/>
        </w:rPr>
        <w:t>
      411) Қазақстан Республикасының аумағында теміржол көлігіндегі апаттарды, аварияларды тергеп-тексеруге қатысу;</w:t>
      </w:r>
    </w:p>
    <w:bookmarkEnd w:id="477"/>
    <w:bookmarkStart w:name="z487" w:id="478"/>
    <w:p>
      <w:pPr>
        <w:spacing w:after="0"/>
        <w:ind w:left="0"/>
        <w:jc w:val="both"/>
      </w:pPr>
      <w:r>
        <w:rPr>
          <w:rFonts w:ascii="Times New Roman"/>
          <w:b w:val="false"/>
          <w:i w:val="false"/>
          <w:color w:val="000000"/>
          <w:sz w:val="28"/>
        </w:rPr>
        <w:t>
      412) пойыздар қозғалысына байланысты терминдерді әзірлеу және бекіту;</w:t>
      </w:r>
    </w:p>
    <w:bookmarkEnd w:id="478"/>
    <w:bookmarkStart w:name="z488" w:id="479"/>
    <w:p>
      <w:pPr>
        <w:spacing w:after="0"/>
        <w:ind w:left="0"/>
        <w:jc w:val="both"/>
      </w:pPr>
      <w:r>
        <w:rPr>
          <w:rFonts w:ascii="Times New Roman"/>
          <w:b w:val="false"/>
          <w:i w:val="false"/>
          <w:color w:val="000000"/>
          <w:sz w:val="28"/>
        </w:rPr>
        <w:t>
      413) Қазақстан Республикасында теміржол көлігіндегі жол жүру құжаттарын (билеттерді) сатуды ұйымдастыру қағидаларын әзірлеу және бекіту;</w:t>
      </w:r>
    </w:p>
    <w:bookmarkEnd w:id="479"/>
    <w:bookmarkStart w:name="z489" w:id="480"/>
    <w:p>
      <w:pPr>
        <w:spacing w:after="0"/>
        <w:ind w:left="0"/>
        <w:jc w:val="both"/>
      </w:pPr>
      <w:r>
        <w:rPr>
          <w:rFonts w:ascii="Times New Roman"/>
          <w:b w:val="false"/>
          <w:i w:val="false"/>
          <w:color w:val="000000"/>
          <w:sz w:val="28"/>
        </w:rPr>
        <w:t>
      414)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 және бекіту;</w:t>
      </w:r>
    </w:p>
    <w:bookmarkEnd w:id="480"/>
    <w:bookmarkStart w:name="z490" w:id="481"/>
    <w:p>
      <w:pPr>
        <w:spacing w:after="0"/>
        <w:ind w:left="0"/>
        <w:jc w:val="both"/>
      </w:pPr>
      <w:r>
        <w:rPr>
          <w:rFonts w:ascii="Times New Roman"/>
          <w:b w:val="false"/>
          <w:i w:val="false"/>
          <w:color w:val="000000"/>
          <w:sz w:val="28"/>
        </w:rPr>
        <w:t>
      415) теміржол вокзалдарының тізбесін олардың сыныбына сәйкес әзірлеу және бекіту;</w:t>
      </w:r>
    </w:p>
    <w:bookmarkEnd w:id="481"/>
    <w:bookmarkStart w:name="z491" w:id="482"/>
    <w:p>
      <w:pPr>
        <w:spacing w:after="0"/>
        <w:ind w:left="0"/>
        <w:jc w:val="both"/>
      </w:pPr>
      <w:r>
        <w:rPr>
          <w:rFonts w:ascii="Times New Roman"/>
          <w:b w:val="false"/>
          <w:i w:val="false"/>
          <w:color w:val="000000"/>
          <w:sz w:val="28"/>
        </w:rPr>
        <w:t>
      416)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482"/>
    <w:bookmarkStart w:name="z492" w:id="483"/>
    <w:p>
      <w:pPr>
        <w:spacing w:after="0"/>
        <w:ind w:left="0"/>
        <w:jc w:val="both"/>
      </w:pPr>
      <w:r>
        <w:rPr>
          <w:rFonts w:ascii="Times New Roman"/>
          <w:b w:val="false"/>
          <w:i w:val="false"/>
          <w:color w:val="000000"/>
          <w:sz w:val="28"/>
        </w:rPr>
        <w:t>
      417)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483"/>
    <w:bookmarkStart w:name="z493" w:id="484"/>
    <w:p>
      <w:pPr>
        <w:spacing w:after="0"/>
        <w:ind w:left="0"/>
        <w:jc w:val="both"/>
      </w:pPr>
      <w:r>
        <w:rPr>
          <w:rFonts w:ascii="Times New Roman"/>
          <w:b w:val="false"/>
          <w:i w:val="false"/>
          <w:color w:val="000000"/>
          <w:sz w:val="28"/>
        </w:rPr>
        <w:t>
      418)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End w:id="484"/>
    <w:bookmarkStart w:name="z494" w:id="485"/>
    <w:p>
      <w:pPr>
        <w:spacing w:after="0"/>
        <w:ind w:left="0"/>
        <w:jc w:val="both"/>
      </w:pPr>
      <w:r>
        <w:rPr>
          <w:rFonts w:ascii="Times New Roman"/>
          <w:b w:val="false"/>
          <w:i w:val="false"/>
          <w:color w:val="000000"/>
          <w:sz w:val="28"/>
        </w:rPr>
        <w:t>
      419)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bookmarkEnd w:id="485"/>
    <w:bookmarkStart w:name="z495" w:id="486"/>
    <w:p>
      <w:pPr>
        <w:spacing w:after="0"/>
        <w:ind w:left="0"/>
        <w:jc w:val="both"/>
      </w:pPr>
      <w:r>
        <w:rPr>
          <w:rFonts w:ascii="Times New Roman"/>
          <w:b w:val="false"/>
          <w:i w:val="false"/>
          <w:color w:val="000000"/>
          <w:sz w:val="28"/>
        </w:rPr>
        <w:t>
      420) әлеуметтік маңызы бар қатынастар бойынша жолаушылар қозғалысындағы локомотивтік тартқыш операторының шығыстарын ұзақ мерзімді субсидиялау көлемін айқындау әдістемесін әзірлеу және бекіту;</w:t>
      </w:r>
    </w:p>
    <w:bookmarkEnd w:id="486"/>
    <w:bookmarkStart w:name="z496" w:id="487"/>
    <w:p>
      <w:pPr>
        <w:spacing w:after="0"/>
        <w:ind w:left="0"/>
        <w:jc w:val="both"/>
      </w:pPr>
      <w:r>
        <w:rPr>
          <w:rFonts w:ascii="Times New Roman"/>
          <w:b w:val="false"/>
          <w:i w:val="false"/>
          <w:color w:val="000000"/>
          <w:sz w:val="28"/>
        </w:rPr>
        <w:t>
      421) жолаушылар тасымалдаушыларының әлеуметтік маңызы бар жолаушылар қатынастарына жатпайтын жаңа теміржол қатынастарын ашуын келісу;</w:t>
      </w:r>
    </w:p>
    <w:bookmarkEnd w:id="487"/>
    <w:bookmarkStart w:name="z497" w:id="488"/>
    <w:p>
      <w:pPr>
        <w:spacing w:after="0"/>
        <w:ind w:left="0"/>
        <w:jc w:val="both"/>
      </w:pPr>
      <w:r>
        <w:rPr>
          <w:rFonts w:ascii="Times New Roman"/>
          <w:b w:val="false"/>
          <w:i w:val="false"/>
          <w:color w:val="000000"/>
          <w:sz w:val="28"/>
        </w:rPr>
        <w:t>
      422) теміржол көлігінде қолданылатын бірыңғай есепке алу-есептеу уақытын белгілеу;</w:t>
      </w:r>
    </w:p>
    <w:bookmarkEnd w:id="488"/>
    <w:bookmarkStart w:name="z498" w:id="489"/>
    <w:p>
      <w:pPr>
        <w:spacing w:after="0"/>
        <w:ind w:left="0"/>
        <w:jc w:val="both"/>
      </w:pPr>
      <w:r>
        <w:rPr>
          <w:rFonts w:ascii="Times New Roman"/>
          <w:b w:val="false"/>
          <w:i w:val="false"/>
          <w:color w:val="000000"/>
          <w:sz w:val="28"/>
        </w:rPr>
        <w:t>
      423) теңіз портының капитанын лауазымға тағайындау және босату;</w:t>
      </w:r>
    </w:p>
    <w:bookmarkEnd w:id="489"/>
    <w:bookmarkStart w:name="z499" w:id="490"/>
    <w:p>
      <w:pPr>
        <w:spacing w:after="0"/>
        <w:ind w:left="0"/>
        <w:jc w:val="both"/>
      </w:pPr>
      <w:r>
        <w:rPr>
          <w:rFonts w:ascii="Times New Roman"/>
          <w:b w:val="false"/>
          <w:i w:val="false"/>
          <w:color w:val="000000"/>
          <w:sz w:val="28"/>
        </w:rPr>
        <w:t>
      424)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 және бекiту;</w:t>
      </w:r>
    </w:p>
    <w:bookmarkEnd w:id="490"/>
    <w:bookmarkStart w:name="z500" w:id="491"/>
    <w:p>
      <w:pPr>
        <w:spacing w:after="0"/>
        <w:ind w:left="0"/>
        <w:jc w:val="both"/>
      </w:pPr>
      <w:r>
        <w:rPr>
          <w:rFonts w:ascii="Times New Roman"/>
          <w:b w:val="false"/>
          <w:i w:val="false"/>
          <w:color w:val="000000"/>
          <w:sz w:val="28"/>
        </w:rPr>
        <w:t>
      425) теңіз лоцмандарына арналған біліктілік талаптарын белгілеу;</w:t>
      </w:r>
    </w:p>
    <w:bookmarkEnd w:id="491"/>
    <w:bookmarkStart w:name="z501" w:id="492"/>
    <w:p>
      <w:pPr>
        <w:spacing w:after="0"/>
        <w:ind w:left="0"/>
        <w:jc w:val="both"/>
      </w:pPr>
      <w:r>
        <w:rPr>
          <w:rFonts w:ascii="Times New Roman"/>
          <w:b w:val="false"/>
          <w:i w:val="false"/>
          <w:color w:val="000000"/>
          <w:sz w:val="28"/>
        </w:rPr>
        <w:t>
      426)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bookmarkEnd w:id="492"/>
    <w:bookmarkStart w:name="z502" w:id="493"/>
    <w:p>
      <w:pPr>
        <w:spacing w:after="0"/>
        <w:ind w:left="0"/>
        <w:jc w:val="both"/>
      </w:pPr>
      <w:r>
        <w:rPr>
          <w:rFonts w:ascii="Times New Roman"/>
          <w:b w:val="false"/>
          <w:i w:val="false"/>
          <w:color w:val="000000"/>
          <w:sz w:val="28"/>
        </w:rPr>
        <w:t>
      427) актілер нысандарын, оларды жасау тәртібін және актілерді жасауды талап етпейтін жағдайларды куәландыру тәртібін әзірлеу және бекіту;</w:t>
      </w:r>
    </w:p>
    <w:bookmarkEnd w:id="493"/>
    <w:bookmarkStart w:name="z503" w:id="494"/>
    <w:p>
      <w:pPr>
        <w:spacing w:after="0"/>
        <w:ind w:left="0"/>
        <w:jc w:val="both"/>
      </w:pPr>
      <w:r>
        <w:rPr>
          <w:rFonts w:ascii="Times New Roman"/>
          <w:b w:val="false"/>
          <w:i w:val="false"/>
          <w:color w:val="000000"/>
          <w:sz w:val="28"/>
        </w:rPr>
        <w:t>
      428) теңіз кемелерінің экипаждарын азық-түлікпен қамтамасыз ету қағидаларын әзірлеу және бекіту;</w:t>
      </w:r>
    </w:p>
    <w:bookmarkEnd w:id="494"/>
    <w:bookmarkStart w:name="z504" w:id="495"/>
    <w:p>
      <w:pPr>
        <w:spacing w:after="0"/>
        <w:ind w:left="0"/>
        <w:jc w:val="both"/>
      </w:pPr>
      <w:r>
        <w:rPr>
          <w:rFonts w:ascii="Times New Roman"/>
          <w:b w:val="false"/>
          <w:i w:val="false"/>
          <w:color w:val="000000"/>
          <w:sz w:val="28"/>
        </w:rPr>
        <w:t>
      429) теңіз кемелерін сыныптау және жасау қағидаларын әзірлеу және бекіту;</w:t>
      </w:r>
    </w:p>
    <w:bookmarkEnd w:id="495"/>
    <w:bookmarkStart w:name="z505" w:id="496"/>
    <w:p>
      <w:pPr>
        <w:spacing w:after="0"/>
        <w:ind w:left="0"/>
        <w:jc w:val="both"/>
      </w:pPr>
      <w:r>
        <w:rPr>
          <w:rFonts w:ascii="Times New Roman"/>
          <w:b w:val="false"/>
          <w:i w:val="false"/>
          <w:color w:val="000000"/>
          <w:sz w:val="28"/>
        </w:rPr>
        <w:t>
      430) теңіз кемелерінің жүк маркасы туралы қағидаларды әзірлеу және бекіту;</w:t>
      </w:r>
    </w:p>
    <w:bookmarkEnd w:id="496"/>
    <w:bookmarkStart w:name="z506" w:id="497"/>
    <w:p>
      <w:pPr>
        <w:spacing w:after="0"/>
        <w:ind w:left="0"/>
        <w:jc w:val="both"/>
      </w:pPr>
      <w:r>
        <w:rPr>
          <w:rFonts w:ascii="Times New Roman"/>
          <w:b w:val="false"/>
          <w:i w:val="false"/>
          <w:color w:val="000000"/>
          <w:sz w:val="28"/>
        </w:rPr>
        <w:t>
      431) теңіз кемелерінің жүк көтергіш құрылғыларын куәландыру қағидаларын әзірлеу және бекіту;</w:t>
      </w:r>
    </w:p>
    <w:bookmarkEnd w:id="497"/>
    <w:bookmarkStart w:name="z507" w:id="498"/>
    <w:p>
      <w:pPr>
        <w:spacing w:after="0"/>
        <w:ind w:left="0"/>
        <w:jc w:val="both"/>
      </w:pPr>
      <w:r>
        <w:rPr>
          <w:rFonts w:ascii="Times New Roman"/>
          <w:b w:val="false"/>
          <w:i w:val="false"/>
          <w:color w:val="000000"/>
          <w:sz w:val="28"/>
        </w:rPr>
        <w:t>
      432)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жеткізу;</w:t>
      </w:r>
    </w:p>
    <w:bookmarkEnd w:id="498"/>
    <w:bookmarkStart w:name="z508" w:id="499"/>
    <w:p>
      <w:pPr>
        <w:spacing w:after="0"/>
        <w:ind w:left="0"/>
        <w:jc w:val="both"/>
      </w:pPr>
      <w:r>
        <w:rPr>
          <w:rFonts w:ascii="Times New Roman"/>
          <w:b w:val="false"/>
          <w:i w:val="false"/>
          <w:color w:val="000000"/>
          <w:sz w:val="28"/>
        </w:rPr>
        <w:t>
      433) теңіз портының капитаны туралы ережені әзірлеу және бекіту;</w:t>
      </w:r>
    </w:p>
    <w:bookmarkEnd w:id="499"/>
    <w:bookmarkStart w:name="z509" w:id="500"/>
    <w:p>
      <w:pPr>
        <w:spacing w:after="0"/>
        <w:ind w:left="0"/>
        <w:jc w:val="both"/>
      </w:pPr>
      <w:r>
        <w:rPr>
          <w:rFonts w:ascii="Times New Roman"/>
          <w:b w:val="false"/>
          <w:i w:val="false"/>
          <w:color w:val="000000"/>
          <w:sz w:val="28"/>
        </w:rPr>
        <w:t>
      434)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500"/>
    <w:bookmarkStart w:name="z510" w:id="501"/>
    <w:p>
      <w:pPr>
        <w:spacing w:after="0"/>
        <w:ind w:left="0"/>
        <w:jc w:val="both"/>
      </w:pPr>
      <w:r>
        <w:rPr>
          <w:rFonts w:ascii="Times New Roman"/>
          <w:b w:val="false"/>
          <w:i w:val="false"/>
          <w:color w:val="000000"/>
          <w:sz w:val="28"/>
        </w:rPr>
        <w:t>
      435) еңбек жөніндегі уәкілетті мемлекеттік органмен келісу бойынша теңізшілердің еңбегі мен олардың еңбекақысын реттеу ерекшеліктерін белгілеу;</w:t>
      </w:r>
    </w:p>
    <w:bookmarkEnd w:id="501"/>
    <w:bookmarkStart w:name="z511" w:id="502"/>
    <w:p>
      <w:pPr>
        <w:spacing w:after="0"/>
        <w:ind w:left="0"/>
        <w:jc w:val="both"/>
      </w:pPr>
      <w:r>
        <w:rPr>
          <w:rFonts w:ascii="Times New Roman"/>
          <w:b w:val="false"/>
          <w:i w:val="false"/>
          <w:color w:val="000000"/>
          <w:sz w:val="28"/>
        </w:rPr>
        <w:t>
      436) Қазақстан Республикасының Үкіметі айқындаған өкілеттіктер шегінде Қазақстан Республикасының теңіз әкімшілігі ретінде әрекет ету;</w:t>
      </w:r>
    </w:p>
    <w:bookmarkEnd w:id="502"/>
    <w:bookmarkStart w:name="z512" w:id="503"/>
    <w:p>
      <w:pPr>
        <w:spacing w:after="0"/>
        <w:ind w:left="0"/>
        <w:jc w:val="both"/>
      </w:pPr>
      <w:r>
        <w:rPr>
          <w:rFonts w:ascii="Times New Roman"/>
          <w:b w:val="false"/>
          <w:i w:val="false"/>
          <w:color w:val="000000"/>
          <w:sz w:val="28"/>
        </w:rPr>
        <w:t>
      437) Қазақстан Республикасының теңіз көлiгіндегi экспедиторлық қызметтi жүзеге асыру қағидаларын әзірлеу және бекіту;</w:t>
      </w:r>
    </w:p>
    <w:bookmarkEnd w:id="503"/>
    <w:bookmarkStart w:name="z513" w:id="504"/>
    <w:p>
      <w:pPr>
        <w:spacing w:after="0"/>
        <w:ind w:left="0"/>
        <w:jc w:val="both"/>
      </w:pPr>
      <w:r>
        <w:rPr>
          <w:rFonts w:ascii="Times New Roman"/>
          <w:b w:val="false"/>
          <w:i w:val="false"/>
          <w:color w:val="000000"/>
          <w:sz w:val="28"/>
        </w:rPr>
        <w:t>
      438) мемлекеттік кеме тізілімінің, жалға алынған шетелдік кемелер тізілімінің және кеме кітабының нысандарын әзірлеу және бекіту;</w:t>
      </w:r>
    </w:p>
    <w:bookmarkEnd w:id="504"/>
    <w:bookmarkStart w:name="z514" w:id="505"/>
    <w:p>
      <w:pPr>
        <w:spacing w:after="0"/>
        <w:ind w:left="0"/>
        <w:jc w:val="both"/>
      </w:pPr>
      <w:r>
        <w:rPr>
          <w:rFonts w:ascii="Times New Roman"/>
          <w:b w:val="false"/>
          <w:i w:val="false"/>
          <w:color w:val="000000"/>
          <w:sz w:val="28"/>
        </w:rPr>
        <w:t>
      439) лоцмандық қызмет туралы ережені әзірлеу және бекіту;</w:t>
      </w:r>
    </w:p>
    <w:bookmarkEnd w:id="505"/>
    <w:bookmarkStart w:name="z515" w:id="506"/>
    <w:p>
      <w:pPr>
        <w:spacing w:after="0"/>
        <w:ind w:left="0"/>
        <w:jc w:val="both"/>
      </w:pPr>
      <w:r>
        <w:rPr>
          <w:rFonts w:ascii="Times New Roman"/>
          <w:b w:val="false"/>
          <w:i w:val="false"/>
          <w:color w:val="000000"/>
          <w:sz w:val="28"/>
        </w:rPr>
        <w:t>
      440) ішкі су жолдары учаскелерінің тізбесін, міндетті лоцмандық алып өтуге жататын кемелердің үлгілері мен көлемін әзірлеу және бекіту;</w:t>
      </w:r>
    </w:p>
    <w:bookmarkEnd w:id="506"/>
    <w:bookmarkStart w:name="z516" w:id="507"/>
    <w:p>
      <w:pPr>
        <w:spacing w:after="0"/>
        <w:ind w:left="0"/>
        <w:jc w:val="both"/>
      </w:pPr>
      <w:r>
        <w:rPr>
          <w:rFonts w:ascii="Times New Roman"/>
          <w:b w:val="false"/>
          <w:i w:val="false"/>
          <w:color w:val="000000"/>
          <w:sz w:val="28"/>
        </w:rPr>
        <w:t>
      441)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 және бекіту;</w:t>
      </w:r>
    </w:p>
    <w:bookmarkEnd w:id="507"/>
    <w:bookmarkStart w:name="z517" w:id="508"/>
    <w:p>
      <w:pPr>
        <w:spacing w:after="0"/>
        <w:ind w:left="0"/>
        <w:jc w:val="both"/>
      </w:pPr>
      <w:r>
        <w:rPr>
          <w:rFonts w:ascii="Times New Roman"/>
          <w:b w:val="false"/>
          <w:i w:val="false"/>
          <w:color w:val="000000"/>
          <w:sz w:val="28"/>
        </w:rPr>
        <w:t>
      442) суға кеткен мүлікті көтерудің тәртібі мен мерзімдерін айқындау;</w:t>
      </w:r>
    </w:p>
    <w:bookmarkEnd w:id="508"/>
    <w:bookmarkStart w:name="z518" w:id="509"/>
    <w:p>
      <w:pPr>
        <w:spacing w:after="0"/>
        <w:ind w:left="0"/>
        <w:jc w:val="both"/>
      </w:pPr>
      <w:r>
        <w:rPr>
          <w:rFonts w:ascii="Times New Roman"/>
          <w:b w:val="false"/>
          <w:i w:val="false"/>
          <w:color w:val="000000"/>
          <w:sz w:val="28"/>
        </w:rPr>
        <w:t>
      443) кемелерді жасауды және материалдар мен бұйымдарды дайындауды техникалық байқау қағидаларын әзірлеу және бекіту;</w:t>
      </w:r>
    </w:p>
    <w:bookmarkEnd w:id="509"/>
    <w:bookmarkStart w:name="z519" w:id="510"/>
    <w:p>
      <w:pPr>
        <w:spacing w:after="0"/>
        <w:ind w:left="0"/>
        <w:jc w:val="both"/>
      </w:pPr>
      <w:r>
        <w:rPr>
          <w:rFonts w:ascii="Times New Roman"/>
          <w:b w:val="false"/>
          <w:i w:val="false"/>
          <w:color w:val="000000"/>
          <w:sz w:val="28"/>
        </w:rPr>
        <w:t>
      444) кеме атауын беру тәртібін белгілеу;</w:t>
      </w:r>
    </w:p>
    <w:bookmarkEnd w:id="510"/>
    <w:bookmarkStart w:name="z520" w:id="511"/>
    <w:p>
      <w:pPr>
        <w:spacing w:after="0"/>
        <w:ind w:left="0"/>
        <w:jc w:val="both"/>
      </w:pPr>
      <w:r>
        <w:rPr>
          <w:rFonts w:ascii="Times New Roman"/>
          <w:b w:val="false"/>
          <w:i w:val="false"/>
          <w:color w:val="000000"/>
          <w:sz w:val="28"/>
        </w:rPr>
        <w:t>
      445) пайдаланылатын кемелерді куәландыру қағидаларын әзірлеу және бекіту;</w:t>
      </w:r>
    </w:p>
    <w:bookmarkEnd w:id="511"/>
    <w:bookmarkStart w:name="z521" w:id="512"/>
    <w:p>
      <w:pPr>
        <w:spacing w:after="0"/>
        <w:ind w:left="0"/>
        <w:jc w:val="both"/>
      </w:pPr>
      <w:r>
        <w:rPr>
          <w:rFonts w:ascii="Times New Roman"/>
          <w:b w:val="false"/>
          <w:i w:val="false"/>
          <w:color w:val="000000"/>
          <w:sz w:val="28"/>
        </w:rPr>
        <w:t>
      446) кемелердің кеме қатынасы шлюздері арқылы өту қағидаларын әзірлеу және бекіту;</w:t>
      </w:r>
    </w:p>
    <w:bookmarkEnd w:id="512"/>
    <w:bookmarkStart w:name="z522" w:id="513"/>
    <w:p>
      <w:pPr>
        <w:spacing w:after="0"/>
        <w:ind w:left="0"/>
        <w:jc w:val="both"/>
      </w:pPr>
      <w:r>
        <w:rPr>
          <w:rFonts w:ascii="Times New Roman"/>
          <w:b w:val="false"/>
          <w:i w:val="false"/>
          <w:color w:val="000000"/>
          <w:sz w:val="28"/>
        </w:rPr>
        <w:t>
      447) пайдаланылған кемелердің элементтерін пайдалана отырып, ішкі және аралас "өзен-теңіз" суларында жүзетін кемелерді жасау қағидаларын әзірлеу және бекіту;</w:t>
      </w:r>
    </w:p>
    <w:bookmarkEnd w:id="513"/>
    <w:bookmarkStart w:name="z523" w:id="514"/>
    <w:p>
      <w:pPr>
        <w:spacing w:after="0"/>
        <w:ind w:left="0"/>
        <w:jc w:val="both"/>
      </w:pPr>
      <w:r>
        <w:rPr>
          <w:rFonts w:ascii="Times New Roman"/>
          <w:b w:val="false"/>
          <w:i w:val="false"/>
          <w:color w:val="000000"/>
          <w:sz w:val="28"/>
        </w:rPr>
        <w:t>
      448) ішкі суларда жүзетін кемелерді және аралас "өзен-теңіз" суларында жүзетін кемелерді жаңарту жөніндегі қағидаларды әзірлеу және бекіту;</w:t>
      </w:r>
    </w:p>
    <w:bookmarkEnd w:id="514"/>
    <w:bookmarkStart w:name="z524" w:id="515"/>
    <w:p>
      <w:pPr>
        <w:spacing w:after="0"/>
        <w:ind w:left="0"/>
        <w:jc w:val="both"/>
      </w:pPr>
      <w:r>
        <w:rPr>
          <w:rFonts w:ascii="Times New Roman"/>
          <w:b w:val="false"/>
          <w:i w:val="false"/>
          <w:color w:val="000000"/>
          <w:sz w:val="28"/>
        </w:rPr>
        <w:t>
      449) техникалық флот кемелерін жаңарту жөніндегі қағидаларды әзірлеу және бекіту;</w:t>
      </w:r>
    </w:p>
    <w:bookmarkEnd w:id="515"/>
    <w:bookmarkStart w:name="z525" w:id="516"/>
    <w:p>
      <w:pPr>
        <w:spacing w:after="0"/>
        <w:ind w:left="0"/>
        <w:jc w:val="both"/>
      </w:pPr>
      <w:r>
        <w:rPr>
          <w:rFonts w:ascii="Times New Roman"/>
          <w:b w:val="false"/>
          <w:i w:val="false"/>
          <w:color w:val="000000"/>
          <w:sz w:val="28"/>
        </w:rPr>
        <w:t>
      450) ішкі суда жүзетін кемелерді жасау қағидаларын әзірлеу және бекіту;</w:t>
      </w:r>
    </w:p>
    <w:bookmarkEnd w:id="516"/>
    <w:bookmarkStart w:name="z526" w:id="517"/>
    <w:p>
      <w:pPr>
        <w:spacing w:after="0"/>
        <w:ind w:left="0"/>
        <w:jc w:val="both"/>
      </w:pPr>
      <w:r>
        <w:rPr>
          <w:rFonts w:ascii="Times New Roman"/>
          <w:b w:val="false"/>
          <w:i w:val="false"/>
          <w:color w:val="000000"/>
          <w:sz w:val="28"/>
        </w:rPr>
        <w:t>
      451) кемелердің командалық құрамының адамдарына арналған дипломның нысанын әзірлеу және бекіту;</w:t>
      </w:r>
    </w:p>
    <w:bookmarkEnd w:id="517"/>
    <w:bookmarkStart w:name="z527" w:id="518"/>
    <w:p>
      <w:pPr>
        <w:spacing w:after="0"/>
        <w:ind w:left="0"/>
        <w:jc w:val="both"/>
      </w:pPr>
      <w:r>
        <w:rPr>
          <w:rFonts w:ascii="Times New Roman"/>
          <w:b w:val="false"/>
          <w:i w:val="false"/>
          <w:color w:val="000000"/>
          <w:sz w:val="28"/>
        </w:rPr>
        <w:t>
      452) ішкі су жолдарында кемемен жүзу қауіпсіздігін қамтамасыз ету жөніндегі жол жұмыстарын жоспарлау және жүргізу қағидаларын әзірлеу және бекіту;</w:t>
      </w:r>
    </w:p>
    <w:bookmarkEnd w:id="518"/>
    <w:bookmarkStart w:name="z528" w:id="519"/>
    <w:p>
      <w:pPr>
        <w:spacing w:after="0"/>
        <w:ind w:left="0"/>
        <w:jc w:val="both"/>
      </w:pPr>
      <w:r>
        <w:rPr>
          <w:rFonts w:ascii="Times New Roman"/>
          <w:b w:val="false"/>
          <w:i w:val="false"/>
          <w:color w:val="000000"/>
          <w:sz w:val="28"/>
        </w:rPr>
        <w:t>
      453)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мерзімін, сондай-ақ жасау тәртібін әзірлеу және бекіту;</w:t>
      </w:r>
    </w:p>
    <w:bookmarkEnd w:id="519"/>
    <w:bookmarkStart w:name="z529" w:id="520"/>
    <w:p>
      <w:pPr>
        <w:spacing w:after="0"/>
        <w:ind w:left="0"/>
        <w:jc w:val="both"/>
      </w:pPr>
      <w:r>
        <w:rPr>
          <w:rFonts w:ascii="Times New Roman"/>
          <w:b w:val="false"/>
          <w:i w:val="false"/>
          <w:color w:val="000000"/>
          <w:sz w:val="28"/>
        </w:rPr>
        <w:t>
      454) кеме қатынайтын су жолдарымен кемелердің жүзуі туралы есептілікті жасау;</w:t>
      </w:r>
    </w:p>
    <w:bookmarkEnd w:id="520"/>
    <w:bookmarkStart w:name="z530" w:id="521"/>
    <w:p>
      <w:pPr>
        <w:spacing w:after="0"/>
        <w:ind w:left="0"/>
        <w:jc w:val="both"/>
      </w:pPr>
      <w:r>
        <w:rPr>
          <w:rFonts w:ascii="Times New Roman"/>
          <w:b w:val="false"/>
          <w:i w:val="false"/>
          <w:color w:val="000000"/>
          <w:sz w:val="28"/>
        </w:rPr>
        <w:t>
      455)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 және бекіту;</w:t>
      </w:r>
    </w:p>
    <w:bookmarkEnd w:id="521"/>
    <w:bookmarkStart w:name="z531" w:id="522"/>
    <w:p>
      <w:pPr>
        <w:spacing w:after="0"/>
        <w:ind w:left="0"/>
        <w:jc w:val="both"/>
      </w:pPr>
      <w:r>
        <w:rPr>
          <w:rFonts w:ascii="Times New Roman"/>
          <w:b w:val="false"/>
          <w:i w:val="false"/>
          <w:color w:val="000000"/>
          <w:sz w:val="28"/>
        </w:rPr>
        <w:t>
      456) қалалық рельстік көліктің көлік құралдарын мемлекеттік тіркеу тәртібін айқындау;</w:t>
      </w:r>
    </w:p>
    <w:bookmarkEnd w:id="522"/>
    <w:bookmarkStart w:name="z532" w:id="523"/>
    <w:p>
      <w:pPr>
        <w:spacing w:after="0"/>
        <w:ind w:left="0"/>
        <w:jc w:val="both"/>
      </w:pPr>
      <w:r>
        <w:rPr>
          <w:rFonts w:ascii="Times New Roman"/>
          <w:b w:val="false"/>
          <w:i w:val="false"/>
          <w:color w:val="000000"/>
          <w:sz w:val="28"/>
        </w:rPr>
        <w:t>
      457) күзетуге және алып жүруге арналған жүктердің тізбесін әзірлеу және бекіту;</w:t>
      </w:r>
    </w:p>
    <w:bookmarkEnd w:id="523"/>
    <w:bookmarkStart w:name="z533" w:id="524"/>
    <w:p>
      <w:pPr>
        <w:spacing w:after="0"/>
        <w:ind w:left="0"/>
        <w:jc w:val="both"/>
      </w:pPr>
      <w:r>
        <w:rPr>
          <w:rFonts w:ascii="Times New Roman"/>
          <w:b w:val="false"/>
          <w:i w:val="false"/>
          <w:color w:val="000000"/>
          <w:sz w:val="28"/>
        </w:rPr>
        <w:t>
      458) жүктерді теміржол көлігімен тасымалдау қағидаларын әзірлеу және бекіту;</w:t>
      </w:r>
    </w:p>
    <w:bookmarkEnd w:id="524"/>
    <w:bookmarkStart w:name="z534" w:id="525"/>
    <w:p>
      <w:pPr>
        <w:spacing w:after="0"/>
        <w:ind w:left="0"/>
        <w:jc w:val="both"/>
      </w:pPr>
      <w:r>
        <w:rPr>
          <w:rFonts w:ascii="Times New Roman"/>
          <w:b w:val="false"/>
          <w:i w:val="false"/>
          <w:color w:val="000000"/>
          <w:sz w:val="28"/>
        </w:rPr>
        <w:t>
      459) теміржол көлігіндегі жол жүрісі қауіпсіздігін бұзушылықтарды тергеп-тексеру қағидаларын әзірлеу және бекіту;</w:t>
      </w:r>
    </w:p>
    <w:bookmarkEnd w:id="525"/>
    <w:bookmarkStart w:name="z535" w:id="526"/>
    <w:p>
      <w:pPr>
        <w:spacing w:after="0"/>
        <w:ind w:left="0"/>
        <w:jc w:val="both"/>
      </w:pPr>
      <w:r>
        <w:rPr>
          <w:rFonts w:ascii="Times New Roman"/>
          <w:b w:val="false"/>
          <w:i w:val="false"/>
          <w:color w:val="000000"/>
          <w:sz w:val="28"/>
        </w:rPr>
        <w:t>
      460) қауіпсіздік сертификатының нысанын әзірлеу және бекіту;</w:t>
      </w:r>
    </w:p>
    <w:bookmarkEnd w:id="526"/>
    <w:bookmarkStart w:name="z536" w:id="527"/>
    <w:p>
      <w:pPr>
        <w:spacing w:after="0"/>
        <w:ind w:left="0"/>
        <w:jc w:val="both"/>
      </w:pPr>
      <w:r>
        <w:rPr>
          <w:rFonts w:ascii="Times New Roman"/>
          <w:b w:val="false"/>
          <w:i w:val="false"/>
          <w:color w:val="000000"/>
          <w:sz w:val="28"/>
        </w:rPr>
        <w:t>
      461) кiрме жолдар мен жанасу станциялары жұмысының бірыңғай технологиялық процестерін әзірлеу қағидаларын әзірлеу және бекіту;</w:t>
      </w:r>
    </w:p>
    <w:bookmarkEnd w:id="527"/>
    <w:bookmarkStart w:name="z537" w:id="528"/>
    <w:p>
      <w:pPr>
        <w:spacing w:after="0"/>
        <w:ind w:left="0"/>
        <w:jc w:val="both"/>
      </w:pPr>
      <w:r>
        <w:rPr>
          <w:rFonts w:ascii="Times New Roman"/>
          <w:b w:val="false"/>
          <w:i w:val="false"/>
          <w:color w:val="000000"/>
          <w:sz w:val="28"/>
        </w:rPr>
        <w:t>
      462) тасымалдаушы мен экспедитор арасындағы жүктерді теміржол көлігімен тасымалдауды ұйымдастыру туралы үлгілік шарттарды әзірлеу және бекіту;</w:t>
      </w:r>
    </w:p>
    <w:bookmarkEnd w:id="528"/>
    <w:bookmarkStart w:name="z538" w:id="529"/>
    <w:p>
      <w:pPr>
        <w:spacing w:after="0"/>
        <w:ind w:left="0"/>
        <w:jc w:val="both"/>
      </w:pPr>
      <w:r>
        <w:rPr>
          <w:rFonts w:ascii="Times New Roman"/>
          <w:b w:val="false"/>
          <w:i w:val="false"/>
          <w:color w:val="000000"/>
          <w:sz w:val="28"/>
        </w:rPr>
        <w:t>
      463) жасанды құрылысжайларды техникалық пайдалану, қызмет көрсету және жөндеу қағидаларын әзірлеу және бекіту;</w:t>
      </w:r>
    </w:p>
    <w:bookmarkEnd w:id="529"/>
    <w:bookmarkStart w:name="z539" w:id="530"/>
    <w:p>
      <w:pPr>
        <w:spacing w:after="0"/>
        <w:ind w:left="0"/>
        <w:jc w:val="both"/>
      </w:pPr>
      <w:r>
        <w:rPr>
          <w:rFonts w:ascii="Times New Roman"/>
          <w:b w:val="false"/>
          <w:i w:val="false"/>
          <w:color w:val="000000"/>
          <w:sz w:val="28"/>
        </w:rPr>
        <w:t>
      464) жылжымалы құрамды техникалық пайдалану, қызмет көрсету және жөндеу қағидаларын әзірлеу және бекіту;</w:t>
      </w:r>
    </w:p>
    <w:bookmarkEnd w:id="530"/>
    <w:bookmarkStart w:name="z540" w:id="531"/>
    <w:p>
      <w:pPr>
        <w:spacing w:after="0"/>
        <w:ind w:left="0"/>
        <w:jc w:val="both"/>
      </w:pPr>
      <w:r>
        <w:rPr>
          <w:rFonts w:ascii="Times New Roman"/>
          <w:b w:val="false"/>
          <w:i w:val="false"/>
          <w:color w:val="000000"/>
          <w:sz w:val="28"/>
        </w:rPr>
        <w:t>
      465) жол жүрісі қауіпсіздігін бұзушылықтар туралы ақпараттың нысандарын әзірлеу және бекіту;</w:t>
      </w:r>
    </w:p>
    <w:bookmarkEnd w:id="531"/>
    <w:bookmarkStart w:name="z541" w:id="532"/>
    <w:p>
      <w:pPr>
        <w:spacing w:after="0"/>
        <w:ind w:left="0"/>
        <w:jc w:val="both"/>
      </w:pPr>
      <w:r>
        <w:rPr>
          <w:rFonts w:ascii="Times New Roman"/>
          <w:b w:val="false"/>
          <w:i w:val="false"/>
          <w:color w:val="000000"/>
          <w:sz w:val="28"/>
        </w:rPr>
        <w:t>
      466) кемелерді өлшеу жөніндегі қағидаларды әзірлеу және бекіту;</w:t>
      </w:r>
    </w:p>
    <w:bookmarkEnd w:id="532"/>
    <w:bookmarkStart w:name="z542" w:id="533"/>
    <w:p>
      <w:pPr>
        <w:spacing w:after="0"/>
        <w:ind w:left="0"/>
        <w:jc w:val="both"/>
      </w:pPr>
      <w:r>
        <w:rPr>
          <w:rFonts w:ascii="Times New Roman"/>
          <w:b w:val="false"/>
          <w:i w:val="false"/>
          <w:color w:val="000000"/>
          <w:sz w:val="28"/>
        </w:rPr>
        <w:t>
      467) қоршаған ортаны қорғау саласындағы уәкілетті органмен келісу бойынша кемелерден ластануды болғызбау жөніндегі қағидаларды әзірлеу және бекіту;</w:t>
      </w:r>
    </w:p>
    <w:bookmarkEnd w:id="533"/>
    <w:bookmarkStart w:name="z543" w:id="534"/>
    <w:p>
      <w:pPr>
        <w:spacing w:after="0"/>
        <w:ind w:left="0"/>
        <w:jc w:val="both"/>
      </w:pPr>
      <w:r>
        <w:rPr>
          <w:rFonts w:ascii="Times New Roman"/>
          <w:b w:val="false"/>
          <w:i w:val="false"/>
          <w:color w:val="000000"/>
          <w:sz w:val="28"/>
        </w:rPr>
        <w:t>
      468) теңіз порты мәртебесін беру қағидаларын әзірлеу және бекіту;</w:t>
      </w:r>
    </w:p>
    <w:bookmarkEnd w:id="534"/>
    <w:bookmarkStart w:name="z544" w:id="535"/>
    <w:p>
      <w:pPr>
        <w:spacing w:after="0"/>
        <w:ind w:left="0"/>
        <w:jc w:val="both"/>
      </w:pPr>
      <w:r>
        <w:rPr>
          <w:rFonts w:ascii="Times New Roman"/>
          <w:b w:val="false"/>
          <w:i w:val="false"/>
          <w:color w:val="000000"/>
          <w:sz w:val="28"/>
        </w:rPr>
        <w:t>
      469) теңіз портының міндетті көрсететін қызметтері үшін бағаларды (тарифтерді) қолдану қағидаларын әзірлеу және бекіту;</w:t>
      </w:r>
    </w:p>
    <w:bookmarkEnd w:id="535"/>
    <w:bookmarkStart w:name="z545" w:id="536"/>
    <w:p>
      <w:pPr>
        <w:spacing w:after="0"/>
        <w:ind w:left="0"/>
        <w:jc w:val="both"/>
      </w:pPr>
      <w:r>
        <w:rPr>
          <w:rFonts w:ascii="Times New Roman"/>
          <w:b w:val="false"/>
          <w:i w:val="false"/>
          <w:color w:val="000000"/>
          <w:sz w:val="28"/>
        </w:rPr>
        <w:t>
      470) Қазақстан Республикасының аумақтық суларында жүзу қағидаларын әзірлеу және бекіту;</w:t>
      </w:r>
    </w:p>
    <w:bookmarkEnd w:id="536"/>
    <w:bookmarkStart w:name="z546" w:id="537"/>
    <w:p>
      <w:pPr>
        <w:spacing w:after="0"/>
        <w:ind w:left="0"/>
        <w:jc w:val="both"/>
      </w:pPr>
      <w:r>
        <w:rPr>
          <w:rFonts w:ascii="Times New Roman"/>
          <w:b w:val="false"/>
          <w:i w:val="false"/>
          <w:color w:val="000000"/>
          <w:sz w:val="28"/>
        </w:rPr>
        <w:t>
      471) мемлекеттік техникалық флот кемелерінің жанар-жағармай материалдарын жұмсау (заттай мәндегі) нормаларын әзірлеу және бекіту;</w:t>
      </w:r>
    </w:p>
    <w:bookmarkEnd w:id="537"/>
    <w:bookmarkStart w:name="z547" w:id="538"/>
    <w:p>
      <w:pPr>
        <w:spacing w:after="0"/>
        <w:ind w:left="0"/>
        <w:jc w:val="both"/>
      </w:pPr>
      <w:r>
        <w:rPr>
          <w:rFonts w:ascii="Times New Roman"/>
          <w:b w:val="false"/>
          <w:i w:val="false"/>
          <w:color w:val="000000"/>
          <w:sz w:val="28"/>
        </w:rPr>
        <w:t>
      472) суға батқан мүлікті көтеру құнын айқындау әдістемесін әзірлеу және бекіту;</w:t>
      </w:r>
    </w:p>
    <w:bookmarkEnd w:id="538"/>
    <w:bookmarkStart w:name="z548" w:id="539"/>
    <w:p>
      <w:pPr>
        <w:spacing w:after="0"/>
        <w:ind w:left="0"/>
        <w:jc w:val="both"/>
      </w:pPr>
      <w:r>
        <w:rPr>
          <w:rFonts w:ascii="Times New Roman"/>
          <w:b w:val="false"/>
          <w:i w:val="false"/>
          <w:color w:val="000000"/>
          <w:sz w:val="28"/>
        </w:rPr>
        <w:t>
      473)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 және бекіту;</w:t>
      </w:r>
    </w:p>
    <w:bookmarkEnd w:id="539"/>
    <w:bookmarkStart w:name="z549" w:id="540"/>
    <w:p>
      <w:pPr>
        <w:spacing w:after="0"/>
        <w:ind w:left="0"/>
        <w:jc w:val="both"/>
      </w:pPr>
      <w:r>
        <w:rPr>
          <w:rFonts w:ascii="Times New Roman"/>
          <w:b w:val="false"/>
          <w:i w:val="false"/>
          <w:color w:val="000000"/>
          <w:sz w:val="28"/>
        </w:rPr>
        <w:t>
      474)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 және бекіту;</w:t>
      </w:r>
    </w:p>
    <w:bookmarkEnd w:id="540"/>
    <w:bookmarkStart w:name="z550" w:id="541"/>
    <w:p>
      <w:pPr>
        <w:spacing w:after="0"/>
        <w:ind w:left="0"/>
        <w:jc w:val="both"/>
      </w:pPr>
      <w:r>
        <w:rPr>
          <w:rFonts w:ascii="Times New Roman"/>
          <w:b w:val="false"/>
          <w:i w:val="false"/>
          <w:color w:val="000000"/>
          <w:sz w:val="28"/>
        </w:rPr>
        <w:t>
      475)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 және бекіту;</w:t>
      </w:r>
    </w:p>
    <w:bookmarkEnd w:id="541"/>
    <w:bookmarkStart w:name="z551" w:id="542"/>
    <w:p>
      <w:pPr>
        <w:spacing w:after="0"/>
        <w:ind w:left="0"/>
        <w:jc w:val="both"/>
      </w:pPr>
      <w:r>
        <w:rPr>
          <w:rFonts w:ascii="Times New Roman"/>
          <w:b w:val="false"/>
          <w:i w:val="false"/>
          <w:color w:val="000000"/>
          <w:sz w:val="28"/>
        </w:rPr>
        <w:t>
      476) Ұлттық теңіз тасымалдаушысы мәртебесін беру қағидаларын және шарттарын әзірлеу және бекіту;</w:t>
      </w:r>
    </w:p>
    <w:bookmarkEnd w:id="542"/>
    <w:bookmarkStart w:name="z552" w:id="543"/>
    <w:p>
      <w:pPr>
        <w:spacing w:after="0"/>
        <w:ind w:left="0"/>
        <w:jc w:val="both"/>
      </w:pPr>
      <w:r>
        <w:rPr>
          <w:rFonts w:ascii="Times New Roman"/>
          <w:b w:val="false"/>
          <w:i w:val="false"/>
          <w:color w:val="000000"/>
          <w:sz w:val="28"/>
        </w:rPr>
        <w:t>
      477)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 және бекіту;</w:t>
      </w:r>
    </w:p>
    <w:bookmarkEnd w:id="543"/>
    <w:bookmarkStart w:name="z553" w:id="544"/>
    <w:p>
      <w:pPr>
        <w:spacing w:after="0"/>
        <w:ind w:left="0"/>
        <w:jc w:val="both"/>
      </w:pPr>
      <w:r>
        <w:rPr>
          <w:rFonts w:ascii="Times New Roman"/>
          <w:b w:val="false"/>
          <w:i w:val="false"/>
          <w:color w:val="000000"/>
          <w:sz w:val="28"/>
        </w:rPr>
        <w:t>
      478) материалдар мен жабдықтардың азайтылмайтын қорының тізбесін, кеме қатынасы шлюзі үшін оларды пайдалану және сақтау тәртібін әзірлеу және бекіту;</w:t>
      </w:r>
    </w:p>
    <w:bookmarkEnd w:id="544"/>
    <w:bookmarkStart w:name="z554" w:id="545"/>
    <w:p>
      <w:pPr>
        <w:spacing w:after="0"/>
        <w:ind w:left="0"/>
        <w:jc w:val="both"/>
      </w:pPr>
      <w:r>
        <w:rPr>
          <w:rFonts w:ascii="Times New Roman"/>
          <w:b w:val="false"/>
          <w:i w:val="false"/>
          <w:color w:val="000000"/>
          <w:sz w:val="28"/>
        </w:rPr>
        <w:t>
      479) Жылжымалы құрам мемлекеттік тізілімінен алып тастау тәртібін белгілеу;</w:t>
      </w:r>
    </w:p>
    <w:bookmarkEnd w:id="545"/>
    <w:bookmarkStart w:name="z555" w:id="546"/>
    <w:p>
      <w:pPr>
        <w:spacing w:after="0"/>
        <w:ind w:left="0"/>
        <w:jc w:val="both"/>
      </w:pPr>
      <w:r>
        <w:rPr>
          <w:rFonts w:ascii="Times New Roman"/>
          <w:b w:val="false"/>
          <w:i w:val="false"/>
          <w:color w:val="000000"/>
          <w:sz w:val="28"/>
        </w:rPr>
        <w:t>
      480) шағын көлемді кемелерді қарап-тексеру актісінің және ұйғарымның нысанын әзірлеу және бекіту;</w:t>
      </w:r>
    </w:p>
    <w:bookmarkEnd w:id="546"/>
    <w:bookmarkStart w:name="z556" w:id="547"/>
    <w:p>
      <w:pPr>
        <w:spacing w:after="0"/>
        <w:ind w:left="0"/>
        <w:jc w:val="both"/>
      </w:pPr>
      <w:r>
        <w:rPr>
          <w:rFonts w:ascii="Times New Roman"/>
          <w:b w:val="false"/>
          <w:i w:val="false"/>
          <w:color w:val="000000"/>
          <w:sz w:val="28"/>
        </w:rPr>
        <w:t>
      481) су объектілерін кеме қатынасы санатына жатқызу тәртібін және кеме қатынасы су жолдарының тізбесін әзірлеу және бекіту;</w:t>
      </w:r>
    </w:p>
    <w:bookmarkEnd w:id="547"/>
    <w:bookmarkStart w:name="z557" w:id="548"/>
    <w:p>
      <w:pPr>
        <w:spacing w:after="0"/>
        <w:ind w:left="0"/>
        <w:jc w:val="both"/>
      </w:pPr>
      <w:r>
        <w:rPr>
          <w:rFonts w:ascii="Times New Roman"/>
          <w:b w:val="false"/>
          <w:i w:val="false"/>
          <w:color w:val="000000"/>
          <w:sz w:val="28"/>
        </w:rPr>
        <w:t>
      482)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жүргізу қағидалары мен талаптарын әзірлеу және бекіту;</w:t>
      </w:r>
    </w:p>
    <w:bookmarkEnd w:id="548"/>
    <w:bookmarkStart w:name="z558" w:id="549"/>
    <w:p>
      <w:pPr>
        <w:spacing w:after="0"/>
        <w:ind w:left="0"/>
        <w:jc w:val="both"/>
      </w:pPr>
      <w:r>
        <w:rPr>
          <w:rFonts w:ascii="Times New Roman"/>
          <w:b w:val="false"/>
          <w:i w:val="false"/>
          <w:color w:val="000000"/>
          <w:sz w:val="28"/>
        </w:rPr>
        <w:t>
      483) тексеріп қарау жүргізілетін көлік инфрақұрылымы объектілерінің, өздеріне қатысты тексеріп қарау жүргізілмейтін адамдардың, сондай-ақ көлік инфрақұрылымы объектілеріне әкелуге тыйым салынған заттар мен нәрселердің тізбесін әзірлеу және бекіту;</w:t>
      </w:r>
    </w:p>
    <w:bookmarkEnd w:id="549"/>
    <w:bookmarkStart w:name="z559" w:id="550"/>
    <w:p>
      <w:pPr>
        <w:spacing w:after="0"/>
        <w:ind w:left="0"/>
        <w:jc w:val="both"/>
      </w:pPr>
      <w:r>
        <w:rPr>
          <w:rFonts w:ascii="Times New Roman"/>
          <w:b w:val="false"/>
          <w:i w:val="false"/>
          <w:color w:val="000000"/>
          <w:sz w:val="28"/>
        </w:rPr>
        <w:t>
      484)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әзірлеу және бекіту;</w:t>
      </w:r>
    </w:p>
    <w:bookmarkEnd w:id="550"/>
    <w:bookmarkStart w:name="z560" w:id="551"/>
    <w:p>
      <w:pPr>
        <w:spacing w:after="0"/>
        <w:ind w:left="0"/>
        <w:jc w:val="both"/>
      </w:pPr>
      <w:r>
        <w:rPr>
          <w:rFonts w:ascii="Times New Roman"/>
          <w:b w:val="false"/>
          <w:i w:val="false"/>
          <w:color w:val="000000"/>
          <w:sz w:val="28"/>
        </w:rPr>
        <w:t>
      485)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551"/>
    <w:bookmarkStart w:name="z561" w:id="552"/>
    <w:p>
      <w:pPr>
        <w:spacing w:after="0"/>
        <w:ind w:left="0"/>
        <w:jc w:val="both"/>
      </w:pPr>
      <w:r>
        <w:rPr>
          <w:rFonts w:ascii="Times New Roman"/>
          <w:b w:val="false"/>
          <w:i w:val="false"/>
          <w:color w:val="000000"/>
          <w:sz w:val="28"/>
        </w:rPr>
        <w:t>
      486) екінші санаттағы рұқсатты алуға арналған өтініштердің нысандарын, екінші санаттағы рұқсаттардың нысандарын әзірлеу және рұқсаттар мен хабарламалар саласындағы уәкілетті органмен және ақпараттандыру саласындағы уәкілетті органмен келісу және бекіту;</w:t>
      </w:r>
    </w:p>
    <w:bookmarkEnd w:id="552"/>
    <w:bookmarkStart w:name="z562" w:id="553"/>
    <w:p>
      <w:pPr>
        <w:spacing w:after="0"/>
        <w:ind w:left="0"/>
        <w:jc w:val="both"/>
      </w:pPr>
      <w:r>
        <w:rPr>
          <w:rFonts w:ascii="Times New Roman"/>
          <w:b w:val="false"/>
          <w:i w:val="false"/>
          <w:color w:val="000000"/>
          <w:sz w:val="28"/>
        </w:rPr>
        <w:t>
      487)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әзірлеу және бекiту;</w:t>
      </w:r>
    </w:p>
    <w:bookmarkEnd w:id="553"/>
    <w:bookmarkStart w:name="z563" w:id="554"/>
    <w:p>
      <w:pPr>
        <w:spacing w:after="0"/>
        <w:ind w:left="0"/>
        <w:jc w:val="both"/>
      </w:pPr>
      <w:r>
        <w:rPr>
          <w:rFonts w:ascii="Times New Roman"/>
          <w:b w:val="false"/>
          <w:i w:val="false"/>
          <w:color w:val="000000"/>
          <w:sz w:val="28"/>
        </w:rPr>
        <w:t>
      488)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bookmarkEnd w:id="554"/>
    <w:bookmarkStart w:name="z564" w:id="555"/>
    <w:p>
      <w:pPr>
        <w:spacing w:after="0"/>
        <w:ind w:left="0"/>
        <w:jc w:val="both"/>
      </w:pPr>
      <w:r>
        <w:rPr>
          <w:rFonts w:ascii="Times New Roman"/>
          <w:b w:val="false"/>
          <w:i w:val="false"/>
          <w:color w:val="000000"/>
          <w:sz w:val="28"/>
        </w:rPr>
        <w:t>
      489)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әзірлеу және бекіту;</w:t>
      </w:r>
    </w:p>
    <w:bookmarkEnd w:id="555"/>
    <w:bookmarkStart w:name="z565" w:id="556"/>
    <w:p>
      <w:pPr>
        <w:spacing w:after="0"/>
        <w:ind w:left="0"/>
        <w:jc w:val="both"/>
      </w:pPr>
      <w:r>
        <w:rPr>
          <w:rFonts w:ascii="Times New Roman"/>
          <w:b w:val="false"/>
          <w:i w:val="false"/>
          <w:color w:val="000000"/>
          <w:sz w:val="28"/>
        </w:rPr>
        <w:t>
      490) сыртқы (көрнекі) жарнама объектілерін елді мекендердегі үй-жайлардың шегінен тыс ашық кеңістікте орналастыру қағидаларын бекіту;</w:t>
      </w:r>
    </w:p>
    <w:bookmarkEnd w:id="556"/>
    <w:bookmarkStart w:name="z566" w:id="557"/>
    <w:p>
      <w:pPr>
        <w:spacing w:after="0"/>
        <w:ind w:left="0"/>
        <w:jc w:val="both"/>
      </w:pPr>
      <w:r>
        <w:rPr>
          <w:rFonts w:ascii="Times New Roman"/>
          <w:b w:val="false"/>
          <w:i w:val="false"/>
          <w:color w:val="000000"/>
          <w:sz w:val="28"/>
        </w:rPr>
        <w:t>
      491) облыстық немесе аудандық маңызы бар жалпыға ортақ пайдаланылатын автомобильдің жолдарын немесе олардың учаскелерін өтеусіз уақытша пайдалануға берудің үлгілік шартын әзірлеу және бекіту;</w:t>
      </w:r>
    </w:p>
    <w:bookmarkEnd w:id="557"/>
    <w:bookmarkStart w:name="z567" w:id="558"/>
    <w:p>
      <w:pPr>
        <w:spacing w:after="0"/>
        <w:ind w:left="0"/>
        <w:jc w:val="both"/>
      </w:pPr>
      <w:r>
        <w:rPr>
          <w:rFonts w:ascii="Times New Roman"/>
          <w:b w:val="false"/>
          <w:i w:val="false"/>
          <w:color w:val="000000"/>
          <w:sz w:val="28"/>
        </w:rPr>
        <w:t>
      492) жалпыға ортақ пайдаланылатын республикалық маңызы бар ақылы автомобиль жолымен (жол учаскесімен) жүріп өту үшін ақы алу тәртібін және мөлшерлемесін айқындау;</w:t>
      </w:r>
    </w:p>
    <w:bookmarkEnd w:id="558"/>
    <w:bookmarkStart w:name="z568" w:id="559"/>
    <w:p>
      <w:pPr>
        <w:spacing w:after="0"/>
        <w:ind w:left="0"/>
        <w:jc w:val="both"/>
      </w:pPr>
      <w:r>
        <w:rPr>
          <w:rFonts w:ascii="Times New Roman"/>
          <w:b w:val="false"/>
          <w:i w:val="false"/>
          <w:color w:val="000000"/>
          <w:sz w:val="28"/>
        </w:rPr>
        <w:t>
      493)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әзірлеу және бекіту;</w:t>
      </w:r>
    </w:p>
    <w:bookmarkEnd w:id="559"/>
    <w:bookmarkStart w:name="z569" w:id="560"/>
    <w:p>
      <w:pPr>
        <w:spacing w:after="0"/>
        <w:ind w:left="0"/>
        <w:jc w:val="both"/>
      </w:pPr>
      <w:r>
        <w:rPr>
          <w:rFonts w:ascii="Times New Roman"/>
          <w:b w:val="false"/>
          <w:i w:val="false"/>
          <w:color w:val="000000"/>
          <w:sz w:val="28"/>
        </w:rPr>
        <w:t>
      494) автомобиль жолдарын, қорғаныстық маңызы бар жолдарды пайдалану қағидаларын әзірлеу және бекіту;</w:t>
      </w:r>
    </w:p>
    <w:bookmarkEnd w:id="560"/>
    <w:bookmarkStart w:name="z570" w:id="561"/>
    <w:p>
      <w:pPr>
        <w:spacing w:after="0"/>
        <w:ind w:left="0"/>
        <w:jc w:val="both"/>
      </w:pPr>
      <w:r>
        <w:rPr>
          <w:rFonts w:ascii="Times New Roman"/>
          <w:b w:val="false"/>
          <w:i w:val="false"/>
          <w:color w:val="000000"/>
          <w:sz w:val="28"/>
        </w:rPr>
        <w:t>
      495) Қазақстан Республикасының аумағы арқылы автокөлік құралдарымен жүріп өту үшін алымдарды төлеу тәртібі мен мөлшерлемесін әзірлеу және бекіту;</w:t>
      </w:r>
    </w:p>
    <w:bookmarkEnd w:id="561"/>
    <w:bookmarkStart w:name="z571" w:id="562"/>
    <w:p>
      <w:pPr>
        <w:spacing w:after="0"/>
        <w:ind w:left="0"/>
        <w:jc w:val="both"/>
      </w:pPr>
      <w:r>
        <w:rPr>
          <w:rFonts w:ascii="Times New Roman"/>
          <w:b w:val="false"/>
          <w:i w:val="false"/>
          <w:color w:val="000000"/>
          <w:sz w:val="28"/>
        </w:rPr>
        <w:t>
      496) автомобиль жолдарын салу, реконструкциялау, жөндеу және күтіп-ұстау кезінде ұлттық жол активтерінің сапасы орталығының жұмыстар мен материалдардың сапасына сараптама жүргізуін ұйымдастыру қағидаларын әзірлеу және бекіту;</w:t>
      </w:r>
    </w:p>
    <w:bookmarkEnd w:id="562"/>
    <w:bookmarkStart w:name="z572" w:id="563"/>
    <w:p>
      <w:pPr>
        <w:spacing w:after="0"/>
        <w:ind w:left="0"/>
        <w:jc w:val="both"/>
      </w:pPr>
      <w:r>
        <w:rPr>
          <w:rFonts w:ascii="Times New Roman"/>
          <w:b w:val="false"/>
          <w:i w:val="false"/>
          <w:color w:val="000000"/>
          <w:sz w:val="28"/>
        </w:rPr>
        <w:t>
      497)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p>
    <w:bookmarkEnd w:id="563"/>
    <w:bookmarkStart w:name="z573" w:id="564"/>
    <w:p>
      <w:pPr>
        <w:spacing w:after="0"/>
        <w:ind w:left="0"/>
        <w:jc w:val="both"/>
      </w:pPr>
      <w:r>
        <w:rPr>
          <w:rFonts w:ascii="Times New Roman"/>
          <w:b w:val="false"/>
          <w:i w:val="false"/>
          <w:color w:val="000000"/>
          <w:sz w:val="28"/>
        </w:rPr>
        <w:t>
      498)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әзірлеу және бекіту;</w:t>
      </w:r>
    </w:p>
    <w:bookmarkEnd w:id="564"/>
    <w:bookmarkStart w:name="z574" w:id="565"/>
    <w:p>
      <w:pPr>
        <w:spacing w:after="0"/>
        <w:ind w:left="0"/>
        <w:jc w:val="both"/>
      </w:pPr>
      <w:r>
        <w:rPr>
          <w:rFonts w:ascii="Times New Roman"/>
          <w:b w:val="false"/>
          <w:i w:val="false"/>
          <w:color w:val="000000"/>
          <w:sz w:val="28"/>
        </w:rPr>
        <w:t>
      499)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bookmarkEnd w:id="565"/>
    <w:bookmarkStart w:name="z575" w:id="566"/>
    <w:p>
      <w:pPr>
        <w:spacing w:after="0"/>
        <w:ind w:left="0"/>
        <w:jc w:val="both"/>
      </w:pPr>
      <w:r>
        <w:rPr>
          <w:rFonts w:ascii="Times New Roman"/>
          <w:b w:val="false"/>
          <w:i w:val="false"/>
          <w:color w:val="000000"/>
          <w:sz w:val="28"/>
        </w:rPr>
        <w:t>
      500) Қазақстан Республикасының азаматтық әуе кемелерінің ұшу жарамдылығы нормаларын әзірлеу және бекіту;</w:t>
      </w:r>
    </w:p>
    <w:bookmarkEnd w:id="566"/>
    <w:bookmarkStart w:name="z576" w:id="567"/>
    <w:p>
      <w:pPr>
        <w:spacing w:after="0"/>
        <w:ind w:left="0"/>
        <w:jc w:val="both"/>
      </w:pPr>
      <w:r>
        <w:rPr>
          <w:rFonts w:ascii="Times New Roman"/>
          <w:b w:val="false"/>
          <w:i w:val="false"/>
          <w:color w:val="000000"/>
          <w:sz w:val="28"/>
        </w:rPr>
        <w:t>
      501) авиация персоналын кәсіптік даярлау қағидаларын әзірлеу және бекіту;</w:t>
      </w:r>
    </w:p>
    <w:bookmarkEnd w:id="567"/>
    <w:bookmarkStart w:name="z577" w:id="568"/>
    <w:p>
      <w:pPr>
        <w:spacing w:after="0"/>
        <w:ind w:left="0"/>
        <w:jc w:val="both"/>
      </w:pPr>
      <w:r>
        <w:rPr>
          <w:rFonts w:ascii="Times New Roman"/>
          <w:b w:val="false"/>
          <w:i w:val="false"/>
          <w:color w:val="000000"/>
          <w:sz w:val="28"/>
        </w:rPr>
        <w:t>
      502)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bookmarkEnd w:id="568"/>
    <w:bookmarkStart w:name="z578" w:id="569"/>
    <w:p>
      <w:pPr>
        <w:spacing w:after="0"/>
        <w:ind w:left="0"/>
        <w:jc w:val="both"/>
      </w:pPr>
      <w:r>
        <w:rPr>
          <w:rFonts w:ascii="Times New Roman"/>
          <w:b w:val="false"/>
          <w:i w:val="false"/>
          <w:color w:val="000000"/>
          <w:sz w:val="28"/>
        </w:rPr>
        <w:t>
      503) азаматтық авиацияның пайдаланушылары мен ұйымдарының қаржы-экономикалық жағдайы туралы ақпараттың нысанын әзірлеу және бекіту;</w:t>
      </w:r>
    </w:p>
    <w:bookmarkEnd w:id="569"/>
    <w:bookmarkStart w:name="z579" w:id="570"/>
    <w:p>
      <w:pPr>
        <w:spacing w:after="0"/>
        <w:ind w:left="0"/>
        <w:jc w:val="both"/>
      </w:pPr>
      <w:r>
        <w:rPr>
          <w:rFonts w:ascii="Times New Roman"/>
          <w:b w:val="false"/>
          <w:i w:val="false"/>
          <w:color w:val="000000"/>
          <w:sz w:val="28"/>
        </w:rPr>
        <w:t>
      504)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әзірлеу және бекіту;</w:t>
      </w:r>
    </w:p>
    <w:bookmarkEnd w:id="570"/>
    <w:bookmarkStart w:name="z580" w:id="571"/>
    <w:p>
      <w:pPr>
        <w:spacing w:after="0"/>
        <w:ind w:left="0"/>
        <w:jc w:val="both"/>
      </w:pPr>
      <w:r>
        <w:rPr>
          <w:rFonts w:ascii="Times New Roman"/>
          <w:b w:val="false"/>
          <w:i w:val="false"/>
          <w:color w:val="000000"/>
          <w:sz w:val="28"/>
        </w:rPr>
        <w:t>
      505) азаматтық авиацияда әуеайлақтық қамтамасыз ету қағидаларын әзірлеу және бекіту;</w:t>
      </w:r>
    </w:p>
    <w:bookmarkEnd w:id="571"/>
    <w:bookmarkStart w:name="z581" w:id="572"/>
    <w:p>
      <w:pPr>
        <w:spacing w:after="0"/>
        <w:ind w:left="0"/>
        <w:jc w:val="both"/>
      </w:pPr>
      <w:r>
        <w:rPr>
          <w:rFonts w:ascii="Times New Roman"/>
          <w:b w:val="false"/>
          <w:i w:val="false"/>
          <w:color w:val="000000"/>
          <w:sz w:val="28"/>
        </w:rPr>
        <w:t>
      506) азаматтық әуе кемелерін авиациялық жанар-жағармай материалдарымен қамтамасыз ету қағидаларын әзірлеу және бекіту;</w:t>
      </w:r>
    </w:p>
    <w:bookmarkEnd w:id="572"/>
    <w:bookmarkStart w:name="z582" w:id="573"/>
    <w:p>
      <w:pPr>
        <w:spacing w:after="0"/>
        <w:ind w:left="0"/>
        <w:jc w:val="both"/>
      </w:pPr>
      <w:r>
        <w:rPr>
          <w:rFonts w:ascii="Times New Roman"/>
          <w:b w:val="false"/>
          <w:i w:val="false"/>
          <w:color w:val="000000"/>
          <w:sz w:val="28"/>
        </w:rPr>
        <w:t>
      507) Қазақстан Республикасының әуежайларында жолаушыларға қызмет көрсетуді ұйымдастыру қағидаларын әзірлеу және бекіту;</w:t>
      </w:r>
    </w:p>
    <w:bookmarkEnd w:id="573"/>
    <w:bookmarkStart w:name="z583" w:id="574"/>
    <w:p>
      <w:pPr>
        <w:spacing w:after="0"/>
        <w:ind w:left="0"/>
        <w:jc w:val="both"/>
      </w:pPr>
      <w:r>
        <w:rPr>
          <w:rFonts w:ascii="Times New Roman"/>
          <w:b w:val="false"/>
          <w:i w:val="false"/>
          <w:color w:val="000000"/>
          <w:sz w:val="28"/>
        </w:rPr>
        <w:t>
      508)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талаптарды, технологиялық рәсімдерді әзірлеу және бекіту;</w:t>
      </w:r>
    </w:p>
    <w:bookmarkEnd w:id="574"/>
    <w:bookmarkStart w:name="z584" w:id="575"/>
    <w:p>
      <w:pPr>
        <w:spacing w:after="0"/>
        <w:ind w:left="0"/>
        <w:jc w:val="both"/>
      </w:pPr>
      <w:r>
        <w:rPr>
          <w:rFonts w:ascii="Times New Roman"/>
          <w:b w:val="false"/>
          <w:i w:val="false"/>
          <w:color w:val="000000"/>
          <w:sz w:val="28"/>
        </w:rPr>
        <w:t>
      509) электрондық авиажүкқұжатының нысанын әзірлеу және бекіту;</w:t>
      </w:r>
    </w:p>
    <w:bookmarkEnd w:id="575"/>
    <w:bookmarkStart w:name="z585" w:id="576"/>
    <w:p>
      <w:pPr>
        <w:spacing w:after="0"/>
        <w:ind w:left="0"/>
        <w:jc w:val="both"/>
      </w:pPr>
      <w:r>
        <w:rPr>
          <w:rFonts w:ascii="Times New Roman"/>
          <w:b w:val="false"/>
          <w:i w:val="false"/>
          <w:color w:val="000000"/>
          <w:sz w:val="28"/>
        </w:rPr>
        <w:t>
      510) әуе көлігімен багажды, пошта жөнелтiлімдерiн және жүктерді тасымалдау және өңдеу кезінде ақпараттық өзара іс-қимыл қағидаларын әзірлеу және бекіту;</w:t>
      </w:r>
    </w:p>
    <w:bookmarkEnd w:id="576"/>
    <w:bookmarkStart w:name="z586" w:id="577"/>
    <w:p>
      <w:pPr>
        <w:spacing w:after="0"/>
        <w:ind w:left="0"/>
        <w:jc w:val="both"/>
      </w:pPr>
      <w:r>
        <w:rPr>
          <w:rFonts w:ascii="Times New Roman"/>
          <w:b w:val="false"/>
          <w:i w:val="false"/>
          <w:color w:val="000000"/>
          <w:sz w:val="28"/>
        </w:rPr>
        <w:t>
      511)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есептеудің кемсітпейтін әдістемелерін әзірлеу, бекіту және қолдану;</w:t>
      </w:r>
    </w:p>
    <w:bookmarkEnd w:id="577"/>
    <w:bookmarkStart w:name="z587" w:id="578"/>
    <w:p>
      <w:pPr>
        <w:spacing w:after="0"/>
        <w:ind w:left="0"/>
        <w:jc w:val="both"/>
      </w:pPr>
      <w:r>
        <w:rPr>
          <w:rFonts w:ascii="Times New Roman"/>
          <w:b w:val="false"/>
          <w:i w:val="false"/>
          <w:color w:val="000000"/>
          <w:sz w:val="28"/>
        </w:rPr>
        <w:t>
      512) азаматтық әуе кемелерінде қауіпті жүктерді әуеде тасымалдау қағидаларын әзірлеу және бекіту;</w:t>
      </w:r>
    </w:p>
    <w:bookmarkEnd w:id="578"/>
    <w:bookmarkStart w:name="z588" w:id="579"/>
    <w:p>
      <w:pPr>
        <w:spacing w:after="0"/>
        <w:ind w:left="0"/>
        <w:jc w:val="both"/>
      </w:pPr>
      <w:r>
        <w:rPr>
          <w:rFonts w:ascii="Times New Roman"/>
          <w:b w:val="false"/>
          <w:i w:val="false"/>
          <w:color w:val="000000"/>
          <w:sz w:val="28"/>
        </w:rPr>
        <w:t>
      513) табиғи монополияларды реттеу саласындағы мемлекеттік саясатты қалыптастыру жөнінде ұсыныстар тұжырымдау және оларды табиғи монополиялар салаларында басшылықты жүзеге асыратын уәкілетті органның қарауына енгізу;</w:t>
      </w:r>
    </w:p>
    <w:bookmarkEnd w:id="579"/>
    <w:bookmarkStart w:name="z589" w:id="580"/>
    <w:p>
      <w:pPr>
        <w:spacing w:after="0"/>
        <w:ind w:left="0"/>
        <w:jc w:val="both"/>
      </w:pPr>
      <w:r>
        <w:rPr>
          <w:rFonts w:ascii="Times New Roman"/>
          <w:b w:val="false"/>
          <w:i w:val="false"/>
          <w:color w:val="000000"/>
          <w:sz w:val="28"/>
        </w:rPr>
        <w:t>
      514) әуежайлар мен аэронавигация көрсететін қызметтер аясындағы табиғи монополиялар салаларын табиғи монополиялар субъектілері аталған салалар шеңберінде ұсынатын көрсетілетін қызметтерді (тауарларды, жұмыстарды) реттелетіндерге жатқызу нысанасына талдауды жүзеге асыру және жүргізілген талдау қорытындысы бойынша табиғи монополиялар саласында басшылықты жүзеге асыратын уәкілетті орган бекітетін реттеліп көрсетілетін қызметтер (тауарлар, жұмыстар) тізбесіне өзгерістер және (немесе) толықтырулар енгізу қажеттігі туралы қорытынды енгізу;</w:t>
      </w:r>
    </w:p>
    <w:bookmarkEnd w:id="580"/>
    <w:bookmarkStart w:name="z590" w:id="581"/>
    <w:p>
      <w:pPr>
        <w:spacing w:after="0"/>
        <w:ind w:left="0"/>
        <w:jc w:val="both"/>
      </w:pPr>
      <w:r>
        <w:rPr>
          <w:rFonts w:ascii="Times New Roman"/>
          <w:b w:val="false"/>
          <w:i w:val="false"/>
          <w:color w:val="000000"/>
          <w:sz w:val="28"/>
        </w:rPr>
        <w:t>
      515) сараптама кеңесін құру, ол туралы ережені әзірлеу және бекіту;</w:t>
      </w:r>
    </w:p>
    <w:bookmarkEnd w:id="581"/>
    <w:bookmarkStart w:name="z591" w:id="582"/>
    <w:p>
      <w:pPr>
        <w:spacing w:after="0"/>
        <w:ind w:left="0"/>
        <w:jc w:val="both"/>
      </w:pPr>
      <w:r>
        <w:rPr>
          <w:rFonts w:ascii="Times New Roman"/>
          <w:b w:val="false"/>
          <w:i w:val="false"/>
          <w:color w:val="000000"/>
          <w:sz w:val="28"/>
        </w:rPr>
        <w:t>
      516) табиғи монополиялар субъектілерінің тұтынушыларға қызметтер көрсету стандартын әзірлеу және бекіту;</w:t>
      </w:r>
    </w:p>
    <w:bookmarkEnd w:id="582"/>
    <w:bookmarkStart w:name="z592" w:id="583"/>
    <w:p>
      <w:pPr>
        <w:spacing w:after="0"/>
        <w:ind w:left="0"/>
        <w:jc w:val="both"/>
      </w:pPr>
      <w:r>
        <w:rPr>
          <w:rFonts w:ascii="Times New Roman"/>
          <w:b w:val="false"/>
          <w:i w:val="false"/>
          <w:color w:val="000000"/>
          <w:sz w:val="28"/>
        </w:rPr>
        <w:t>
      517) табиғи монополиялар субъектілерінің инвестициялық бағдарламаларының жобаларын (жобаларды) қалыптастыру және бағалау әдістемесін әзірлеу және бекіту, сондай-ақ оларды іске асыру тиімділігінің көрсеткіштеріне мониторинг пен бағалау жүргізу;</w:t>
      </w:r>
    </w:p>
    <w:bookmarkEnd w:id="583"/>
    <w:bookmarkStart w:name="z593" w:id="584"/>
    <w:p>
      <w:pPr>
        <w:spacing w:after="0"/>
        <w:ind w:left="0"/>
        <w:jc w:val="both"/>
      </w:pPr>
      <w:r>
        <w:rPr>
          <w:rFonts w:ascii="Times New Roman"/>
          <w:b w:val="false"/>
          <w:i w:val="false"/>
          <w:color w:val="000000"/>
          <w:sz w:val="28"/>
        </w:rPr>
        <w:t>
      518) табиғи монополиялар субъектілерінің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әзірлеу және бекіту;</w:t>
      </w:r>
    </w:p>
    <w:bookmarkEnd w:id="584"/>
    <w:bookmarkStart w:name="z594" w:id="585"/>
    <w:p>
      <w:pPr>
        <w:spacing w:after="0"/>
        <w:ind w:left="0"/>
        <w:jc w:val="both"/>
      </w:pPr>
      <w:r>
        <w:rPr>
          <w:rFonts w:ascii="Times New Roman"/>
          <w:b w:val="false"/>
          <w:i w:val="false"/>
          <w:color w:val="000000"/>
          <w:sz w:val="28"/>
        </w:rPr>
        <w:t>
      519) азаматтық авиация саласындағы кемсітусіз қол жеткізудің техникалық шарттарын айқындау;</w:t>
      </w:r>
    </w:p>
    <w:bookmarkEnd w:id="585"/>
    <w:bookmarkStart w:name="z595" w:id="586"/>
    <w:p>
      <w:pPr>
        <w:spacing w:after="0"/>
        <w:ind w:left="0"/>
        <w:jc w:val="both"/>
      </w:pPr>
      <w:r>
        <w:rPr>
          <w:rFonts w:ascii="Times New Roman"/>
          <w:b w:val="false"/>
          <w:i w:val="false"/>
          <w:color w:val="000000"/>
          <w:sz w:val="28"/>
        </w:rPr>
        <w:t>
      520) қоғамдық маңызы бар нарықтарға қатысты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bookmarkEnd w:id="586"/>
    <w:bookmarkStart w:name="z596" w:id="587"/>
    <w:p>
      <w:pPr>
        <w:spacing w:after="0"/>
        <w:ind w:left="0"/>
        <w:jc w:val="both"/>
      </w:pPr>
      <w:r>
        <w:rPr>
          <w:rFonts w:ascii="Times New Roman"/>
          <w:b w:val="false"/>
          <w:i w:val="false"/>
          <w:color w:val="000000"/>
          <w:sz w:val="28"/>
        </w:rPr>
        <w:t>
      521)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 жобасының конкурстық құжаттамасын, мемлекеттік-жекешелік әріптестік шартының, оның ішінде концессия шартының жобаларын келісу, сондай-ақ табиғи монополиялар саласына жатқызылатын тауарларға, жұмыстар мен көрсетілетін қызметтерге арналған тарифтерді (бағаларды, алымдар мөлшерлемелерін) қалыптастыру және бекіту тәртібі бөлігінде оларға өзгерістер және (немесе) толықтырулар енгізу;</w:t>
      </w:r>
    </w:p>
    <w:bookmarkEnd w:id="587"/>
    <w:bookmarkStart w:name="z597" w:id="588"/>
    <w:p>
      <w:pPr>
        <w:spacing w:after="0"/>
        <w:ind w:left="0"/>
        <w:jc w:val="both"/>
      </w:pPr>
      <w:r>
        <w:rPr>
          <w:rFonts w:ascii="Times New Roman"/>
          <w:b w:val="false"/>
          <w:i w:val="false"/>
          <w:color w:val="000000"/>
          <w:sz w:val="28"/>
        </w:rPr>
        <w:t>
      522) Қазақстан Республикасының Үкіметіне жыл сайын табиғи монополиялар салаларының жай-күйі, бекітілген тарифтік сметалардың орындалуы, бекітілген инвестициялық бағдарламалардың орындалуы туралы есептерді ұсыну;</w:t>
      </w:r>
    </w:p>
    <w:bookmarkEnd w:id="588"/>
    <w:bookmarkStart w:name="z598" w:id="589"/>
    <w:p>
      <w:pPr>
        <w:spacing w:after="0"/>
        <w:ind w:left="0"/>
        <w:jc w:val="both"/>
      </w:pPr>
      <w:r>
        <w:rPr>
          <w:rFonts w:ascii="Times New Roman"/>
          <w:b w:val="false"/>
          <w:i w:val="false"/>
          <w:color w:val="000000"/>
          <w:sz w:val="28"/>
        </w:rPr>
        <w:t>
      523) тарифтерді қалыптастыру қағидаларын әзірлеу және бекіту;</w:t>
      </w:r>
    </w:p>
    <w:bookmarkEnd w:id="589"/>
    <w:bookmarkStart w:name="z599" w:id="590"/>
    <w:p>
      <w:pPr>
        <w:spacing w:after="0"/>
        <w:ind w:left="0"/>
        <w:jc w:val="both"/>
      </w:pPr>
      <w:r>
        <w:rPr>
          <w:rFonts w:ascii="Times New Roman"/>
          <w:b w:val="false"/>
          <w:i w:val="false"/>
          <w:color w:val="000000"/>
          <w:sz w:val="28"/>
        </w:rPr>
        <w:t>
      524) табиғи монополиялар субъектілерінің қызметін жүзеге асыру қағидаларын әзірлеу және бекіту;</w:t>
      </w:r>
    </w:p>
    <w:bookmarkEnd w:id="590"/>
    <w:bookmarkStart w:name="z600" w:id="591"/>
    <w:p>
      <w:pPr>
        <w:spacing w:after="0"/>
        <w:ind w:left="0"/>
        <w:jc w:val="both"/>
      </w:pPr>
      <w:r>
        <w:rPr>
          <w:rFonts w:ascii="Times New Roman"/>
          <w:b w:val="false"/>
          <w:i w:val="false"/>
          <w:color w:val="000000"/>
          <w:sz w:val="28"/>
        </w:rPr>
        <w:t>
      525) реттеліп көрсетілетін қызметтерді ұсынудың үлгі шарттарын әзірлеу және бекіту;</w:t>
      </w:r>
    </w:p>
    <w:bookmarkEnd w:id="591"/>
    <w:bookmarkStart w:name="z601" w:id="592"/>
    <w:p>
      <w:pPr>
        <w:spacing w:after="0"/>
        <w:ind w:left="0"/>
        <w:jc w:val="both"/>
      </w:pPr>
      <w:r>
        <w:rPr>
          <w:rFonts w:ascii="Times New Roman"/>
          <w:b w:val="false"/>
          <w:i w:val="false"/>
          <w:color w:val="000000"/>
          <w:sz w:val="28"/>
        </w:rPr>
        <w:t>
      526) реттеліп көрсетілетін қызметтердің тізбесін әзірлеу және бекіту;</w:t>
      </w:r>
    </w:p>
    <w:bookmarkEnd w:id="592"/>
    <w:bookmarkStart w:name="z602" w:id="593"/>
    <w:p>
      <w:pPr>
        <w:spacing w:after="0"/>
        <w:ind w:left="0"/>
        <w:jc w:val="both"/>
      </w:pPr>
      <w:r>
        <w:rPr>
          <w:rFonts w:ascii="Times New Roman"/>
          <w:b w:val="false"/>
          <w:i w:val="false"/>
          <w:color w:val="000000"/>
          <w:sz w:val="28"/>
        </w:rPr>
        <w:t>
      527) тарифтік саясат жөніндегі кеңес туралы ережені және оның дербес құрамын әзірлеу және бекіту;</w:t>
      </w:r>
    </w:p>
    <w:bookmarkEnd w:id="593"/>
    <w:bookmarkStart w:name="z603" w:id="594"/>
    <w:p>
      <w:pPr>
        <w:spacing w:after="0"/>
        <w:ind w:left="0"/>
        <w:jc w:val="both"/>
      </w:pPr>
      <w:r>
        <w:rPr>
          <w:rFonts w:ascii="Times New Roman"/>
          <w:b w:val="false"/>
          <w:i w:val="false"/>
          <w:color w:val="000000"/>
          <w:sz w:val="28"/>
        </w:rPr>
        <w:t>
      528) Қазақстан Республикасының азаматтық авиациясындағы өрт қауіпсіздігі қағидаларын әзірлеу және бекіту;</w:t>
      </w:r>
    </w:p>
    <w:bookmarkEnd w:id="594"/>
    <w:bookmarkStart w:name="z604" w:id="595"/>
    <w:p>
      <w:pPr>
        <w:spacing w:after="0"/>
        <w:ind w:left="0"/>
        <w:jc w:val="both"/>
      </w:pPr>
      <w:r>
        <w:rPr>
          <w:rFonts w:ascii="Times New Roman"/>
          <w:b w:val="false"/>
          <w:i w:val="false"/>
          <w:color w:val="000000"/>
          <w:sz w:val="28"/>
        </w:rPr>
        <w:t>
      529) Қазақстан Республикасының әуежайларында ұшуды авариялық-құтқарумен қамтамасыз ету қағидаларын әзірлеу және бекіту;</w:t>
      </w:r>
    </w:p>
    <w:bookmarkEnd w:id="595"/>
    <w:bookmarkStart w:name="z605" w:id="596"/>
    <w:p>
      <w:pPr>
        <w:spacing w:after="0"/>
        <w:ind w:left="0"/>
        <w:jc w:val="both"/>
      </w:pPr>
      <w:r>
        <w:rPr>
          <w:rFonts w:ascii="Times New Roman"/>
          <w:b w:val="false"/>
          <w:i w:val="false"/>
          <w:color w:val="000000"/>
          <w:sz w:val="28"/>
        </w:rPr>
        <w:t>
      530) әуе кемелерін ұшу алдында және арнайы қарап-тексеру қағидаларын әзірлеу және бекіту;</w:t>
      </w:r>
    </w:p>
    <w:bookmarkEnd w:id="596"/>
    <w:bookmarkStart w:name="z606" w:id="597"/>
    <w:p>
      <w:pPr>
        <w:spacing w:after="0"/>
        <w:ind w:left="0"/>
        <w:jc w:val="both"/>
      </w:pPr>
      <w:r>
        <w:rPr>
          <w:rFonts w:ascii="Times New Roman"/>
          <w:b w:val="false"/>
          <w:i w:val="false"/>
          <w:color w:val="000000"/>
          <w:sz w:val="28"/>
        </w:rPr>
        <w:t>
      531) авиакомпанияларға тұрақты ішкі коммерциялық әуе тасымалдарын орындауға рұқсат беру қағидаларын әзірлеу және бекіту;</w:t>
      </w:r>
    </w:p>
    <w:bookmarkEnd w:id="597"/>
    <w:bookmarkStart w:name="z607" w:id="598"/>
    <w:p>
      <w:pPr>
        <w:spacing w:after="0"/>
        <w:ind w:left="0"/>
        <w:jc w:val="both"/>
      </w:pPr>
      <w:r>
        <w:rPr>
          <w:rFonts w:ascii="Times New Roman"/>
          <w:b w:val="false"/>
          <w:i w:val="false"/>
          <w:color w:val="000000"/>
          <w:sz w:val="28"/>
        </w:rPr>
        <w:t>
      532) жолаушыларды, багажды және жүктерді әуе көлігімен тасымалдау қағидаларын әзірлеу және бекіту;</w:t>
      </w:r>
    </w:p>
    <w:bookmarkEnd w:id="598"/>
    <w:bookmarkStart w:name="z608" w:id="599"/>
    <w:p>
      <w:pPr>
        <w:spacing w:after="0"/>
        <w:ind w:left="0"/>
        <w:jc w:val="both"/>
      </w:pPr>
      <w:r>
        <w:rPr>
          <w:rFonts w:ascii="Times New Roman"/>
          <w:b w:val="false"/>
          <w:i w:val="false"/>
          <w:color w:val="000000"/>
          <w:sz w:val="28"/>
        </w:rPr>
        <w:t>
      533) азаматтық авиацияда ұшуды және авиациялық электр байланысын радиотехникалық қамтамасыз ету қағидаларын әзірлеу және бекіту;</w:t>
      </w:r>
    </w:p>
    <w:bookmarkEnd w:id="599"/>
    <w:bookmarkStart w:name="z609" w:id="600"/>
    <w:p>
      <w:pPr>
        <w:spacing w:after="0"/>
        <w:ind w:left="0"/>
        <w:jc w:val="both"/>
      </w:pPr>
      <w:r>
        <w:rPr>
          <w:rFonts w:ascii="Times New Roman"/>
          <w:b w:val="false"/>
          <w:i w:val="false"/>
          <w:color w:val="000000"/>
          <w:sz w:val="28"/>
        </w:rPr>
        <w:t>
      534) азаматтық авиацияда аэронавигациялық ақпаратпен қамтамасыз ету қағидаларын әзірлеу және бекіту;</w:t>
      </w:r>
    </w:p>
    <w:bookmarkEnd w:id="600"/>
    <w:bookmarkStart w:name="z610" w:id="601"/>
    <w:p>
      <w:pPr>
        <w:spacing w:after="0"/>
        <w:ind w:left="0"/>
        <w:jc w:val="both"/>
      </w:pPr>
      <w:r>
        <w:rPr>
          <w:rFonts w:ascii="Times New Roman"/>
          <w:b w:val="false"/>
          <w:i w:val="false"/>
          <w:color w:val="000000"/>
          <w:sz w:val="28"/>
        </w:rPr>
        <w:t>
      535) сертификаттау және үлгі сертификатын беру қағидаларын әзірлеу және бекіту;</w:t>
      </w:r>
    </w:p>
    <w:bookmarkEnd w:id="601"/>
    <w:bookmarkStart w:name="z611" w:id="602"/>
    <w:p>
      <w:pPr>
        <w:spacing w:after="0"/>
        <w:ind w:left="0"/>
        <w:jc w:val="both"/>
      </w:pPr>
      <w:r>
        <w:rPr>
          <w:rFonts w:ascii="Times New Roman"/>
          <w:b w:val="false"/>
          <w:i w:val="false"/>
          <w:color w:val="000000"/>
          <w:sz w:val="28"/>
        </w:rPr>
        <w:t>
      536) Қазақстан Республикасының азаматтық әуе кемесінің ұшуға жарамдылығын сертификаттау және сертификат беру қағидаларын әзірлеу және бекіту;</w:t>
      </w:r>
    </w:p>
    <w:bookmarkEnd w:id="602"/>
    <w:bookmarkStart w:name="z612" w:id="603"/>
    <w:p>
      <w:pPr>
        <w:spacing w:after="0"/>
        <w:ind w:left="0"/>
        <w:jc w:val="both"/>
      </w:pPr>
      <w:r>
        <w:rPr>
          <w:rFonts w:ascii="Times New Roman"/>
          <w:b w:val="false"/>
          <w:i w:val="false"/>
          <w:color w:val="000000"/>
          <w:sz w:val="28"/>
        </w:rPr>
        <w:t>
      537) жеңіл және аса жеңіл авиация саласындағы сертификаттау қағидаларын әзірлеу және бекіту;</w:t>
      </w:r>
    </w:p>
    <w:bookmarkEnd w:id="603"/>
    <w:bookmarkStart w:name="z613" w:id="604"/>
    <w:p>
      <w:pPr>
        <w:spacing w:after="0"/>
        <w:ind w:left="0"/>
        <w:jc w:val="both"/>
      </w:pPr>
      <w:r>
        <w:rPr>
          <w:rFonts w:ascii="Times New Roman"/>
          <w:b w:val="false"/>
          <w:i w:val="false"/>
          <w:color w:val="000000"/>
          <w:sz w:val="28"/>
        </w:rPr>
        <w:t>
      538) Қазақстан Республикасының азаматтық әуе кемелерін техникалық пайдалану және оларды жөндеу қағидаларын әзірлеу және бекіту;</w:t>
      </w:r>
    </w:p>
    <w:bookmarkEnd w:id="604"/>
    <w:bookmarkStart w:name="z614" w:id="605"/>
    <w:p>
      <w:pPr>
        <w:spacing w:after="0"/>
        <w:ind w:left="0"/>
        <w:jc w:val="both"/>
      </w:pPr>
      <w:r>
        <w:rPr>
          <w:rFonts w:ascii="Times New Roman"/>
          <w:b w:val="false"/>
          <w:i w:val="false"/>
          <w:color w:val="000000"/>
          <w:sz w:val="28"/>
        </w:rPr>
        <w:t>
      539) азаматтық авиацияның авиациялық техникасына техникалық қызмет көрсету және оны жөндеу жөніндегі ұйымды сертификаттау және сертификат беру қағидаларын әзірлеу және бекіту;</w:t>
      </w:r>
    </w:p>
    <w:bookmarkEnd w:id="605"/>
    <w:bookmarkStart w:name="z615" w:id="606"/>
    <w:p>
      <w:pPr>
        <w:spacing w:after="0"/>
        <w:ind w:left="0"/>
        <w:jc w:val="both"/>
      </w:pPr>
      <w:r>
        <w:rPr>
          <w:rFonts w:ascii="Times New Roman"/>
          <w:b w:val="false"/>
          <w:i w:val="false"/>
          <w:color w:val="000000"/>
          <w:sz w:val="28"/>
        </w:rPr>
        <w:t>
      540) азаматтық авиацияның авиациялық оқу орталығын сертификаттау және сертификат беру қағидаларын әзірлеу және бекіту;</w:t>
      </w:r>
    </w:p>
    <w:bookmarkEnd w:id="606"/>
    <w:bookmarkStart w:name="z616" w:id="607"/>
    <w:p>
      <w:pPr>
        <w:spacing w:after="0"/>
        <w:ind w:left="0"/>
        <w:jc w:val="both"/>
      </w:pPr>
      <w:r>
        <w:rPr>
          <w:rFonts w:ascii="Times New Roman"/>
          <w:b w:val="false"/>
          <w:i w:val="false"/>
          <w:color w:val="000000"/>
          <w:sz w:val="28"/>
        </w:rPr>
        <w:t>
      541)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әзірлеу және бекіту;</w:t>
      </w:r>
    </w:p>
    <w:bookmarkEnd w:id="607"/>
    <w:bookmarkStart w:name="z617" w:id="608"/>
    <w:p>
      <w:pPr>
        <w:spacing w:after="0"/>
        <w:ind w:left="0"/>
        <w:jc w:val="both"/>
      </w:pPr>
      <w:r>
        <w:rPr>
          <w:rFonts w:ascii="Times New Roman"/>
          <w:b w:val="false"/>
          <w:i w:val="false"/>
          <w:color w:val="000000"/>
          <w:sz w:val="28"/>
        </w:rPr>
        <w:t>
      542)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әзірлеу және бекіту;</w:t>
      </w:r>
    </w:p>
    <w:bookmarkEnd w:id="608"/>
    <w:bookmarkStart w:name="z618" w:id="609"/>
    <w:p>
      <w:pPr>
        <w:spacing w:after="0"/>
        <w:ind w:left="0"/>
        <w:jc w:val="both"/>
      </w:pPr>
      <w:r>
        <w:rPr>
          <w:rFonts w:ascii="Times New Roman"/>
          <w:b w:val="false"/>
          <w:i w:val="false"/>
          <w:color w:val="000000"/>
          <w:sz w:val="28"/>
        </w:rPr>
        <w:t>
      543) азаматтық әуе кемелерін пайдаланушыны сертификаттау және сертификат беру қағидаларын әзірлеу және бекіту;</w:t>
      </w:r>
    </w:p>
    <w:bookmarkEnd w:id="609"/>
    <w:bookmarkStart w:name="z619" w:id="610"/>
    <w:p>
      <w:pPr>
        <w:spacing w:after="0"/>
        <w:ind w:left="0"/>
        <w:jc w:val="both"/>
      </w:pPr>
      <w:r>
        <w:rPr>
          <w:rFonts w:ascii="Times New Roman"/>
          <w:b w:val="false"/>
          <w:i w:val="false"/>
          <w:color w:val="000000"/>
          <w:sz w:val="28"/>
        </w:rPr>
        <w:t>
      544) пайдаланушыны авиациялық жұмыстарға жіберу қағидаларын әзірлеу және бекіту;</w:t>
      </w:r>
    </w:p>
    <w:bookmarkEnd w:id="610"/>
    <w:bookmarkStart w:name="z620" w:id="611"/>
    <w:p>
      <w:pPr>
        <w:spacing w:after="0"/>
        <w:ind w:left="0"/>
        <w:jc w:val="both"/>
      </w:pPr>
      <w:r>
        <w:rPr>
          <w:rFonts w:ascii="Times New Roman"/>
          <w:b w:val="false"/>
          <w:i w:val="false"/>
          <w:color w:val="000000"/>
          <w:sz w:val="28"/>
        </w:rPr>
        <w:t>
      545) жалпы мақсаттағы авиацияны пайдаланушыларға ұшуға рұқсат беру қағидаларын әзірлеу және бекіту;</w:t>
      </w:r>
    </w:p>
    <w:bookmarkEnd w:id="611"/>
    <w:bookmarkStart w:name="z621" w:id="612"/>
    <w:p>
      <w:pPr>
        <w:spacing w:after="0"/>
        <w:ind w:left="0"/>
        <w:jc w:val="both"/>
      </w:pPr>
      <w:r>
        <w:rPr>
          <w:rFonts w:ascii="Times New Roman"/>
          <w:b w:val="false"/>
          <w:i w:val="false"/>
          <w:color w:val="000000"/>
          <w:sz w:val="28"/>
        </w:rPr>
        <w:t>
      546) аэроклубтар туралы үлгілік ережені әзірлеу және бекіту;</w:t>
      </w:r>
    </w:p>
    <w:bookmarkEnd w:id="612"/>
    <w:bookmarkStart w:name="z622" w:id="613"/>
    <w:p>
      <w:pPr>
        <w:spacing w:after="0"/>
        <w:ind w:left="0"/>
        <w:jc w:val="both"/>
      </w:pPr>
      <w:r>
        <w:rPr>
          <w:rFonts w:ascii="Times New Roman"/>
          <w:b w:val="false"/>
          <w:i w:val="false"/>
          <w:color w:val="000000"/>
          <w:sz w:val="28"/>
        </w:rPr>
        <w:t>
      547) Қазақстан Республикасының азаматтық авиациясында ұшу жұмысын ұйымдастыру қағидаларын әзірлеу және бекіту;</w:t>
      </w:r>
    </w:p>
    <w:bookmarkEnd w:id="613"/>
    <w:bookmarkStart w:name="z623" w:id="614"/>
    <w:p>
      <w:pPr>
        <w:spacing w:after="0"/>
        <w:ind w:left="0"/>
        <w:jc w:val="both"/>
      </w:pPr>
      <w:r>
        <w:rPr>
          <w:rFonts w:ascii="Times New Roman"/>
          <w:b w:val="false"/>
          <w:i w:val="false"/>
          <w:color w:val="000000"/>
          <w:sz w:val="28"/>
        </w:rPr>
        <w:t>
      548) Қазақстан Республикасының азаматтық авиациясында бортсеріктердің жұмысын ұйымдастыру қағидаларын әзірлеу және бекіту;</w:t>
      </w:r>
    </w:p>
    <w:bookmarkEnd w:id="614"/>
    <w:bookmarkStart w:name="z624" w:id="615"/>
    <w:p>
      <w:pPr>
        <w:spacing w:after="0"/>
        <w:ind w:left="0"/>
        <w:jc w:val="both"/>
      </w:pPr>
      <w:r>
        <w:rPr>
          <w:rFonts w:ascii="Times New Roman"/>
          <w:b w:val="false"/>
          <w:i w:val="false"/>
          <w:color w:val="000000"/>
          <w:sz w:val="28"/>
        </w:rPr>
        <w:t>
      549) әуеайлақтардың (тікұшақ айлақтарының) жарамдылығын сертификаттау және сертификат беру қағидаларын әзірлеу және бекіту;</w:t>
      </w:r>
    </w:p>
    <w:bookmarkEnd w:id="615"/>
    <w:bookmarkStart w:name="z625" w:id="616"/>
    <w:p>
      <w:pPr>
        <w:spacing w:after="0"/>
        <w:ind w:left="0"/>
        <w:jc w:val="both"/>
      </w:pPr>
      <w:r>
        <w:rPr>
          <w:rFonts w:ascii="Times New Roman"/>
          <w:b w:val="false"/>
          <w:i w:val="false"/>
          <w:color w:val="000000"/>
          <w:sz w:val="28"/>
        </w:rPr>
        <w:t>
      550) азаматтық авиация әуеайлақтарының (тікұшақ айлақтарының) пайдалануға жарамдылығы нормаларын әзірлеу және бекіту;</w:t>
      </w:r>
    </w:p>
    <w:bookmarkEnd w:id="616"/>
    <w:bookmarkStart w:name="z626" w:id="617"/>
    <w:p>
      <w:pPr>
        <w:spacing w:after="0"/>
        <w:ind w:left="0"/>
        <w:jc w:val="both"/>
      </w:pPr>
      <w:r>
        <w:rPr>
          <w:rFonts w:ascii="Times New Roman"/>
          <w:b w:val="false"/>
          <w:i w:val="false"/>
          <w:color w:val="000000"/>
          <w:sz w:val="28"/>
        </w:rPr>
        <w:t>
      551) азаматтық авиация әуеайлақтарының (тікұшақ айлақтарының) азаматтық әуе кемелерін пайдалануға жарамдылығы нормаларына сәйкестігін бағалау әдістемесін әзірлеу және бекіту;</w:t>
      </w:r>
    </w:p>
    <w:bookmarkEnd w:id="617"/>
    <w:bookmarkStart w:name="z627" w:id="618"/>
    <w:p>
      <w:pPr>
        <w:spacing w:after="0"/>
        <w:ind w:left="0"/>
        <w:jc w:val="both"/>
      </w:pPr>
      <w:r>
        <w:rPr>
          <w:rFonts w:ascii="Times New Roman"/>
          <w:b w:val="false"/>
          <w:i w:val="false"/>
          <w:color w:val="000000"/>
          <w:sz w:val="28"/>
        </w:rPr>
        <w:t>
      552) Қазақстан Республикасының азаматтық авиациясының ұшуын электр жарығымен техникалық қамтамасыз ету қағидаларын әзірлеу және бекіту;</w:t>
      </w:r>
    </w:p>
    <w:bookmarkEnd w:id="618"/>
    <w:bookmarkStart w:name="z628" w:id="619"/>
    <w:p>
      <w:pPr>
        <w:spacing w:after="0"/>
        <w:ind w:left="0"/>
        <w:jc w:val="both"/>
      </w:pPr>
      <w:r>
        <w:rPr>
          <w:rFonts w:ascii="Times New Roman"/>
          <w:b w:val="false"/>
          <w:i w:val="false"/>
          <w:color w:val="000000"/>
          <w:sz w:val="28"/>
        </w:rPr>
        <w:t>
      553) Қазақстан Республикасының әуежайларында арнайы көлік қызметінің жұмысын ұйымдастыру қағидаларын әзірлеу және бекіту;</w:t>
      </w:r>
    </w:p>
    <w:bookmarkEnd w:id="619"/>
    <w:bookmarkStart w:name="z629" w:id="620"/>
    <w:p>
      <w:pPr>
        <w:spacing w:after="0"/>
        <w:ind w:left="0"/>
        <w:jc w:val="both"/>
      </w:pPr>
      <w:r>
        <w:rPr>
          <w:rFonts w:ascii="Times New Roman"/>
          <w:b w:val="false"/>
          <w:i w:val="false"/>
          <w:color w:val="000000"/>
          <w:sz w:val="28"/>
        </w:rPr>
        <w:t>
      554)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әзірлеу және бекіту;</w:t>
      </w:r>
    </w:p>
    <w:bookmarkEnd w:id="620"/>
    <w:bookmarkStart w:name="z630" w:id="621"/>
    <w:p>
      <w:pPr>
        <w:spacing w:after="0"/>
        <w:ind w:left="0"/>
        <w:jc w:val="both"/>
      </w:pPr>
      <w:r>
        <w:rPr>
          <w:rFonts w:ascii="Times New Roman"/>
          <w:b w:val="false"/>
          <w:i w:val="false"/>
          <w:color w:val="000000"/>
          <w:sz w:val="28"/>
        </w:rPr>
        <w:t>
      555) Қазақстан Республикасының азаматтық әуе кемелерінің ұшуын орнитологиялық қамтамасыз ету қағидаларын әзірлеу және бекіту;</w:t>
      </w:r>
    </w:p>
    <w:bookmarkEnd w:id="621"/>
    <w:bookmarkStart w:name="z631" w:id="622"/>
    <w:p>
      <w:pPr>
        <w:spacing w:after="0"/>
        <w:ind w:left="0"/>
        <w:jc w:val="both"/>
      </w:pPr>
      <w:r>
        <w:rPr>
          <w:rFonts w:ascii="Times New Roman"/>
          <w:b w:val="false"/>
          <w:i w:val="false"/>
          <w:color w:val="000000"/>
          <w:sz w:val="28"/>
        </w:rPr>
        <w:t>
      556) авиатасымалдауды ұйымдастыру қызметі туралы үлгілік ережені әзірлеу және бекіту;</w:t>
      </w:r>
    </w:p>
    <w:bookmarkEnd w:id="622"/>
    <w:bookmarkStart w:name="z632" w:id="623"/>
    <w:p>
      <w:pPr>
        <w:spacing w:after="0"/>
        <w:ind w:left="0"/>
        <w:jc w:val="both"/>
      </w:pPr>
      <w:r>
        <w:rPr>
          <w:rFonts w:ascii="Times New Roman"/>
          <w:b w:val="false"/>
          <w:i w:val="false"/>
          <w:color w:val="000000"/>
          <w:sz w:val="28"/>
        </w:rPr>
        <w:t>
      557) авиациялық қауіпсіздік қызметі туралы үлгілік ережені әзірлеу және бекіту;</w:t>
      </w:r>
    </w:p>
    <w:bookmarkEnd w:id="623"/>
    <w:bookmarkStart w:name="z633" w:id="624"/>
    <w:p>
      <w:pPr>
        <w:spacing w:after="0"/>
        <w:ind w:left="0"/>
        <w:jc w:val="both"/>
      </w:pPr>
      <w:r>
        <w:rPr>
          <w:rFonts w:ascii="Times New Roman"/>
          <w:b w:val="false"/>
          <w:i w:val="false"/>
          <w:color w:val="000000"/>
          <w:sz w:val="28"/>
        </w:rPr>
        <w:t>
      558) азаматтық авиация ұйымдарының өндірістік-диспетчерлік қызметі туралы үлгі ережені әзірлеу және бекіту;</w:t>
      </w:r>
    </w:p>
    <w:bookmarkEnd w:id="624"/>
    <w:bookmarkStart w:name="z634" w:id="625"/>
    <w:p>
      <w:pPr>
        <w:spacing w:after="0"/>
        <w:ind w:left="0"/>
        <w:jc w:val="both"/>
      </w:pPr>
      <w:r>
        <w:rPr>
          <w:rFonts w:ascii="Times New Roman"/>
          <w:b w:val="false"/>
          <w:i w:val="false"/>
          <w:color w:val="000000"/>
          <w:sz w:val="28"/>
        </w:rPr>
        <w:t>
      559) әуежайдың авиациялық қауіпсіздік қызметінің қарап тексеруді ұйымдастыруын сертификаттау және сертификат беру қағидаларын әзірлеу және бекіту;</w:t>
      </w:r>
    </w:p>
    <w:bookmarkEnd w:id="625"/>
    <w:bookmarkStart w:name="z635" w:id="626"/>
    <w:p>
      <w:pPr>
        <w:spacing w:after="0"/>
        <w:ind w:left="0"/>
        <w:jc w:val="both"/>
      </w:pPr>
      <w:r>
        <w:rPr>
          <w:rFonts w:ascii="Times New Roman"/>
          <w:b w:val="false"/>
          <w:i w:val="false"/>
          <w:color w:val="000000"/>
          <w:sz w:val="28"/>
        </w:rPr>
        <w:t>
      560)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әзірлеу және бекіту;</w:t>
      </w:r>
    </w:p>
    <w:bookmarkEnd w:id="626"/>
    <w:bookmarkStart w:name="z636" w:id="627"/>
    <w:p>
      <w:pPr>
        <w:spacing w:after="0"/>
        <w:ind w:left="0"/>
        <w:jc w:val="both"/>
      </w:pPr>
      <w:r>
        <w:rPr>
          <w:rFonts w:ascii="Times New Roman"/>
          <w:b w:val="false"/>
          <w:i w:val="false"/>
          <w:color w:val="000000"/>
          <w:sz w:val="28"/>
        </w:rPr>
        <w:t>
      561) азаматтық әуе кемелерін пайдаланушыларға қойылатын сертификаттау талаптарын әзірлеу және бекіту;</w:t>
      </w:r>
    </w:p>
    <w:bookmarkEnd w:id="627"/>
    <w:bookmarkStart w:name="z637" w:id="628"/>
    <w:p>
      <w:pPr>
        <w:spacing w:after="0"/>
        <w:ind w:left="0"/>
        <w:jc w:val="both"/>
      </w:pPr>
      <w:r>
        <w:rPr>
          <w:rFonts w:ascii="Times New Roman"/>
          <w:b w:val="false"/>
          <w:i w:val="false"/>
          <w:color w:val="000000"/>
          <w:sz w:val="28"/>
        </w:rPr>
        <w:t>
      562) көлік-логистика орталықтарын жайластыру және техникалық жарақтандыру жөніндегі үлгілік талаптарды әзірлеу және бекіту;</w:t>
      </w:r>
    </w:p>
    <w:bookmarkEnd w:id="628"/>
    <w:bookmarkStart w:name="z638" w:id="629"/>
    <w:p>
      <w:pPr>
        <w:spacing w:after="0"/>
        <w:ind w:left="0"/>
        <w:jc w:val="both"/>
      </w:pPr>
      <w:r>
        <w:rPr>
          <w:rFonts w:ascii="Times New Roman"/>
          <w:b w:val="false"/>
          <w:i w:val="false"/>
          <w:color w:val="000000"/>
          <w:sz w:val="28"/>
        </w:rPr>
        <w:t>
      563) авиациялық оқу орталықтарына қойылатын сертификаттау талаптарын әзірлеу және бекіту;</w:t>
      </w:r>
    </w:p>
    <w:bookmarkEnd w:id="629"/>
    <w:bookmarkStart w:name="z639" w:id="630"/>
    <w:p>
      <w:pPr>
        <w:spacing w:after="0"/>
        <w:ind w:left="0"/>
        <w:jc w:val="both"/>
      </w:pPr>
      <w:r>
        <w:rPr>
          <w:rFonts w:ascii="Times New Roman"/>
          <w:b w:val="false"/>
          <w:i w:val="false"/>
          <w:color w:val="000000"/>
          <w:sz w:val="28"/>
        </w:rPr>
        <w:t>
      564) авиациялық техникаға техникалық қызмет көрсету және оларды жөндеу жөніндегі ұйымдарға қойылатын сертификаттау талаптарын әзірлеу және бекіту;</w:t>
      </w:r>
    </w:p>
    <w:bookmarkEnd w:id="630"/>
    <w:bookmarkStart w:name="z640" w:id="631"/>
    <w:p>
      <w:pPr>
        <w:spacing w:after="0"/>
        <w:ind w:left="0"/>
        <w:jc w:val="both"/>
      </w:pPr>
      <w:r>
        <w:rPr>
          <w:rFonts w:ascii="Times New Roman"/>
          <w:b w:val="false"/>
          <w:i w:val="false"/>
          <w:color w:val="000000"/>
          <w:sz w:val="28"/>
        </w:rPr>
        <w:t>
      565) азаматтық әуе кемелерiн жанар-жағармай материалдарымен қамтамасыз ету ұйымдарына қойылатын талаптарды әзірлеу және бекіту;</w:t>
      </w:r>
    </w:p>
    <w:bookmarkEnd w:id="631"/>
    <w:bookmarkStart w:name="z641" w:id="632"/>
    <w:p>
      <w:pPr>
        <w:spacing w:after="0"/>
        <w:ind w:left="0"/>
        <w:jc w:val="both"/>
      </w:pPr>
      <w:r>
        <w:rPr>
          <w:rFonts w:ascii="Times New Roman"/>
          <w:b w:val="false"/>
          <w:i w:val="false"/>
          <w:color w:val="000000"/>
          <w:sz w:val="28"/>
        </w:rPr>
        <w:t>
      566) әуежайдың авиациялық қауіпсіздік қызметінің тексеріп қарауды ұйымдастыруы бойынша сертификаттық талаптарды әзірлеу және бекіту;</w:t>
      </w:r>
    </w:p>
    <w:bookmarkEnd w:id="632"/>
    <w:bookmarkStart w:name="z642" w:id="633"/>
    <w:p>
      <w:pPr>
        <w:spacing w:after="0"/>
        <w:ind w:left="0"/>
        <w:jc w:val="both"/>
      </w:pPr>
      <w:r>
        <w:rPr>
          <w:rFonts w:ascii="Times New Roman"/>
          <w:b w:val="false"/>
          <w:i w:val="false"/>
          <w:color w:val="000000"/>
          <w:sz w:val="28"/>
        </w:rPr>
        <w:t>
      567) азаматтық авиацияның авиация персоналының киім үлгісін кию және айырым белгілерін тағып жүру қағидаларын әзірлеу және бекіту;</w:t>
      </w:r>
    </w:p>
    <w:bookmarkEnd w:id="633"/>
    <w:bookmarkStart w:name="z643" w:id="634"/>
    <w:p>
      <w:pPr>
        <w:spacing w:after="0"/>
        <w:ind w:left="0"/>
        <w:jc w:val="both"/>
      </w:pPr>
      <w:r>
        <w:rPr>
          <w:rFonts w:ascii="Times New Roman"/>
          <w:b w:val="false"/>
          <w:i w:val="false"/>
          <w:color w:val="000000"/>
          <w:sz w:val="28"/>
        </w:rPr>
        <w:t>
      568) сыныпталмайтын және уақытша әуеайлақтар мен қону алаңдарының пайдалануға жарамдылығын айқындау қағидаларын әзірлеу және бекіту;</w:t>
      </w:r>
    </w:p>
    <w:bookmarkEnd w:id="634"/>
    <w:bookmarkStart w:name="z644" w:id="635"/>
    <w:p>
      <w:pPr>
        <w:spacing w:after="0"/>
        <w:ind w:left="0"/>
        <w:jc w:val="both"/>
      </w:pPr>
      <w:r>
        <w:rPr>
          <w:rFonts w:ascii="Times New Roman"/>
          <w:b w:val="false"/>
          <w:i w:val="false"/>
          <w:color w:val="000000"/>
          <w:sz w:val="28"/>
        </w:rPr>
        <w:t>
      569) Халықаралық азаматтық авиация ұйымының (ИКАО) стандарттарына сәйкес ұшу қауіпсіздігі бағдарламасын әзірлеу;</w:t>
      </w:r>
    </w:p>
    <w:bookmarkEnd w:id="635"/>
    <w:bookmarkStart w:name="z645" w:id="636"/>
    <w:p>
      <w:pPr>
        <w:spacing w:after="0"/>
        <w:ind w:left="0"/>
        <w:jc w:val="both"/>
      </w:pPr>
      <w:r>
        <w:rPr>
          <w:rFonts w:ascii="Times New Roman"/>
          <w:b w:val="false"/>
          <w:i w:val="false"/>
          <w:color w:val="000000"/>
          <w:sz w:val="28"/>
        </w:rPr>
        <w:t>
      570) Қазақстан Республикасының азаматтық авиациясында ұшуды жүргізу қағидаларын әзірлеу және бекіту;</w:t>
      </w:r>
    </w:p>
    <w:bookmarkEnd w:id="636"/>
    <w:bookmarkStart w:name="z646" w:id="637"/>
    <w:p>
      <w:pPr>
        <w:spacing w:after="0"/>
        <w:ind w:left="0"/>
        <w:jc w:val="both"/>
      </w:pPr>
      <w:r>
        <w:rPr>
          <w:rFonts w:ascii="Times New Roman"/>
          <w:b w:val="false"/>
          <w:i w:val="false"/>
          <w:color w:val="000000"/>
          <w:sz w:val="28"/>
        </w:rPr>
        <w:t>
      571) үкіметаралық келісімдерге сәйкес авиатасымалдаушылардың саны немесе рейстерді орындау жиілігі бойынша шектеу белгіленген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Қазақстан Республикасының авиакомпаниялары арасында конкурстық негізде бөлу;</w:t>
      </w:r>
    </w:p>
    <w:bookmarkEnd w:id="637"/>
    <w:bookmarkStart w:name="z647" w:id="638"/>
    <w:p>
      <w:pPr>
        <w:spacing w:after="0"/>
        <w:ind w:left="0"/>
        <w:jc w:val="both"/>
      </w:pPr>
      <w:r>
        <w:rPr>
          <w:rFonts w:ascii="Times New Roman"/>
          <w:b w:val="false"/>
          <w:i w:val="false"/>
          <w:color w:val="000000"/>
          <w:sz w:val="28"/>
        </w:rPr>
        <w:t>
      572) әуе қозғалысын ұйымдастыру және оған қызмет көрсету жөніндегі нұсқаулықты әзірлеу және бекіту;</w:t>
      </w:r>
    </w:p>
    <w:bookmarkEnd w:id="638"/>
    <w:bookmarkStart w:name="z648" w:id="639"/>
    <w:p>
      <w:pPr>
        <w:spacing w:after="0"/>
        <w:ind w:left="0"/>
        <w:jc w:val="both"/>
      </w:pPr>
      <w:r>
        <w:rPr>
          <w:rFonts w:ascii="Times New Roman"/>
          <w:b w:val="false"/>
          <w:i w:val="false"/>
          <w:color w:val="000000"/>
          <w:sz w:val="28"/>
        </w:rPr>
        <w:t>
      573) әуе қозғалысына қызмет көрсету,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әзірлеу және бекіту;</w:t>
      </w:r>
    </w:p>
    <w:bookmarkEnd w:id="639"/>
    <w:bookmarkStart w:name="z649" w:id="640"/>
    <w:p>
      <w:pPr>
        <w:spacing w:after="0"/>
        <w:ind w:left="0"/>
        <w:jc w:val="both"/>
      </w:pPr>
      <w:r>
        <w:rPr>
          <w:rFonts w:ascii="Times New Roman"/>
          <w:b w:val="false"/>
          <w:i w:val="false"/>
          <w:color w:val="000000"/>
          <w:sz w:val="28"/>
        </w:rPr>
        <w:t>
      574) ұшу қауіпсіздігін қамтамасыз етуге қатысатын авиациялық персоналды кәсіптік даярлаудың үлгі бағдарламаларын әзірлеу және бекіту;</w:t>
      </w:r>
    </w:p>
    <w:bookmarkEnd w:id="640"/>
    <w:bookmarkStart w:name="z650" w:id="641"/>
    <w:p>
      <w:pPr>
        <w:spacing w:after="0"/>
        <w:ind w:left="0"/>
        <w:jc w:val="both"/>
      </w:pPr>
      <w:r>
        <w:rPr>
          <w:rFonts w:ascii="Times New Roman"/>
          <w:b w:val="false"/>
          <w:i w:val="false"/>
          <w:color w:val="000000"/>
          <w:sz w:val="28"/>
        </w:rPr>
        <w:t>
      575) әуежайды пайдаланушының бірінші басшысы лауазымына үміткерлерге қойылатын біліктілік талаптарын белгілеу;</w:t>
      </w:r>
    </w:p>
    <w:bookmarkEnd w:id="641"/>
    <w:bookmarkStart w:name="z651" w:id="642"/>
    <w:p>
      <w:pPr>
        <w:spacing w:after="0"/>
        <w:ind w:left="0"/>
        <w:jc w:val="both"/>
      </w:pPr>
      <w:r>
        <w:rPr>
          <w:rFonts w:ascii="Times New Roman"/>
          <w:b w:val="false"/>
          <w:i w:val="false"/>
          <w:color w:val="000000"/>
          <w:sz w:val="28"/>
        </w:rPr>
        <w:t>
      576) әуе кемелерін есептен шығару қағидаларын әзірлеу және бекіту;</w:t>
      </w:r>
    </w:p>
    <w:bookmarkEnd w:id="642"/>
    <w:bookmarkStart w:name="z652" w:id="643"/>
    <w:p>
      <w:pPr>
        <w:spacing w:after="0"/>
        <w:ind w:left="0"/>
        <w:jc w:val="both"/>
      </w:pPr>
      <w:r>
        <w:rPr>
          <w:rFonts w:ascii="Times New Roman"/>
          <w:b w:val="false"/>
          <w:i w:val="false"/>
          <w:color w:val="000000"/>
          <w:sz w:val="28"/>
        </w:rPr>
        <w:t>
      577) акционерлік қоғам нысанында құрылған авиакомпанияға шетелдік қатысуды (бақылауды) шектеу қағидаларын әзірлеу және бекіту;</w:t>
      </w:r>
    </w:p>
    <w:bookmarkEnd w:id="643"/>
    <w:bookmarkStart w:name="z653" w:id="644"/>
    <w:p>
      <w:pPr>
        <w:spacing w:after="0"/>
        <w:ind w:left="0"/>
        <w:jc w:val="both"/>
      </w:pPr>
      <w:r>
        <w:rPr>
          <w:rFonts w:ascii="Times New Roman"/>
          <w:b w:val="false"/>
          <w:i w:val="false"/>
          <w:color w:val="000000"/>
          <w:sz w:val="28"/>
        </w:rPr>
        <w:t>
      578) Қазақстан Республикасының әуежайларында әуе кемелеріне қызмет көрсету үшін уақытша интервалдарды бөлу қағидаларын әзірлеу және бекіту;</w:t>
      </w:r>
    </w:p>
    <w:bookmarkEnd w:id="644"/>
    <w:bookmarkStart w:name="z654" w:id="645"/>
    <w:p>
      <w:pPr>
        <w:spacing w:after="0"/>
        <w:ind w:left="0"/>
        <w:jc w:val="both"/>
      </w:pPr>
      <w:r>
        <w:rPr>
          <w:rFonts w:ascii="Times New Roman"/>
          <w:b w:val="false"/>
          <w:i w:val="false"/>
          <w:color w:val="000000"/>
          <w:sz w:val="28"/>
        </w:rPr>
        <w:t>
      579) Қазақстан Республикасының Үкіметімен келісу бойынша халықаралық ұшуға қызмет көрсетуге рұқсат берілген әуежайды пайдаланушыға қатысты уақытша басқаруды енгізу және уақытша әкімшілікті қалыптастыру;</w:t>
      </w:r>
    </w:p>
    <w:bookmarkEnd w:id="645"/>
    <w:bookmarkStart w:name="z655" w:id="646"/>
    <w:p>
      <w:pPr>
        <w:spacing w:after="0"/>
        <w:ind w:left="0"/>
        <w:jc w:val="both"/>
      </w:pPr>
      <w:r>
        <w:rPr>
          <w:rFonts w:ascii="Times New Roman"/>
          <w:b w:val="false"/>
          <w:i w:val="false"/>
          <w:color w:val="000000"/>
          <w:sz w:val="28"/>
        </w:rPr>
        <w:t>
      580)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bookmarkEnd w:id="646"/>
    <w:bookmarkStart w:name="z656" w:id="647"/>
    <w:p>
      <w:pPr>
        <w:spacing w:after="0"/>
        <w:ind w:left="0"/>
        <w:jc w:val="both"/>
      </w:pPr>
      <w:r>
        <w:rPr>
          <w:rFonts w:ascii="Times New Roman"/>
          <w:b w:val="false"/>
          <w:i w:val="false"/>
          <w:color w:val="000000"/>
          <w:sz w:val="28"/>
        </w:rPr>
        <w:t>
      581) шетелдік авиатасымалдаушылардың тұрақты ұшу кестелерін әзірлеу және бекіту;</w:t>
      </w:r>
    </w:p>
    <w:bookmarkEnd w:id="647"/>
    <w:bookmarkStart w:name="z657" w:id="648"/>
    <w:p>
      <w:pPr>
        <w:spacing w:after="0"/>
        <w:ind w:left="0"/>
        <w:jc w:val="both"/>
      </w:pPr>
      <w:r>
        <w:rPr>
          <w:rFonts w:ascii="Times New Roman"/>
          <w:b w:val="false"/>
          <w:i w:val="false"/>
          <w:color w:val="000000"/>
          <w:sz w:val="28"/>
        </w:rPr>
        <w:t>
      582) азаматтық және эксперименттік авиация үшін ұшуға дайындық қағидаларын әзірлеу және бекіту;</w:t>
      </w:r>
    </w:p>
    <w:bookmarkEnd w:id="648"/>
    <w:bookmarkStart w:name="z658" w:id="649"/>
    <w:p>
      <w:pPr>
        <w:spacing w:after="0"/>
        <w:ind w:left="0"/>
        <w:jc w:val="both"/>
      </w:pPr>
      <w:r>
        <w:rPr>
          <w:rFonts w:ascii="Times New Roman"/>
          <w:b w:val="false"/>
          <w:i w:val="false"/>
          <w:color w:val="000000"/>
          <w:sz w:val="28"/>
        </w:rPr>
        <w:t>
      583) субсидияланатын маршруттарда ұшуды орындаған кезде ұшу сағатының өзіндік құнын есептеу нұсқаулығын әзірлеу және бекіту;</w:t>
      </w:r>
    </w:p>
    <w:bookmarkEnd w:id="649"/>
    <w:bookmarkStart w:name="z659" w:id="650"/>
    <w:p>
      <w:pPr>
        <w:spacing w:after="0"/>
        <w:ind w:left="0"/>
        <w:jc w:val="both"/>
      </w:pPr>
      <w:r>
        <w:rPr>
          <w:rFonts w:ascii="Times New Roman"/>
          <w:b w:val="false"/>
          <w:i w:val="false"/>
          <w:color w:val="000000"/>
          <w:sz w:val="28"/>
        </w:rPr>
        <w:t>
      584) азаматтық әуе кемелерімен тасымалдауға арналған қауіпті жүктердің тізбесін әзірлеу және бекіту;</w:t>
      </w:r>
    </w:p>
    <w:bookmarkEnd w:id="650"/>
    <w:bookmarkStart w:name="z660" w:id="651"/>
    <w:p>
      <w:pPr>
        <w:spacing w:after="0"/>
        <w:ind w:left="0"/>
        <w:jc w:val="both"/>
      </w:pPr>
      <w:r>
        <w:rPr>
          <w:rFonts w:ascii="Times New Roman"/>
          <w:b w:val="false"/>
          <w:i w:val="false"/>
          <w:color w:val="000000"/>
          <w:sz w:val="28"/>
        </w:rPr>
        <w:t>
      585) әуежайдың бақыланатын аймағына өту, көлікпен өту құқығына арналған рұқсаттамалардың түрлері мен нысандарын әзірлеу және бекіту;</w:t>
      </w:r>
    </w:p>
    <w:bookmarkEnd w:id="651"/>
    <w:bookmarkStart w:name="z661" w:id="652"/>
    <w:p>
      <w:pPr>
        <w:spacing w:after="0"/>
        <w:ind w:left="0"/>
        <w:jc w:val="both"/>
      </w:pPr>
      <w:r>
        <w:rPr>
          <w:rFonts w:ascii="Times New Roman"/>
          <w:b w:val="false"/>
          <w:i w:val="false"/>
          <w:color w:val="000000"/>
          <w:sz w:val="28"/>
        </w:rPr>
        <w:t>
      586) халықаралық тұрақты емес ұшуды орындауға рұқсаттар беру қағидаларын және оны беруден бас тарту негіздерін әзірлеу және бекіту;</w:t>
      </w:r>
    </w:p>
    <w:bookmarkEnd w:id="652"/>
    <w:bookmarkStart w:name="z662" w:id="653"/>
    <w:p>
      <w:pPr>
        <w:spacing w:after="0"/>
        <w:ind w:left="0"/>
        <w:jc w:val="both"/>
      </w:pPr>
      <w:r>
        <w:rPr>
          <w:rFonts w:ascii="Times New Roman"/>
          <w:b w:val="false"/>
          <w:i w:val="false"/>
          <w:color w:val="000000"/>
          <w:sz w:val="28"/>
        </w:rPr>
        <w:t>
      587) авиакомпанияның бірінші басшысы лауазымына үміткерлерге қойылатын біліктілік талаптарын әзірлеу және бекіту;</w:t>
      </w:r>
    </w:p>
    <w:bookmarkEnd w:id="653"/>
    <w:bookmarkStart w:name="z663" w:id="654"/>
    <w:p>
      <w:pPr>
        <w:spacing w:after="0"/>
        <w:ind w:left="0"/>
        <w:jc w:val="both"/>
      </w:pPr>
      <w:r>
        <w:rPr>
          <w:rFonts w:ascii="Times New Roman"/>
          <w:b w:val="false"/>
          <w:i w:val="false"/>
          <w:color w:val="000000"/>
          <w:sz w:val="28"/>
        </w:rPr>
        <w:t>
      588) авиациялық қауіпсіздік бойынша даярлау және қайта даярлау бағдарламаларын әзірлеу және бекіту;</w:t>
      </w:r>
    </w:p>
    <w:bookmarkEnd w:id="654"/>
    <w:bookmarkStart w:name="z664" w:id="655"/>
    <w:p>
      <w:pPr>
        <w:spacing w:after="0"/>
        <w:ind w:left="0"/>
        <w:jc w:val="both"/>
      </w:pPr>
      <w:r>
        <w:rPr>
          <w:rFonts w:ascii="Times New Roman"/>
          <w:b w:val="false"/>
          <w:i w:val="false"/>
          <w:color w:val="000000"/>
          <w:sz w:val="28"/>
        </w:rPr>
        <w:t>
      589) халықаралық ынтымақтастықты, оның ішінде халықаралық азаматтық авиация ұйымдарында Қазақстан Республикасының өкілдігін жүзеге асыру;</w:t>
      </w:r>
    </w:p>
    <w:bookmarkEnd w:id="655"/>
    <w:bookmarkStart w:name="z665" w:id="656"/>
    <w:p>
      <w:pPr>
        <w:spacing w:after="0"/>
        <w:ind w:left="0"/>
        <w:jc w:val="both"/>
      </w:pPr>
      <w:r>
        <w:rPr>
          <w:rFonts w:ascii="Times New Roman"/>
          <w:b w:val="false"/>
          <w:i w:val="false"/>
          <w:color w:val="000000"/>
          <w:sz w:val="28"/>
        </w:rPr>
        <w:t>
      590) әуе трассаларын пайдалануға рұқсат ету қағидаларын әзірлеу және бекіту;</w:t>
      </w:r>
    </w:p>
    <w:bookmarkEnd w:id="656"/>
    <w:bookmarkStart w:name="z666" w:id="657"/>
    <w:p>
      <w:pPr>
        <w:spacing w:after="0"/>
        <w:ind w:left="0"/>
        <w:jc w:val="both"/>
      </w:pPr>
      <w:r>
        <w:rPr>
          <w:rFonts w:ascii="Times New Roman"/>
          <w:b w:val="false"/>
          <w:i w:val="false"/>
          <w:color w:val="000000"/>
          <w:sz w:val="28"/>
        </w:rPr>
        <w:t>
      591) әуе кемелерінің халықаралық ұшуын қамтамасыз ету үшін әуежайларды ашу және жабу тәртібін айқындау;</w:t>
      </w:r>
    </w:p>
    <w:bookmarkEnd w:id="657"/>
    <w:bookmarkStart w:name="z667" w:id="658"/>
    <w:p>
      <w:pPr>
        <w:spacing w:after="0"/>
        <w:ind w:left="0"/>
        <w:jc w:val="both"/>
      </w:pPr>
      <w:r>
        <w:rPr>
          <w:rFonts w:ascii="Times New Roman"/>
          <w:b w:val="false"/>
          <w:i w:val="false"/>
          <w:color w:val="000000"/>
          <w:sz w:val="28"/>
        </w:rPr>
        <w:t>
      592) авиация инспекторларын кәсіптік даярлау және олардың біліктілігін ұстап тұру қағидаларын әзірлеу және бекіту;</w:t>
      </w:r>
    </w:p>
    <w:bookmarkEnd w:id="658"/>
    <w:bookmarkStart w:name="z668" w:id="659"/>
    <w:p>
      <w:pPr>
        <w:spacing w:after="0"/>
        <w:ind w:left="0"/>
        <w:jc w:val="both"/>
      </w:pPr>
      <w:r>
        <w:rPr>
          <w:rFonts w:ascii="Times New Roman"/>
          <w:b w:val="false"/>
          <w:i w:val="false"/>
          <w:color w:val="000000"/>
          <w:sz w:val="28"/>
        </w:rPr>
        <w:t>
      593) азаматтық авиацияның ұшу қауіпсіздігін қамтамасыз етуге арналған аударымдарды аудару тәртібі мен олардың нормативін әзірлеу және бекіту;</w:t>
      </w:r>
    </w:p>
    <w:bookmarkEnd w:id="659"/>
    <w:bookmarkStart w:name="z669" w:id="660"/>
    <w:p>
      <w:pPr>
        <w:spacing w:after="0"/>
        <w:ind w:left="0"/>
        <w:jc w:val="both"/>
      </w:pPr>
      <w:r>
        <w:rPr>
          <w:rFonts w:ascii="Times New Roman"/>
          <w:b w:val="false"/>
          <w:i w:val="false"/>
          <w:color w:val="000000"/>
          <w:sz w:val="28"/>
        </w:rPr>
        <w:t>
      594) Қазақстан Республикасының аумағында азаматтық авиациядағы авиациялық оқиғалар мен оқыс оқиғаларды тергеп-тексеру жұмыстарын ұйымдастыру;</w:t>
      </w:r>
    </w:p>
    <w:bookmarkEnd w:id="660"/>
    <w:bookmarkStart w:name="z670" w:id="661"/>
    <w:p>
      <w:pPr>
        <w:spacing w:after="0"/>
        <w:ind w:left="0"/>
        <w:jc w:val="both"/>
      </w:pPr>
      <w:r>
        <w:rPr>
          <w:rFonts w:ascii="Times New Roman"/>
          <w:b w:val="false"/>
          <w:i w:val="false"/>
          <w:color w:val="000000"/>
          <w:sz w:val="28"/>
        </w:rPr>
        <w:t>
      595) азаматтық және эксперименттік авиациядағы авиациялық оқиғалар мен оқыс оқиғаларды тергеп-тексеру қағидаларын әзірлеу және бекіту;</w:t>
      </w:r>
    </w:p>
    <w:bookmarkEnd w:id="661"/>
    <w:bookmarkStart w:name="z671" w:id="662"/>
    <w:p>
      <w:pPr>
        <w:spacing w:after="0"/>
        <w:ind w:left="0"/>
        <w:jc w:val="both"/>
      </w:pPr>
      <w:r>
        <w:rPr>
          <w:rFonts w:ascii="Times New Roman"/>
          <w:b w:val="false"/>
          <w:i w:val="false"/>
          <w:color w:val="000000"/>
          <w:sz w:val="28"/>
        </w:rPr>
        <w:t>
      596)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тергеп-тексеруге қатысу;</w:t>
      </w:r>
    </w:p>
    <w:bookmarkEnd w:id="662"/>
    <w:bookmarkStart w:name="z672" w:id="663"/>
    <w:p>
      <w:pPr>
        <w:spacing w:after="0"/>
        <w:ind w:left="0"/>
        <w:jc w:val="both"/>
      </w:pPr>
      <w:r>
        <w:rPr>
          <w:rFonts w:ascii="Times New Roman"/>
          <w:b w:val="false"/>
          <w:i w:val="false"/>
          <w:color w:val="000000"/>
          <w:sz w:val="28"/>
        </w:rPr>
        <w:t>
      597) авиациялық оқиғаларды және оқыс оқиғаларды болдырмау немесе олардың салдарын азайту мақсатында ұсынымдар беру, сондай-ақ осы ұсынымдардың орындалуына талдау жүргізу;</w:t>
      </w:r>
    </w:p>
    <w:bookmarkEnd w:id="663"/>
    <w:bookmarkStart w:name="z673" w:id="664"/>
    <w:p>
      <w:pPr>
        <w:spacing w:after="0"/>
        <w:ind w:left="0"/>
        <w:jc w:val="both"/>
      </w:pPr>
      <w:r>
        <w:rPr>
          <w:rFonts w:ascii="Times New Roman"/>
          <w:b w:val="false"/>
          <w:i w:val="false"/>
          <w:color w:val="000000"/>
          <w:sz w:val="28"/>
        </w:rPr>
        <w:t>
      598)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жүргізу;</w:t>
      </w:r>
    </w:p>
    <w:bookmarkEnd w:id="664"/>
    <w:bookmarkStart w:name="z674" w:id="665"/>
    <w:p>
      <w:pPr>
        <w:spacing w:after="0"/>
        <w:ind w:left="0"/>
        <w:jc w:val="both"/>
      </w:pPr>
      <w:r>
        <w:rPr>
          <w:rFonts w:ascii="Times New Roman"/>
          <w:b w:val="false"/>
          <w:i w:val="false"/>
          <w:color w:val="000000"/>
          <w:sz w:val="28"/>
        </w:rPr>
        <w:t>
      599) Қазақстан Республикасының аумағында шет мемлекеттер пайдаланушыларының әуе кемелерімен болған авиациялық оқиғалар мен оқыс оқиғалар бойынша статистикалық деректер жүргізу;</w:t>
      </w:r>
    </w:p>
    <w:bookmarkEnd w:id="665"/>
    <w:bookmarkStart w:name="z675" w:id="666"/>
    <w:p>
      <w:pPr>
        <w:spacing w:after="0"/>
        <w:ind w:left="0"/>
        <w:jc w:val="both"/>
      </w:pPr>
      <w:r>
        <w:rPr>
          <w:rFonts w:ascii="Times New Roman"/>
          <w:b w:val="false"/>
          <w:i w:val="false"/>
          <w:color w:val="000000"/>
          <w:sz w:val="28"/>
        </w:rPr>
        <w:t>
      600) халықаралық азаматтық авиация ұйымдарымен статистикалық деректер алмасуға қатысу;</w:t>
      </w:r>
    </w:p>
    <w:bookmarkEnd w:id="666"/>
    <w:bookmarkStart w:name="z676" w:id="667"/>
    <w:p>
      <w:pPr>
        <w:spacing w:after="0"/>
        <w:ind w:left="0"/>
        <w:jc w:val="both"/>
      </w:pPr>
      <w:r>
        <w:rPr>
          <w:rFonts w:ascii="Times New Roman"/>
          <w:b w:val="false"/>
          <w:i w:val="false"/>
          <w:color w:val="000000"/>
          <w:sz w:val="28"/>
        </w:rPr>
        <w:t>
      601) авиациялық оқиғалар мен оқыс оқиғаларды тергеп-тексеруге жауапты шет мемлекеттер органдарымен және халықаралық азам аттық авиация ұйымдарымен ынтымақтастық жасасу;</w:t>
      </w:r>
    </w:p>
    <w:bookmarkEnd w:id="667"/>
    <w:bookmarkStart w:name="z677" w:id="668"/>
    <w:p>
      <w:pPr>
        <w:spacing w:after="0"/>
        <w:ind w:left="0"/>
        <w:jc w:val="both"/>
      </w:pPr>
      <w:r>
        <w:rPr>
          <w:rFonts w:ascii="Times New Roman"/>
          <w:b w:val="false"/>
          <w:i w:val="false"/>
          <w:color w:val="000000"/>
          <w:sz w:val="28"/>
        </w:rPr>
        <w:t>
      602) авиациялық оқиғаларды және оқыс оқиғаларды тергеп-тексеру мәселелері бойынша Қазақстан Республикасының мүдделі мемлекеттік органдарымен ынтымақтастық жасасу;</w:t>
      </w:r>
    </w:p>
    <w:bookmarkEnd w:id="668"/>
    <w:bookmarkStart w:name="z678" w:id="669"/>
    <w:p>
      <w:pPr>
        <w:spacing w:after="0"/>
        <w:ind w:left="0"/>
        <w:jc w:val="both"/>
      </w:pPr>
      <w:r>
        <w:rPr>
          <w:rFonts w:ascii="Times New Roman"/>
          <w:b w:val="false"/>
          <w:i w:val="false"/>
          <w:color w:val="000000"/>
          <w:sz w:val="28"/>
        </w:rPr>
        <w:t>
      603) авиациялық оқиғаларды және оқыс оқиғаларды тергеп-тексеру кезінде дәлелдемелердің сақталуын қамтамасыз ету;</w:t>
      </w:r>
    </w:p>
    <w:bookmarkEnd w:id="669"/>
    <w:bookmarkStart w:name="z679" w:id="670"/>
    <w:p>
      <w:pPr>
        <w:spacing w:after="0"/>
        <w:ind w:left="0"/>
        <w:jc w:val="both"/>
      </w:pPr>
      <w:r>
        <w:rPr>
          <w:rFonts w:ascii="Times New Roman"/>
          <w:b w:val="false"/>
          <w:i w:val="false"/>
          <w:color w:val="000000"/>
          <w:sz w:val="28"/>
        </w:rPr>
        <w:t>
      604) ұшу қауіпсіздігі туралы құпия ақпараттың қорғалуын қамтамасыз ету;</w:t>
      </w:r>
    </w:p>
    <w:bookmarkEnd w:id="670"/>
    <w:bookmarkStart w:name="z680" w:id="671"/>
    <w:p>
      <w:pPr>
        <w:spacing w:after="0"/>
        <w:ind w:left="0"/>
        <w:jc w:val="both"/>
      </w:pPr>
      <w:r>
        <w:rPr>
          <w:rFonts w:ascii="Times New Roman"/>
          <w:b w:val="false"/>
          <w:i w:val="false"/>
          <w:color w:val="000000"/>
          <w:sz w:val="28"/>
        </w:rPr>
        <w:t>
      605) авиациялық оқиғаларды жинау, бағалау, өңдеу, сақтау және тіркеу тетіктерін қоса алғанда, авиациялық оқиғалар мен оқыс оқиғалар туралы деректерді міндетті және ерікті түрде беру жүйесін әзірлеу, енгізу, зерделеу және қолдау;</w:t>
      </w:r>
    </w:p>
    <w:bookmarkEnd w:id="671"/>
    <w:bookmarkStart w:name="z681" w:id="672"/>
    <w:p>
      <w:pPr>
        <w:spacing w:after="0"/>
        <w:ind w:left="0"/>
        <w:jc w:val="both"/>
      </w:pPr>
      <w:r>
        <w:rPr>
          <w:rFonts w:ascii="Times New Roman"/>
          <w:b w:val="false"/>
          <w:i w:val="false"/>
          <w:color w:val="000000"/>
          <w:sz w:val="28"/>
        </w:rPr>
        <w:t>
      606) мемлекеттік және халықаралық деңгейде ұшу қауіпсіздігі туралы ақпарат алмасуға және авиациялық оқиғалар туралы ақпаратты таратуға қатысу;</w:t>
      </w:r>
    </w:p>
    <w:bookmarkEnd w:id="672"/>
    <w:bookmarkStart w:name="z682" w:id="673"/>
    <w:p>
      <w:pPr>
        <w:spacing w:after="0"/>
        <w:ind w:left="0"/>
        <w:jc w:val="both"/>
      </w:pPr>
      <w:r>
        <w:rPr>
          <w:rFonts w:ascii="Times New Roman"/>
          <w:b w:val="false"/>
          <w:i w:val="false"/>
          <w:color w:val="000000"/>
          <w:sz w:val="28"/>
        </w:rPr>
        <w:t>
      607) азаматтық авиацияның ұшу қауіпсіздігімен байланысты ақпаратты жинау мен талдауды жүзеге асыру, сондай-ақ осындай ақпаратты қалыптастыру және азаматтық авиация саласындағы қызметті жүзеге асыратын жеке және заңды тұлғалардың назарына жеткізу;</w:t>
      </w:r>
    </w:p>
    <w:bookmarkEnd w:id="673"/>
    <w:bookmarkStart w:name="z683" w:id="674"/>
    <w:p>
      <w:pPr>
        <w:spacing w:after="0"/>
        <w:ind w:left="0"/>
        <w:jc w:val="both"/>
      </w:pPr>
      <w:r>
        <w:rPr>
          <w:rFonts w:ascii="Times New Roman"/>
          <w:b w:val="false"/>
          <w:i w:val="false"/>
          <w:color w:val="000000"/>
          <w:sz w:val="28"/>
        </w:rPr>
        <w:t>
      608) радиотелефон байланысында пайдаланылатын ағылшын тілін меңгеру деңгейін айқындауға арналған тестілеу қағидаларын әзірлеу және бекіту;</w:t>
      </w:r>
    </w:p>
    <w:bookmarkEnd w:id="674"/>
    <w:bookmarkStart w:name="z684" w:id="675"/>
    <w:p>
      <w:pPr>
        <w:spacing w:after="0"/>
        <w:ind w:left="0"/>
        <w:jc w:val="both"/>
      </w:pPr>
      <w:r>
        <w:rPr>
          <w:rFonts w:ascii="Times New Roman"/>
          <w:b w:val="false"/>
          <w:i w:val="false"/>
          <w:color w:val="000000"/>
          <w:sz w:val="28"/>
        </w:rPr>
        <w:t>
      609)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әзірлеу және бекіту;</w:t>
      </w:r>
    </w:p>
    <w:bookmarkEnd w:id="675"/>
    <w:bookmarkStart w:name="z685" w:id="676"/>
    <w:p>
      <w:pPr>
        <w:spacing w:after="0"/>
        <w:ind w:left="0"/>
        <w:jc w:val="both"/>
      </w:pPr>
      <w:r>
        <w:rPr>
          <w:rFonts w:ascii="Times New Roman"/>
          <w:b w:val="false"/>
          <w:i w:val="false"/>
          <w:color w:val="000000"/>
          <w:sz w:val="28"/>
        </w:rPr>
        <w:t>
      610) авиация персоналының біліктілік деңгейін айқындау қағидаларын әзірлеу және бекіту;</w:t>
      </w:r>
    </w:p>
    <w:bookmarkEnd w:id="676"/>
    <w:bookmarkStart w:name="z686" w:id="677"/>
    <w:p>
      <w:pPr>
        <w:spacing w:after="0"/>
        <w:ind w:left="0"/>
        <w:jc w:val="both"/>
      </w:pPr>
      <w:r>
        <w:rPr>
          <w:rFonts w:ascii="Times New Roman"/>
          <w:b w:val="false"/>
          <w:i w:val="false"/>
          <w:color w:val="000000"/>
          <w:sz w:val="28"/>
        </w:rPr>
        <w:t>
      611) азаматтық авиацияда жолаушыларға медициналық көмек көрсету қағидаларын әзірлеу және бекіту;</w:t>
      </w:r>
    </w:p>
    <w:bookmarkEnd w:id="677"/>
    <w:bookmarkStart w:name="z687" w:id="678"/>
    <w:p>
      <w:pPr>
        <w:spacing w:after="0"/>
        <w:ind w:left="0"/>
        <w:jc w:val="both"/>
      </w:pPr>
      <w:r>
        <w:rPr>
          <w:rFonts w:ascii="Times New Roman"/>
          <w:b w:val="false"/>
          <w:i w:val="false"/>
          <w:color w:val="000000"/>
          <w:sz w:val="28"/>
        </w:rPr>
        <w:t>
      612) әуе қозғалысына қызмет көрсетуге қажеттілікті бағалау әдістемесін әзірлеу және бекіту;</w:t>
      </w:r>
    </w:p>
    <w:bookmarkEnd w:id="678"/>
    <w:bookmarkStart w:name="z688" w:id="679"/>
    <w:p>
      <w:pPr>
        <w:spacing w:after="0"/>
        <w:ind w:left="0"/>
        <w:jc w:val="both"/>
      </w:pPr>
      <w:r>
        <w:rPr>
          <w:rFonts w:ascii="Times New Roman"/>
          <w:b w:val="false"/>
          <w:i w:val="false"/>
          <w:color w:val="000000"/>
          <w:sz w:val="28"/>
        </w:rPr>
        <w:t>
      613) азаматтық авиацияны метеорологиялық қамтамасыз ету қағидаларын әзірлеу және бекіту;</w:t>
      </w:r>
    </w:p>
    <w:bookmarkEnd w:id="679"/>
    <w:bookmarkStart w:name="z689" w:id="680"/>
    <w:p>
      <w:pPr>
        <w:spacing w:after="0"/>
        <w:ind w:left="0"/>
        <w:jc w:val="both"/>
      </w:pPr>
      <w:r>
        <w:rPr>
          <w:rFonts w:ascii="Times New Roman"/>
          <w:b w:val="false"/>
          <w:i w:val="false"/>
          <w:color w:val="000000"/>
          <w:sz w:val="28"/>
        </w:rPr>
        <w:t>
      614) Қазақстан Республикасының азаматтық әуе кемелерін және оларға құқықтарды мемлекеттік тіркеу қағидаларын әзірлеу және бекіту;</w:t>
      </w:r>
    </w:p>
    <w:bookmarkEnd w:id="680"/>
    <w:bookmarkStart w:name="z690" w:id="681"/>
    <w:p>
      <w:pPr>
        <w:spacing w:after="0"/>
        <w:ind w:left="0"/>
        <w:jc w:val="both"/>
      </w:pPr>
      <w:r>
        <w:rPr>
          <w:rFonts w:ascii="Times New Roman"/>
          <w:b w:val="false"/>
          <w:i w:val="false"/>
          <w:color w:val="000000"/>
          <w:sz w:val="28"/>
        </w:rPr>
        <w:t>
      615) азаматтық авиациядағы ұшуды имитациялаудың тренажерлік құрылғыларын бағалау қағидаларын әзірлеу және бекіту;</w:t>
      </w:r>
    </w:p>
    <w:bookmarkEnd w:id="681"/>
    <w:bookmarkStart w:name="z691" w:id="682"/>
    <w:p>
      <w:pPr>
        <w:spacing w:after="0"/>
        <w:ind w:left="0"/>
        <w:jc w:val="both"/>
      </w:pPr>
      <w:r>
        <w:rPr>
          <w:rFonts w:ascii="Times New Roman"/>
          <w:b w:val="false"/>
          <w:i w:val="false"/>
          <w:color w:val="000000"/>
          <w:sz w:val="28"/>
        </w:rPr>
        <w:t>
      616) Қазақстан Республикасының азаматтық авиациясында медициналық куәландыру және қарап-тексеру қағидаларын әзірлеу және бекіту;</w:t>
      </w:r>
    </w:p>
    <w:bookmarkEnd w:id="682"/>
    <w:bookmarkStart w:name="z692" w:id="683"/>
    <w:p>
      <w:pPr>
        <w:spacing w:after="0"/>
        <w:ind w:left="0"/>
        <w:jc w:val="both"/>
      </w:pPr>
      <w:r>
        <w:rPr>
          <w:rFonts w:ascii="Times New Roman"/>
          <w:b w:val="false"/>
          <w:i w:val="false"/>
          <w:color w:val="000000"/>
          <w:sz w:val="28"/>
        </w:rPr>
        <w:t>
      617) авиациялық медициналық сарапшыларды тағайындау қағидаларын әзірлеу және бекіту;</w:t>
      </w:r>
    </w:p>
    <w:bookmarkEnd w:id="683"/>
    <w:bookmarkStart w:name="z693" w:id="684"/>
    <w:p>
      <w:pPr>
        <w:spacing w:after="0"/>
        <w:ind w:left="0"/>
        <w:jc w:val="both"/>
      </w:pPr>
      <w:r>
        <w:rPr>
          <w:rFonts w:ascii="Times New Roman"/>
          <w:b w:val="false"/>
          <w:i w:val="false"/>
          <w:color w:val="000000"/>
          <w:sz w:val="28"/>
        </w:rPr>
        <w:t>
      618) авиация персоналы куәлiктерiн беру және олардың қолданылу мерзімін ұзарту қағидаларын әзірлеу және бекіту;</w:t>
      </w:r>
    </w:p>
    <w:bookmarkEnd w:id="684"/>
    <w:bookmarkStart w:name="z694" w:id="685"/>
    <w:p>
      <w:pPr>
        <w:spacing w:after="0"/>
        <w:ind w:left="0"/>
        <w:jc w:val="both"/>
      </w:pPr>
      <w:r>
        <w:rPr>
          <w:rFonts w:ascii="Times New Roman"/>
          <w:b w:val="false"/>
          <w:i w:val="false"/>
          <w:color w:val="000000"/>
          <w:sz w:val="28"/>
        </w:rPr>
        <w:t>
      619) әуе кемесінің бортында мінез-құлық қағидаларын әзірлеу және бекіту;</w:t>
      </w:r>
    </w:p>
    <w:bookmarkEnd w:id="685"/>
    <w:bookmarkStart w:name="z695" w:id="686"/>
    <w:p>
      <w:pPr>
        <w:spacing w:after="0"/>
        <w:ind w:left="0"/>
        <w:jc w:val="both"/>
      </w:pPr>
      <w:r>
        <w:rPr>
          <w:rFonts w:ascii="Times New Roman"/>
          <w:b w:val="false"/>
          <w:i w:val="false"/>
          <w:color w:val="000000"/>
          <w:sz w:val="28"/>
        </w:rPr>
        <w:t>
      620) монополияға қарсы органмен келісу бойынша әуежай қызметінің құрамына кіретін әуеайлақта және жерде қызмет көрсету тауарларының, жұмыстарының, көрсетілетін қызметтерінің тізбесін әзірлеу және бекіту;</w:t>
      </w:r>
    </w:p>
    <w:bookmarkEnd w:id="686"/>
    <w:bookmarkStart w:name="z696" w:id="687"/>
    <w:p>
      <w:pPr>
        <w:spacing w:after="0"/>
        <w:ind w:left="0"/>
        <w:jc w:val="both"/>
      </w:pPr>
      <w:r>
        <w:rPr>
          <w:rFonts w:ascii="Times New Roman"/>
          <w:b w:val="false"/>
          <w:i w:val="false"/>
          <w:color w:val="000000"/>
          <w:sz w:val="28"/>
        </w:rPr>
        <w:t>
      621) монополияға қарсы органмен келісу бойынша әуежайларда жерде қызмет көрсетуді жүзеге асыру қағидаларын әзірлеу және бекіту;</w:t>
      </w:r>
    </w:p>
    <w:bookmarkEnd w:id="687"/>
    <w:bookmarkStart w:name="z697" w:id="688"/>
    <w:p>
      <w:pPr>
        <w:spacing w:after="0"/>
        <w:ind w:left="0"/>
        <w:jc w:val="both"/>
      </w:pPr>
      <w:r>
        <w:rPr>
          <w:rFonts w:ascii="Times New Roman"/>
          <w:b w:val="false"/>
          <w:i w:val="false"/>
          <w:color w:val="000000"/>
          <w:sz w:val="28"/>
        </w:rPr>
        <w:t>
      622) Қазақстан Республикасында шетелдік әуе тасымалдаушыларын аккредиттеу қағидаларын әзірлеу және бекіту;</w:t>
      </w:r>
    </w:p>
    <w:bookmarkEnd w:id="688"/>
    <w:bookmarkStart w:name="z698" w:id="689"/>
    <w:p>
      <w:pPr>
        <w:spacing w:after="0"/>
        <w:ind w:left="0"/>
        <w:jc w:val="both"/>
      </w:pPr>
      <w:r>
        <w:rPr>
          <w:rFonts w:ascii="Times New Roman"/>
          <w:b w:val="false"/>
          <w:i w:val="false"/>
          <w:color w:val="000000"/>
          <w:sz w:val="28"/>
        </w:rPr>
        <w:t>
      623)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әзірлеу және бекіту;</w:t>
      </w:r>
    </w:p>
    <w:bookmarkEnd w:id="689"/>
    <w:bookmarkStart w:name="z699" w:id="690"/>
    <w:p>
      <w:pPr>
        <w:spacing w:after="0"/>
        <w:ind w:left="0"/>
        <w:jc w:val="both"/>
      </w:pPr>
      <w:r>
        <w:rPr>
          <w:rFonts w:ascii="Times New Roman"/>
          <w:b w:val="false"/>
          <w:i w:val="false"/>
          <w:color w:val="000000"/>
          <w:sz w:val="28"/>
        </w:rPr>
        <w:t>
      624) Қазақстан Республикасының әуе кеңістігінде пилотсыз ұшу аппараттарын пайдалану қағидаларын әзірлеу және бекіту;</w:t>
      </w:r>
    </w:p>
    <w:bookmarkEnd w:id="690"/>
    <w:bookmarkStart w:name="z700" w:id="691"/>
    <w:p>
      <w:pPr>
        <w:spacing w:after="0"/>
        <w:ind w:left="0"/>
        <w:jc w:val="both"/>
      </w:pPr>
      <w:r>
        <w:rPr>
          <w:rFonts w:ascii="Times New Roman"/>
          <w:b w:val="false"/>
          <w:i w:val="false"/>
          <w:color w:val="000000"/>
          <w:sz w:val="28"/>
        </w:rPr>
        <w:t>
      625) әуежай аумағындағы әуежай қызметіне жатпайтын қызметтерді көрсетуге қол жеткізу қағидаларын әзірлеу және бекіту;</w:t>
      </w:r>
    </w:p>
    <w:bookmarkEnd w:id="691"/>
    <w:bookmarkStart w:name="z701" w:id="692"/>
    <w:p>
      <w:pPr>
        <w:spacing w:after="0"/>
        <w:ind w:left="0"/>
        <w:jc w:val="both"/>
      </w:pPr>
      <w:r>
        <w:rPr>
          <w:rFonts w:ascii="Times New Roman"/>
          <w:b w:val="false"/>
          <w:i w:val="false"/>
          <w:color w:val="000000"/>
          <w:sz w:val="28"/>
        </w:rPr>
        <w:t>
      626)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бірлесіп, Қазақстан Республикасы азаматтық авиациясының авиациялық қауіпсіздік бағдарламасын әзірлеу;</w:t>
      </w:r>
    </w:p>
    <w:bookmarkEnd w:id="692"/>
    <w:bookmarkStart w:name="z702" w:id="693"/>
    <w:p>
      <w:pPr>
        <w:spacing w:after="0"/>
        <w:ind w:left="0"/>
        <w:jc w:val="both"/>
      </w:pPr>
      <w:r>
        <w:rPr>
          <w:rFonts w:ascii="Times New Roman"/>
          <w:b w:val="false"/>
          <w:i w:val="false"/>
          <w:color w:val="000000"/>
          <w:sz w:val="28"/>
        </w:rPr>
        <w:t>
      627) азаматтық авиация саласындағы уәкілетті ұйыммен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сәйкестігінің мониторингін жүзеге асыру;</w:t>
      </w:r>
    </w:p>
    <w:bookmarkEnd w:id="693"/>
    <w:bookmarkStart w:name="z703" w:id="694"/>
    <w:p>
      <w:pPr>
        <w:spacing w:after="0"/>
        <w:ind w:left="0"/>
        <w:jc w:val="both"/>
      </w:pPr>
      <w:r>
        <w:rPr>
          <w:rFonts w:ascii="Times New Roman"/>
          <w:b w:val="false"/>
          <w:i w:val="false"/>
          <w:color w:val="000000"/>
          <w:sz w:val="28"/>
        </w:rPr>
        <w:t>
      628) Халықаралық азаматтық авиация ұйымының (ИКАО) стандарттарынан және ұсынылатын практикасынан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p>
    <w:bookmarkEnd w:id="694"/>
    <w:bookmarkStart w:name="z704" w:id="695"/>
    <w:p>
      <w:pPr>
        <w:spacing w:after="0"/>
        <w:ind w:left="0"/>
        <w:jc w:val="both"/>
      </w:pPr>
      <w:r>
        <w:rPr>
          <w:rFonts w:ascii="Times New Roman"/>
          <w:b w:val="false"/>
          <w:i w:val="false"/>
          <w:color w:val="000000"/>
          <w:sz w:val="28"/>
        </w:rPr>
        <w:t>
      629)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құқық қорғау және арнаулы мемлекеттік органдардың жеке құрамын оқиғалар, төтенше жағдайлар орындарына тасымалдау және шұғыл медициналық көмекке мұқтаж азаматтарды емдеу мекемелеріне жеткізу бойынша қызметтер көрсетуі туралы шешім қабылдау;</w:t>
      </w:r>
    </w:p>
    <w:bookmarkEnd w:id="695"/>
    <w:bookmarkStart w:name="z705" w:id="696"/>
    <w:p>
      <w:pPr>
        <w:spacing w:after="0"/>
        <w:ind w:left="0"/>
        <w:jc w:val="both"/>
      </w:pPr>
      <w:r>
        <w:rPr>
          <w:rFonts w:ascii="Times New Roman"/>
          <w:b w:val="false"/>
          <w:i w:val="false"/>
          <w:color w:val="000000"/>
          <w:sz w:val="28"/>
        </w:rPr>
        <w:t>
      630) шет мемлекеттердің мемлекеттік және эксперименттік әуе кемелерінің халықаралық ұшуы, сондай-ақ шет мемлекеттердің әскери құралымдарын, қару-жарағын және әскери техникасын тасымалдауға арналған әуе кемелерінің халықаралық ұшуы үшін ашылған әуежайларды айқындау;</w:t>
      </w:r>
    </w:p>
    <w:bookmarkEnd w:id="696"/>
    <w:bookmarkStart w:name="z706" w:id="697"/>
    <w:p>
      <w:pPr>
        <w:spacing w:after="0"/>
        <w:ind w:left="0"/>
        <w:jc w:val="both"/>
      </w:pPr>
      <w:r>
        <w:rPr>
          <w:rFonts w:ascii="Times New Roman"/>
          <w:b w:val="false"/>
          <w:i w:val="false"/>
          <w:color w:val="000000"/>
          <w:sz w:val="28"/>
        </w:rPr>
        <w:t>
      631) жұмылдыру дайындығы мен жұмылдыру саласында Қазақстан Республикасының заңдары мен өзге де нормативтiк құқықтық актiлерiнiң сақталуын қамтамасыз ету;</w:t>
      </w:r>
    </w:p>
    <w:bookmarkEnd w:id="697"/>
    <w:bookmarkStart w:name="z707" w:id="698"/>
    <w:p>
      <w:pPr>
        <w:spacing w:after="0"/>
        <w:ind w:left="0"/>
        <w:jc w:val="both"/>
      </w:pPr>
      <w:r>
        <w:rPr>
          <w:rFonts w:ascii="Times New Roman"/>
          <w:b w:val="false"/>
          <w:i w:val="false"/>
          <w:color w:val="000000"/>
          <w:sz w:val="28"/>
        </w:rPr>
        <w:t>
      632)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698"/>
    <w:bookmarkStart w:name="z708" w:id="699"/>
    <w:p>
      <w:pPr>
        <w:spacing w:after="0"/>
        <w:ind w:left="0"/>
        <w:jc w:val="both"/>
      </w:pPr>
      <w:r>
        <w:rPr>
          <w:rFonts w:ascii="Times New Roman"/>
          <w:b w:val="false"/>
          <w:i w:val="false"/>
          <w:color w:val="000000"/>
          <w:sz w:val="28"/>
        </w:rPr>
        <w:t>
      633) ұлттық қауіпсіздік жүйесін жетілдіру жөнінде ұсыныстар енгізу;</w:t>
      </w:r>
    </w:p>
    <w:bookmarkEnd w:id="699"/>
    <w:bookmarkStart w:name="z709" w:id="700"/>
    <w:p>
      <w:pPr>
        <w:spacing w:after="0"/>
        <w:ind w:left="0"/>
        <w:jc w:val="both"/>
      </w:pPr>
      <w:r>
        <w:rPr>
          <w:rFonts w:ascii="Times New Roman"/>
          <w:b w:val="false"/>
          <w:i w:val="false"/>
          <w:color w:val="000000"/>
          <w:sz w:val="28"/>
        </w:rPr>
        <w:t>
      634) ұлттық қауiпсiздiк саласындағы заңдар мен өзге де нормативтiк құқықтық актiлердiң сақталуын қамтамасыз ету;</w:t>
      </w:r>
    </w:p>
    <w:bookmarkEnd w:id="700"/>
    <w:bookmarkStart w:name="z710" w:id="701"/>
    <w:p>
      <w:pPr>
        <w:spacing w:after="0"/>
        <w:ind w:left="0"/>
        <w:jc w:val="both"/>
      </w:pPr>
      <w:r>
        <w:rPr>
          <w:rFonts w:ascii="Times New Roman"/>
          <w:b w:val="false"/>
          <w:i w:val="false"/>
          <w:color w:val="000000"/>
          <w:sz w:val="28"/>
        </w:rPr>
        <w:t>
      635)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bookmarkEnd w:id="701"/>
    <w:bookmarkStart w:name="z711" w:id="702"/>
    <w:p>
      <w:pPr>
        <w:spacing w:after="0"/>
        <w:ind w:left="0"/>
        <w:jc w:val="both"/>
      </w:pPr>
      <w:r>
        <w:rPr>
          <w:rFonts w:ascii="Times New Roman"/>
          <w:b w:val="false"/>
          <w:i w:val="false"/>
          <w:color w:val="000000"/>
          <w:sz w:val="28"/>
        </w:rPr>
        <w:t>
      636)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702"/>
    <w:bookmarkStart w:name="z712" w:id="703"/>
    <w:p>
      <w:pPr>
        <w:spacing w:after="0"/>
        <w:ind w:left="0"/>
        <w:jc w:val="both"/>
      </w:pPr>
      <w:r>
        <w:rPr>
          <w:rFonts w:ascii="Times New Roman"/>
          <w:b w:val="false"/>
          <w:i w:val="false"/>
          <w:color w:val="000000"/>
          <w:sz w:val="28"/>
        </w:rPr>
        <w:t>
      637)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703"/>
    <w:bookmarkStart w:name="z713" w:id="704"/>
    <w:p>
      <w:pPr>
        <w:spacing w:after="0"/>
        <w:ind w:left="0"/>
        <w:jc w:val="both"/>
      </w:pPr>
      <w:r>
        <w:rPr>
          <w:rFonts w:ascii="Times New Roman"/>
          <w:b w:val="false"/>
          <w:i w:val="false"/>
          <w:color w:val="000000"/>
          <w:sz w:val="28"/>
        </w:rPr>
        <w:t>
      638)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704"/>
    <w:bookmarkStart w:name="z714" w:id="705"/>
    <w:p>
      <w:pPr>
        <w:spacing w:after="0"/>
        <w:ind w:left="0"/>
        <w:jc w:val="both"/>
      </w:pPr>
      <w:r>
        <w:rPr>
          <w:rFonts w:ascii="Times New Roman"/>
          <w:b w:val="false"/>
          <w:i w:val="false"/>
          <w:color w:val="000000"/>
          <w:sz w:val="28"/>
        </w:rPr>
        <w:t>
      639)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705"/>
    <w:bookmarkStart w:name="z715" w:id="706"/>
    <w:p>
      <w:pPr>
        <w:spacing w:after="0"/>
        <w:ind w:left="0"/>
        <w:jc w:val="both"/>
      </w:pPr>
      <w:r>
        <w:rPr>
          <w:rFonts w:ascii="Times New Roman"/>
          <w:b w:val="false"/>
          <w:i w:val="false"/>
          <w:color w:val="000000"/>
          <w:sz w:val="28"/>
        </w:rPr>
        <w:t>
      640)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706"/>
    <w:bookmarkStart w:name="z716" w:id="707"/>
    <w:p>
      <w:pPr>
        <w:spacing w:after="0"/>
        <w:ind w:left="0"/>
        <w:jc w:val="both"/>
      </w:pPr>
      <w:r>
        <w:rPr>
          <w:rFonts w:ascii="Times New Roman"/>
          <w:b w:val="false"/>
          <w:i w:val="false"/>
          <w:color w:val="000000"/>
          <w:sz w:val="28"/>
        </w:rPr>
        <w:t>
      641) Қазақстан Республикасының аумағын ұйымдастырудың бас схемасының жобасын әзірлеуді қамтамасыз ету;</w:t>
      </w:r>
    </w:p>
    <w:bookmarkEnd w:id="707"/>
    <w:bookmarkStart w:name="z717" w:id="708"/>
    <w:p>
      <w:pPr>
        <w:spacing w:after="0"/>
        <w:ind w:left="0"/>
        <w:jc w:val="both"/>
      </w:pPr>
      <w:r>
        <w:rPr>
          <w:rFonts w:ascii="Times New Roman"/>
          <w:b w:val="false"/>
          <w:i w:val="false"/>
          <w:color w:val="000000"/>
          <w:sz w:val="28"/>
        </w:rPr>
        <w:t>
      642) аумақты дамытудың өңіраралық схемаларын әзірлеу және келісу;</w:t>
      </w:r>
    </w:p>
    <w:bookmarkEnd w:id="708"/>
    <w:bookmarkStart w:name="z718" w:id="709"/>
    <w:p>
      <w:pPr>
        <w:spacing w:after="0"/>
        <w:ind w:left="0"/>
        <w:jc w:val="both"/>
      </w:pPr>
      <w:r>
        <w:rPr>
          <w:rFonts w:ascii="Times New Roman"/>
          <w:b w:val="false"/>
          <w:i w:val="false"/>
          <w:color w:val="000000"/>
          <w:sz w:val="28"/>
        </w:rPr>
        <w:t>
      643) елді мекендердің шекарасы (шектері) жобаларының құрамын, мазмұнын және оларды әзірлеу тәртібін айқындау;</w:t>
      </w:r>
    </w:p>
    <w:bookmarkEnd w:id="709"/>
    <w:bookmarkStart w:name="z719" w:id="710"/>
    <w:p>
      <w:pPr>
        <w:spacing w:after="0"/>
        <w:ind w:left="0"/>
        <w:jc w:val="both"/>
      </w:pPr>
      <w:r>
        <w:rPr>
          <w:rFonts w:ascii="Times New Roman"/>
          <w:b w:val="false"/>
          <w:i w:val="false"/>
          <w:color w:val="000000"/>
          <w:sz w:val="28"/>
        </w:rPr>
        <w:t>
      644) республикалық маңызы бар қаланың, сондай-ақ халқының саны жүз мың тұрғыннан асатын өзге де қалалар шекараларының (шектерінің) жобаларын келісу;</w:t>
      </w:r>
    </w:p>
    <w:bookmarkEnd w:id="710"/>
    <w:bookmarkStart w:name="z720" w:id="711"/>
    <w:p>
      <w:pPr>
        <w:spacing w:after="0"/>
        <w:ind w:left="0"/>
        <w:jc w:val="both"/>
      </w:pPr>
      <w:r>
        <w:rPr>
          <w:rFonts w:ascii="Times New Roman"/>
          <w:b w:val="false"/>
          <w:i w:val="false"/>
          <w:color w:val="000000"/>
          <w:sz w:val="28"/>
        </w:rPr>
        <w:t>
      645) шағын елді мекендерді дамыту мен оған құрылыс салу схемаларының құрамын, мазмұнын, әзірлеу мен келісу тәртібін айқындау;</w:t>
      </w:r>
    </w:p>
    <w:bookmarkEnd w:id="711"/>
    <w:bookmarkStart w:name="z721" w:id="712"/>
    <w:p>
      <w:pPr>
        <w:spacing w:after="0"/>
        <w:ind w:left="0"/>
        <w:jc w:val="both"/>
      </w:pPr>
      <w:r>
        <w:rPr>
          <w:rFonts w:ascii="Times New Roman"/>
          <w:b w:val="false"/>
          <w:i w:val="false"/>
          <w:color w:val="000000"/>
          <w:sz w:val="28"/>
        </w:rPr>
        <w:t>
      646) жобалау алдындағы және жобалау (жобалау-сметалық) құжаттамасын әзірлеу мен келісу тәртібін, оның міндетті құрамы мен мазмұнын белгілеу;</w:t>
      </w:r>
    </w:p>
    <w:bookmarkEnd w:id="712"/>
    <w:bookmarkStart w:name="z722" w:id="713"/>
    <w:p>
      <w:pPr>
        <w:spacing w:after="0"/>
        <w:ind w:left="0"/>
        <w:jc w:val="both"/>
      </w:pPr>
      <w:r>
        <w:rPr>
          <w:rFonts w:ascii="Times New Roman"/>
          <w:b w:val="false"/>
          <w:i w:val="false"/>
          <w:color w:val="000000"/>
          <w:sz w:val="28"/>
        </w:rPr>
        <w:t>
      647)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әзірлеу және бекіту;</w:t>
      </w:r>
    </w:p>
    <w:bookmarkEnd w:id="713"/>
    <w:bookmarkStart w:name="z723" w:id="714"/>
    <w:p>
      <w:pPr>
        <w:spacing w:after="0"/>
        <w:ind w:left="0"/>
        <w:jc w:val="both"/>
      </w:pPr>
      <w:r>
        <w:rPr>
          <w:rFonts w:ascii="Times New Roman"/>
          <w:b w:val="false"/>
          <w:i w:val="false"/>
          <w:color w:val="000000"/>
          <w:sz w:val="28"/>
        </w:rPr>
        <w:t>
      648) елді мекендердің су бұру жүйелеріне ағын суларды қабылдау қағидаларын әзірлеу және бекіту;</w:t>
      </w:r>
    </w:p>
    <w:bookmarkEnd w:id="714"/>
    <w:bookmarkStart w:name="z724" w:id="715"/>
    <w:p>
      <w:pPr>
        <w:spacing w:after="0"/>
        <w:ind w:left="0"/>
        <w:jc w:val="both"/>
      </w:pPr>
      <w:r>
        <w:rPr>
          <w:rFonts w:ascii="Times New Roman"/>
          <w:b w:val="false"/>
          <w:i w:val="false"/>
          <w:color w:val="000000"/>
          <w:sz w:val="28"/>
        </w:rPr>
        <w:t>
      649)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bookmarkEnd w:id="715"/>
    <w:bookmarkStart w:name="z725" w:id="716"/>
    <w:p>
      <w:pPr>
        <w:spacing w:after="0"/>
        <w:ind w:left="0"/>
        <w:jc w:val="both"/>
      </w:pPr>
      <w:r>
        <w:rPr>
          <w:rFonts w:ascii="Times New Roman"/>
          <w:b w:val="false"/>
          <w:i w:val="false"/>
          <w:color w:val="000000"/>
          <w:sz w:val="28"/>
        </w:rPr>
        <w:t>
      650)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bookmarkEnd w:id="716"/>
    <w:bookmarkStart w:name="z726" w:id="717"/>
    <w:p>
      <w:pPr>
        <w:spacing w:after="0"/>
        <w:ind w:left="0"/>
        <w:jc w:val="both"/>
      </w:pPr>
      <w:r>
        <w:rPr>
          <w:rFonts w:ascii="Times New Roman"/>
          <w:b w:val="false"/>
          <w:i w:val="false"/>
          <w:color w:val="000000"/>
          <w:sz w:val="28"/>
        </w:rPr>
        <w:t>
      651)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bookmarkEnd w:id="717"/>
    <w:bookmarkStart w:name="z727" w:id="718"/>
    <w:p>
      <w:pPr>
        <w:spacing w:after="0"/>
        <w:ind w:left="0"/>
        <w:jc w:val="both"/>
      </w:pPr>
      <w:r>
        <w:rPr>
          <w:rFonts w:ascii="Times New Roman"/>
          <w:b w:val="false"/>
          <w:i w:val="false"/>
          <w:color w:val="000000"/>
          <w:sz w:val="28"/>
        </w:rPr>
        <w:t>
      652) сараптама ұйымдарын аккредиттеу қағидаларын әзірлеу және бекіту;</w:t>
      </w:r>
    </w:p>
    <w:bookmarkEnd w:id="718"/>
    <w:bookmarkStart w:name="z728" w:id="719"/>
    <w:p>
      <w:pPr>
        <w:spacing w:after="0"/>
        <w:ind w:left="0"/>
        <w:jc w:val="both"/>
      </w:pPr>
      <w:r>
        <w:rPr>
          <w:rFonts w:ascii="Times New Roman"/>
          <w:b w:val="false"/>
          <w:i w:val="false"/>
          <w:color w:val="000000"/>
          <w:sz w:val="28"/>
        </w:rPr>
        <w:t>
      653)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719"/>
    <w:bookmarkStart w:name="z729" w:id="720"/>
    <w:p>
      <w:pPr>
        <w:spacing w:after="0"/>
        <w:ind w:left="0"/>
        <w:jc w:val="both"/>
      </w:pPr>
      <w:r>
        <w:rPr>
          <w:rFonts w:ascii="Times New Roman"/>
          <w:b w:val="false"/>
          <w:i w:val="false"/>
          <w:color w:val="000000"/>
          <w:sz w:val="28"/>
        </w:rPr>
        <w:t>
      654)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720"/>
    <w:bookmarkStart w:name="z730" w:id="721"/>
    <w:p>
      <w:pPr>
        <w:spacing w:after="0"/>
        <w:ind w:left="0"/>
        <w:jc w:val="both"/>
      </w:pPr>
      <w:r>
        <w:rPr>
          <w:rFonts w:ascii="Times New Roman"/>
          <w:b w:val="false"/>
          <w:i w:val="false"/>
          <w:color w:val="000000"/>
          <w:sz w:val="28"/>
        </w:rPr>
        <w:t>
      655) ерекше реттеуді және (немесе) қала құрылысын регламенттеуді талап ететін жекелеген құрылыс объектілерін айқындау бойынша ұсыныстарды Қазақстан Республикасының Үкіметіне енгізу;</w:t>
      </w:r>
    </w:p>
    <w:bookmarkEnd w:id="721"/>
    <w:bookmarkStart w:name="z731" w:id="722"/>
    <w:p>
      <w:pPr>
        <w:spacing w:after="0"/>
        <w:ind w:left="0"/>
        <w:jc w:val="both"/>
      </w:pPr>
      <w:r>
        <w:rPr>
          <w:rFonts w:ascii="Times New Roman"/>
          <w:b w:val="false"/>
          <w:i w:val="false"/>
          <w:color w:val="000000"/>
          <w:sz w:val="28"/>
        </w:rPr>
        <w:t>
      656) ерекше реттеуді және (немесе) қала құрылысы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722"/>
    <w:bookmarkStart w:name="z732" w:id="723"/>
    <w:p>
      <w:pPr>
        <w:spacing w:after="0"/>
        <w:ind w:left="0"/>
        <w:jc w:val="both"/>
      </w:pPr>
      <w:r>
        <w:rPr>
          <w:rFonts w:ascii="Times New Roman"/>
          <w:b w:val="false"/>
          <w:i w:val="false"/>
          <w:color w:val="000000"/>
          <w:sz w:val="28"/>
        </w:rPr>
        <w:t>
      657) лицензияланатын сәулет, қала құрылысы және құрылыс қызметін жүзеге асыру үшін қойылатын бірыңғай біліктілік талаптарын әзірлеу және бекіту;</w:t>
      </w:r>
    </w:p>
    <w:bookmarkEnd w:id="723"/>
    <w:bookmarkStart w:name="z733" w:id="724"/>
    <w:p>
      <w:pPr>
        <w:spacing w:after="0"/>
        <w:ind w:left="0"/>
        <w:jc w:val="both"/>
      </w:pPr>
      <w:r>
        <w:rPr>
          <w:rFonts w:ascii="Times New Roman"/>
          <w:b w:val="false"/>
          <w:i w:val="false"/>
          <w:color w:val="000000"/>
          <w:sz w:val="28"/>
        </w:rPr>
        <w:t>
      658) тапсырыс берушінің (құрылыс салушының) қызметін ұйымдастыру және функцияларын жүзеге асыру қағидаларын әзірлеу және бекіту;</w:t>
      </w:r>
    </w:p>
    <w:bookmarkEnd w:id="724"/>
    <w:bookmarkStart w:name="z734" w:id="725"/>
    <w:p>
      <w:pPr>
        <w:spacing w:after="0"/>
        <w:ind w:left="0"/>
        <w:jc w:val="both"/>
      </w:pPr>
      <w:r>
        <w:rPr>
          <w:rFonts w:ascii="Times New Roman"/>
          <w:b w:val="false"/>
          <w:i w:val="false"/>
          <w:color w:val="000000"/>
          <w:sz w:val="28"/>
        </w:rPr>
        <w:t>
      659)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725"/>
    <w:bookmarkStart w:name="z735" w:id="726"/>
    <w:p>
      <w:pPr>
        <w:spacing w:after="0"/>
        <w:ind w:left="0"/>
        <w:jc w:val="both"/>
      </w:pPr>
      <w:r>
        <w:rPr>
          <w:rFonts w:ascii="Times New Roman"/>
          <w:b w:val="false"/>
          <w:i w:val="false"/>
          <w:color w:val="000000"/>
          <w:sz w:val="28"/>
        </w:rPr>
        <w:t>
      660)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726"/>
    <w:bookmarkStart w:name="z736" w:id="727"/>
    <w:p>
      <w:pPr>
        <w:spacing w:after="0"/>
        <w:ind w:left="0"/>
        <w:jc w:val="both"/>
      </w:pPr>
      <w:r>
        <w:rPr>
          <w:rFonts w:ascii="Times New Roman"/>
          <w:b w:val="false"/>
          <w:i w:val="false"/>
          <w:color w:val="000000"/>
          <w:sz w:val="28"/>
        </w:rPr>
        <w:t>
      661)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727"/>
    <w:bookmarkStart w:name="z737" w:id="728"/>
    <w:p>
      <w:pPr>
        <w:spacing w:after="0"/>
        <w:ind w:left="0"/>
        <w:jc w:val="both"/>
      </w:pPr>
      <w:r>
        <w:rPr>
          <w:rFonts w:ascii="Times New Roman"/>
          <w:b w:val="false"/>
          <w:i w:val="false"/>
          <w:color w:val="000000"/>
          <w:sz w:val="28"/>
        </w:rPr>
        <w:t xml:space="preserve">
      662)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 мен астананың сәулеттiк келбетiн қалыптастыру және қала құрылысын жоспарлау қағидаларын келісу;</w:t>
      </w:r>
    </w:p>
    <w:bookmarkEnd w:id="728"/>
    <w:bookmarkStart w:name="z738" w:id="729"/>
    <w:p>
      <w:pPr>
        <w:spacing w:after="0"/>
        <w:ind w:left="0"/>
        <w:jc w:val="both"/>
      </w:pPr>
      <w:r>
        <w:rPr>
          <w:rFonts w:ascii="Times New Roman"/>
          <w:b w:val="false"/>
          <w:i w:val="false"/>
          <w:color w:val="000000"/>
          <w:sz w:val="28"/>
        </w:rPr>
        <w:t>
      663) ауызсумен жабдықтаудың баламасыз көздерi болып табылатын ерекше маңызды топтық және оқшау сумен жабдықтау жүйелерiнен ауызсу беру жөнiндегi көрсетілетін қызметтер құнын субсидиялау тәртібін әзірлеу және бекіту;</w:t>
      </w:r>
    </w:p>
    <w:bookmarkEnd w:id="729"/>
    <w:bookmarkStart w:name="z739" w:id="730"/>
    <w:p>
      <w:pPr>
        <w:spacing w:after="0"/>
        <w:ind w:left="0"/>
        <w:jc w:val="both"/>
      </w:pPr>
      <w:r>
        <w:rPr>
          <w:rFonts w:ascii="Times New Roman"/>
          <w:b w:val="false"/>
          <w:i w:val="false"/>
          <w:color w:val="000000"/>
          <w:sz w:val="28"/>
        </w:rPr>
        <w:t>
      664) тұрғын үй көмегін беру қағидаларын әзірлеу;</w:t>
      </w:r>
    </w:p>
    <w:bookmarkEnd w:id="730"/>
    <w:bookmarkStart w:name="z740" w:id="731"/>
    <w:p>
      <w:pPr>
        <w:spacing w:after="0"/>
        <w:ind w:left="0"/>
        <w:jc w:val="both"/>
      </w:pPr>
      <w:r>
        <w:rPr>
          <w:rFonts w:ascii="Times New Roman"/>
          <w:b w:val="false"/>
          <w:i w:val="false"/>
          <w:color w:val="000000"/>
          <w:sz w:val="28"/>
        </w:rPr>
        <w:t>
      665)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731"/>
    <w:bookmarkStart w:name="z741" w:id="732"/>
    <w:p>
      <w:pPr>
        <w:spacing w:after="0"/>
        <w:ind w:left="0"/>
        <w:jc w:val="both"/>
      </w:pPr>
      <w:r>
        <w:rPr>
          <w:rFonts w:ascii="Times New Roman"/>
          <w:b w:val="false"/>
          <w:i w:val="false"/>
          <w:color w:val="000000"/>
          <w:sz w:val="28"/>
        </w:rPr>
        <w:t>
      666)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әзірлеу және бекіту;</w:t>
      </w:r>
    </w:p>
    <w:bookmarkEnd w:id="732"/>
    <w:bookmarkStart w:name="z742" w:id="733"/>
    <w:p>
      <w:pPr>
        <w:spacing w:after="0"/>
        <w:ind w:left="0"/>
        <w:jc w:val="both"/>
      </w:pPr>
      <w:r>
        <w:rPr>
          <w:rFonts w:ascii="Times New Roman"/>
          <w:b w:val="false"/>
          <w:i w:val="false"/>
          <w:color w:val="000000"/>
          <w:sz w:val="28"/>
        </w:rPr>
        <w:t>
      667) мемлекеттік тұрғын үй қорындағы тұрғын үйді пайдаланғаны үшін төлемақы мөлшерін есептеу әдістемесін әзірлеу және бекіту;</w:t>
      </w:r>
    </w:p>
    <w:bookmarkEnd w:id="733"/>
    <w:bookmarkStart w:name="z743" w:id="734"/>
    <w:p>
      <w:pPr>
        <w:spacing w:after="0"/>
        <w:ind w:left="0"/>
        <w:jc w:val="both"/>
      </w:pPr>
      <w:r>
        <w:rPr>
          <w:rFonts w:ascii="Times New Roman"/>
          <w:b w:val="false"/>
          <w:i w:val="false"/>
          <w:color w:val="000000"/>
          <w:sz w:val="28"/>
        </w:rPr>
        <w:t>
      668)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әзірлеу және бекіту;</w:t>
      </w:r>
    </w:p>
    <w:bookmarkEnd w:id="734"/>
    <w:bookmarkStart w:name="z744" w:id="735"/>
    <w:p>
      <w:pPr>
        <w:spacing w:after="0"/>
        <w:ind w:left="0"/>
        <w:jc w:val="both"/>
      </w:pPr>
      <w:r>
        <w:rPr>
          <w:rFonts w:ascii="Times New Roman"/>
          <w:b w:val="false"/>
          <w:i w:val="false"/>
          <w:color w:val="000000"/>
          <w:sz w:val="28"/>
        </w:rPr>
        <w:t>
      669) тұрғын үй инспекциясы туралы үлгілік ережені әзірлеу және бекіту;</w:t>
      </w:r>
    </w:p>
    <w:bookmarkEnd w:id="735"/>
    <w:bookmarkStart w:name="z745" w:id="736"/>
    <w:p>
      <w:pPr>
        <w:spacing w:after="0"/>
        <w:ind w:left="0"/>
        <w:jc w:val="both"/>
      </w:pPr>
      <w:r>
        <w:rPr>
          <w:rFonts w:ascii="Times New Roman"/>
          <w:b w:val="false"/>
          <w:i w:val="false"/>
          <w:color w:val="000000"/>
          <w:sz w:val="28"/>
        </w:rPr>
        <w:t>
      670) кондоминиум объектісін басқару және кондоминиум объектісінің ортақ мүлкін күтіп-ұстау жөніндегі қызметтерді көрсету туралы шарттың үлгілік нысанын әзірлеу және бекіту;</w:t>
      </w:r>
    </w:p>
    <w:bookmarkEnd w:id="736"/>
    <w:bookmarkStart w:name="z746" w:id="737"/>
    <w:p>
      <w:pPr>
        <w:spacing w:after="0"/>
        <w:ind w:left="0"/>
        <w:jc w:val="both"/>
      </w:pPr>
      <w:r>
        <w:rPr>
          <w:rFonts w:ascii="Times New Roman"/>
          <w:b w:val="false"/>
          <w:i w:val="false"/>
          <w:color w:val="000000"/>
          <w:sz w:val="28"/>
        </w:rPr>
        <w:t>
      671) басқаратын көппәтерлі тұрғын үйдегі пәтердің, тұрғын емес үй-жайдың меншік иесі болып табылмайтын көппәтерлі тұрғын үйді басқарушыға қойылатын біліктілік талаптарын әзірлеу және бекіту;</w:t>
      </w:r>
    </w:p>
    <w:bookmarkEnd w:id="737"/>
    <w:bookmarkStart w:name="z747" w:id="738"/>
    <w:p>
      <w:pPr>
        <w:spacing w:after="0"/>
        <w:ind w:left="0"/>
        <w:jc w:val="both"/>
      </w:pPr>
      <w:r>
        <w:rPr>
          <w:rFonts w:ascii="Times New Roman"/>
          <w:b w:val="false"/>
          <w:i w:val="false"/>
          <w:color w:val="000000"/>
          <w:sz w:val="28"/>
        </w:rPr>
        <w:t>
      672)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738"/>
    <w:bookmarkStart w:name="z748" w:id="739"/>
    <w:p>
      <w:pPr>
        <w:spacing w:after="0"/>
        <w:ind w:left="0"/>
        <w:jc w:val="both"/>
      </w:pPr>
      <w:r>
        <w:rPr>
          <w:rFonts w:ascii="Times New Roman"/>
          <w:b w:val="false"/>
          <w:i w:val="false"/>
          <w:color w:val="000000"/>
          <w:sz w:val="28"/>
        </w:rPr>
        <w:t>
      673) тұрғын үй құрылысына үлестік қатысуды ұйымдастыру тәсілдерін өзгерту қағидаларын әзірлеу және бекіту;</w:t>
      </w:r>
    </w:p>
    <w:bookmarkEnd w:id="739"/>
    <w:bookmarkStart w:name="z749" w:id="740"/>
    <w:p>
      <w:pPr>
        <w:spacing w:after="0"/>
        <w:ind w:left="0"/>
        <w:jc w:val="both"/>
      </w:pPr>
      <w:r>
        <w:rPr>
          <w:rFonts w:ascii="Times New Roman"/>
          <w:b w:val="false"/>
          <w:i w:val="false"/>
          <w:color w:val="000000"/>
          <w:sz w:val="28"/>
        </w:rPr>
        <w:t>
      674) тұрғын үй құрылысына үлестік қатысудың бірыңғай ақпараттық жүйесін жүргізу қағидаларын әзірлеу және бекіту;</w:t>
      </w:r>
    </w:p>
    <w:bookmarkEnd w:id="740"/>
    <w:bookmarkStart w:name="z750" w:id="741"/>
    <w:p>
      <w:pPr>
        <w:spacing w:after="0"/>
        <w:ind w:left="0"/>
        <w:jc w:val="both"/>
      </w:pPr>
      <w:r>
        <w:rPr>
          <w:rFonts w:ascii="Times New Roman"/>
          <w:b w:val="false"/>
          <w:i w:val="false"/>
          <w:color w:val="000000"/>
          <w:sz w:val="28"/>
        </w:rPr>
        <w:t>
      675) үлескерлердің ақшасын тартуға рұқсат беру қағидаларын әзірлеу және бекіту;</w:t>
      </w:r>
    </w:p>
    <w:bookmarkEnd w:id="741"/>
    <w:bookmarkStart w:name="z751" w:id="742"/>
    <w:p>
      <w:pPr>
        <w:spacing w:after="0"/>
        <w:ind w:left="0"/>
        <w:jc w:val="both"/>
      </w:pPr>
      <w:r>
        <w:rPr>
          <w:rFonts w:ascii="Times New Roman"/>
          <w:b w:val="false"/>
          <w:i w:val="false"/>
          <w:color w:val="000000"/>
          <w:sz w:val="28"/>
        </w:rPr>
        <w:t>
      676) тұрғын үй қатынастары саласында жергілікті атқарушы органдарды үйлестіруді және оларға әдістемелік басшылық жасауды жүзеге асыру;</w:t>
      </w:r>
    </w:p>
    <w:bookmarkEnd w:id="742"/>
    <w:bookmarkStart w:name="z752" w:id="743"/>
    <w:p>
      <w:pPr>
        <w:spacing w:after="0"/>
        <w:ind w:left="0"/>
        <w:jc w:val="both"/>
      </w:pPr>
      <w:r>
        <w:rPr>
          <w:rFonts w:ascii="Times New Roman"/>
          <w:b w:val="false"/>
          <w:i w:val="false"/>
          <w:color w:val="000000"/>
          <w:sz w:val="28"/>
        </w:rPr>
        <w:t>
      677) тұрғын үй қорын басқарудың қазіргі заманғы әдістерін енгізуді әдістемелік қамтамасыз етуді жүзеге асыру;</w:t>
      </w:r>
    </w:p>
    <w:bookmarkEnd w:id="743"/>
    <w:bookmarkStart w:name="z753" w:id="744"/>
    <w:p>
      <w:pPr>
        <w:spacing w:after="0"/>
        <w:ind w:left="0"/>
        <w:jc w:val="both"/>
      </w:pPr>
      <w:r>
        <w:rPr>
          <w:rFonts w:ascii="Times New Roman"/>
          <w:b w:val="false"/>
          <w:i w:val="false"/>
          <w:color w:val="000000"/>
          <w:sz w:val="28"/>
        </w:rPr>
        <w:t>
      678) тұрғын үй сертификаттарын беру қағидаларын әзірлеу және бекіту;</w:t>
      </w:r>
    </w:p>
    <w:bookmarkEnd w:id="744"/>
    <w:bookmarkStart w:name="z754" w:id="745"/>
    <w:p>
      <w:pPr>
        <w:spacing w:after="0"/>
        <w:ind w:left="0"/>
        <w:jc w:val="both"/>
      </w:pPr>
      <w:r>
        <w:rPr>
          <w:rFonts w:ascii="Times New Roman"/>
          <w:b w:val="false"/>
          <w:i w:val="false"/>
          <w:color w:val="000000"/>
          <w:sz w:val="28"/>
        </w:rPr>
        <w:t>
      679) жеке тұрғын үй қорынан жалға алынатын тұрғын үй үшін азаматтардың жекелеген санаттарына төлемдер тағайындау және оларды жүзеге асыру қағидаларын әзірлеу және бекіту;</w:t>
      </w:r>
    </w:p>
    <w:bookmarkEnd w:id="745"/>
    <w:bookmarkStart w:name="z755" w:id="746"/>
    <w:p>
      <w:pPr>
        <w:spacing w:after="0"/>
        <w:ind w:left="0"/>
        <w:jc w:val="both"/>
      </w:pPr>
      <w:r>
        <w:rPr>
          <w:rFonts w:ascii="Times New Roman"/>
          <w:b w:val="false"/>
          <w:i w:val="false"/>
          <w:color w:val="000000"/>
          <w:sz w:val="28"/>
        </w:rPr>
        <w:t>
      680) сәулет, қала құрылысы мен құрылыс саласында ғылыми-зерттеу және тәжірибелік-эксперименттік жұмыстарды жүргізуді ұйымдастыру және олардың нәтижелерін пайдалану;</w:t>
      </w:r>
    </w:p>
    <w:bookmarkEnd w:id="746"/>
    <w:bookmarkStart w:name="z756" w:id="747"/>
    <w:p>
      <w:pPr>
        <w:spacing w:after="0"/>
        <w:ind w:left="0"/>
        <w:jc w:val="both"/>
      </w:pPr>
      <w:r>
        <w:rPr>
          <w:rFonts w:ascii="Times New Roman"/>
          <w:b w:val="false"/>
          <w:i w:val="false"/>
          <w:color w:val="000000"/>
          <w:sz w:val="28"/>
        </w:rPr>
        <w:t>
      681) салынып жатқан (салынуы белгіленген) объектілер мен кешендердің мониторингін жүргізу тәртібін айқындау қағидаларын әзірлеу және бекіту;</w:t>
      </w:r>
    </w:p>
    <w:bookmarkEnd w:id="747"/>
    <w:bookmarkStart w:name="z757" w:id="748"/>
    <w:p>
      <w:pPr>
        <w:spacing w:after="0"/>
        <w:ind w:left="0"/>
        <w:jc w:val="both"/>
      </w:pPr>
      <w:r>
        <w:rPr>
          <w:rFonts w:ascii="Times New Roman"/>
          <w:b w:val="false"/>
          <w:i w:val="false"/>
          <w:color w:val="000000"/>
          <w:sz w:val="28"/>
        </w:rPr>
        <w:t>
      682) сәулет, қала құрылысы мен құрылыс қызметі саласындағы инжинирингтік қызметтерді көрсету қағидаларын әзірлеу және бекіту;</w:t>
      </w:r>
    </w:p>
    <w:bookmarkEnd w:id="748"/>
    <w:bookmarkStart w:name="z758" w:id="749"/>
    <w:p>
      <w:pPr>
        <w:spacing w:after="0"/>
        <w:ind w:left="0"/>
        <w:jc w:val="both"/>
      </w:pPr>
      <w:r>
        <w:rPr>
          <w:rFonts w:ascii="Times New Roman"/>
          <w:b w:val="false"/>
          <w:i w:val="false"/>
          <w:color w:val="000000"/>
          <w:sz w:val="28"/>
        </w:rPr>
        <w:t>
      683)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749"/>
    <w:bookmarkStart w:name="z759" w:id="750"/>
    <w:p>
      <w:pPr>
        <w:spacing w:after="0"/>
        <w:ind w:left="0"/>
        <w:jc w:val="both"/>
      </w:pPr>
      <w:r>
        <w:rPr>
          <w:rFonts w:ascii="Times New Roman"/>
          <w:b w:val="false"/>
          <w:i w:val="false"/>
          <w:color w:val="000000"/>
          <w:sz w:val="28"/>
        </w:rPr>
        <w:t>
      684) сәулет, қала құрылысы, құрылыс және мемлекеттік сәулет-құрылыс бақылау қызметі саласындағы жергілікті атқарушы органдардың қызметіне бақылауды және қадағалауды жүзеге асыру қағидаларын әзірлеу және бекіту;</w:t>
      </w:r>
    </w:p>
    <w:bookmarkEnd w:id="750"/>
    <w:bookmarkStart w:name="z760" w:id="751"/>
    <w:p>
      <w:pPr>
        <w:spacing w:after="0"/>
        <w:ind w:left="0"/>
        <w:jc w:val="both"/>
      </w:pPr>
      <w:r>
        <w:rPr>
          <w:rFonts w:ascii="Times New Roman"/>
          <w:b w:val="false"/>
          <w:i w:val="false"/>
          <w:color w:val="000000"/>
          <w:sz w:val="28"/>
        </w:rPr>
        <w:t>
      685)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End w:id="751"/>
    <w:bookmarkStart w:name="z761" w:id="752"/>
    <w:p>
      <w:pPr>
        <w:spacing w:after="0"/>
        <w:ind w:left="0"/>
        <w:jc w:val="both"/>
      </w:pPr>
      <w:r>
        <w:rPr>
          <w:rFonts w:ascii="Times New Roman"/>
          <w:b w:val="false"/>
          <w:i w:val="false"/>
          <w:color w:val="000000"/>
          <w:sz w:val="28"/>
        </w:rPr>
        <w:t>
      686) құрылыс саласындағы құрылыс салуды ұйымдастыру және рұқсат беру рәсімдерінен өту қағидаларын әзірлеу және бекiту;</w:t>
      </w:r>
    </w:p>
    <w:bookmarkEnd w:id="752"/>
    <w:bookmarkStart w:name="z762" w:id="753"/>
    <w:p>
      <w:pPr>
        <w:spacing w:after="0"/>
        <w:ind w:left="0"/>
        <w:jc w:val="both"/>
      </w:pPr>
      <w:r>
        <w:rPr>
          <w:rFonts w:ascii="Times New Roman"/>
          <w:b w:val="false"/>
          <w:i w:val="false"/>
          <w:color w:val="000000"/>
          <w:sz w:val="28"/>
        </w:rPr>
        <w:t>
      687) жасыл екпелерді күтіп-ұстаудың және қорғаудың үлгілік қағидаларын, қалалар мен елді мекендердің аумақтарын абаттандыру қағидаларын әзірлеу және бекіту;</w:t>
      </w:r>
    </w:p>
    <w:bookmarkEnd w:id="753"/>
    <w:bookmarkStart w:name="z763" w:id="754"/>
    <w:p>
      <w:pPr>
        <w:spacing w:after="0"/>
        <w:ind w:left="0"/>
        <w:jc w:val="both"/>
      </w:pPr>
      <w:r>
        <w:rPr>
          <w:rFonts w:ascii="Times New Roman"/>
          <w:b w:val="false"/>
          <w:i w:val="false"/>
          <w:color w:val="000000"/>
          <w:sz w:val="28"/>
        </w:rPr>
        <w:t>
      688) Қазақстан Республикасының тұрғын үй қорын мемлекеттік есепке алуды жүзеге асырудың бірыңғай тәртібін айқындау;</w:t>
      </w:r>
    </w:p>
    <w:bookmarkEnd w:id="754"/>
    <w:bookmarkStart w:name="z764" w:id="755"/>
    <w:p>
      <w:pPr>
        <w:spacing w:after="0"/>
        <w:ind w:left="0"/>
        <w:jc w:val="both"/>
      </w:pPr>
      <w:r>
        <w:rPr>
          <w:rFonts w:ascii="Times New Roman"/>
          <w:b w:val="false"/>
          <w:i w:val="false"/>
          <w:color w:val="000000"/>
          <w:sz w:val="28"/>
        </w:rPr>
        <w:t>
      689) тұрғын үй құрылысына үлестік қатысу туралы шарттың үлгілік нысанын әзірлеу және бекіту;</w:t>
      </w:r>
    </w:p>
    <w:bookmarkEnd w:id="755"/>
    <w:bookmarkStart w:name="z765" w:id="756"/>
    <w:p>
      <w:pPr>
        <w:spacing w:after="0"/>
        <w:ind w:left="0"/>
        <w:jc w:val="both"/>
      </w:pPr>
      <w:r>
        <w:rPr>
          <w:rFonts w:ascii="Times New Roman"/>
          <w:b w:val="false"/>
          <w:i w:val="false"/>
          <w:color w:val="000000"/>
          <w:sz w:val="28"/>
        </w:rPr>
        <w:t>
      690) кепілдік беру туралы шарттың үлгілік нысанын әзірлеу және бекіту;</w:t>
      </w:r>
    </w:p>
    <w:bookmarkEnd w:id="756"/>
    <w:bookmarkStart w:name="z766" w:id="757"/>
    <w:p>
      <w:pPr>
        <w:spacing w:after="0"/>
        <w:ind w:left="0"/>
        <w:jc w:val="both"/>
      </w:pPr>
      <w:r>
        <w:rPr>
          <w:rFonts w:ascii="Times New Roman"/>
          <w:b w:val="false"/>
          <w:i w:val="false"/>
          <w:color w:val="000000"/>
          <w:sz w:val="28"/>
        </w:rPr>
        <w:t>
      691) құрылысы аяқталмаған объектімен бірге жер учаскесін кепілге қою шартының үлгілік нысанын әзірлеу және бекіту;</w:t>
      </w:r>
    </w:p>
    <w:bookmarkEnd w:id="757"/>
    <w:bookmarkStart w:name="z767" w:id="758"/>
    <w:p>
      <w:pPr>
        <w:spacing w:after="0"/>
        <w:ind w:left="0"/>
        <w:jc w:val="both"/>
      </w:pPr>
      <w:r>
        <w:rPr>
          <w:rFonts w:ascii="Times New Roman"/>
          <w:b w:val="false"/>
          <w:i w:val="false"/>
          <w:color w:val="000000"/>
          <w:sz w:val="28"/>
        </w:rPr>
        <w:t>
      692)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758"/>
    <w:bookmarkStart w:name="z768" w:id="759"/>
    <w:p>
      <w:pPr>
        <w:spacing w:after="0"/>
        <w:ind w:left="0"/>
        <w:jc w:val="both"/>
      </w:pPr>
      <w:r>
        <w:rPr>
          <w:rFonts w:ascii="Times New Roman"/>
          <w:b w:val="false"/>
          <w:i w:val="false"/>
          <w:color w:val="000000"/>
          <w:sz w:val="28"/>
        </w:rPr>
        <w:t>
      693)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759"/>
    <w:bookmarkStart w:name="z769" w:id="760"/>
    <w:p>
      <w:pPr>
        <w:spacing w:after="0"/>
        <w:ind w:left="0"/>
        <w:jc w:val="both"/>
      </w:pPr>
      <w:r>
        <w:rPr>
          <w:rFonts w:ascii="Times New Roman"/>
          <w:b w:val="false"/>
          <w:i w:val="false"/>
          <w:color w:val="000000"/>
          <w:sz w:val="28"/>
        </w:rPr>
        <w:t>
      694) кепілдік жарнаның мөлшерін айқындау әдістемесін әзірлеу және бекіту;</w:t>
      </w:r>
    </w:p>
    <w:bookmarkEnd w:id="760"/>
    <w:bookmarkStart w:name="z770" w:id="761"/>
    <w:p>
      <w:pPr>
        <w:spacing w:after="0"/>
        <w:ind w:left="0"/>
        <w:jc w:val="both"/>
      </w:pPr>
      <w:r>
        <w:rPr>
          <w:rFonts w:ascii="Times New Roman"/>
          <w:b w:val="false"/>
          <w:i w:val="false"/>
          <w:color w:val="000000"/>
          <w:sz w:val="28"/>
        </w:rPr>
        <w:t>
      695) капиталдың жеткіліктілік нормативін айқындау әдістемесін әзірлеу және бекіту;</w:t>
      </w:r>
    </w:p>
    <w:bookmarkEnd w:id="761"/>
    <w:bookmarkStart w:name="z771" w:id="762"/>
    <w:p>
      <w:pPr>
        <w:spacing w:after="0"/>
        <w:ind w:left="0"/>
        <w:jc w:val="both"/>
      </w:pPr>
      <w:r>
        <w:rPr>
          <w:rFonts w:ascii="Times New Roman"/>
          <w:b w:val="false"/>
          <w:i w:val="false"/>
          <w:color w:val="000000"/>
          <w:sz w:val="28"/>
        </w:rPr>
        <w:t>
      696) кепілдік беру жағдайларын реттеуге арналған резервті есептеу және қалыптастыру әдістемесін әзірлеу және бекіту;</w:t>
      </w:r>
    </w:p>
    <w:bookmarkEnd w:id="762"/>
    <w:bookmarkStart w:name="z772" w:id="763"/>
    <w:p>
      <w:pPr>
        <w:spacing w:after="0"/>
        <w:ind w:left="0"/>
        <w:jc w:val="both"/>
      </w:pPr>
      <w:r>
        <w:rPr>
          <w:rFonts w:ascii="Times New Roman"/>
          <w:b w:val="false"/>
          <w:i w:val="false"/>
          <w:color w:val="000000"/>
          <w:sz w:val="28"/>
        </w:rPr>
        <w:t>
      697) тұрғын үй құрылысына үлестік қатысу саласындағы инжинирингтік компаниялардың бірыңғай операторға, екінші деңгейдегі банкке немесе жергілікті атқарушы органға көппәтерлі тұрғын үй құрылысының барысын мониторингтеу (үлестік құрылысты ұйымдастыру тәсіліне қарай) нәтижелері туралы есеп нысанын әзірлеу және бекіту;</w:t>
      </w:r>
    </w:p>
    <w:bookmarkEnd w:id="763"/>
    <w:bookmarkStart w:name="z773" w:id="764"/>
    <w:p>
      <w:pPr>
        <w:spacing w:after="0"/>
        <w:ind w:left="0"/>
        <w:jc w:val="both"/>
      </w:pPr>
      <w:r>
        <w:rPr>
          <w:rFonts w:ascii="Times New Roman"/>
          <w:b w:val="false"/>
          <w:i w:val="false"/>
          <w:color w:val="000000"/>
          <w:sz w:val="28"/>
        </w:rPr>
        <w:t>
      698) бірыңғай оператордың көппәтерлі тұрғын үй (тұрғын ғимарат) құрылысының жобасы бойынша құжаттарды тексеру тәртібін әзірлеу және бекіту;</w:t>
      </w:r>
    </w:p>
    <w:bookmarkEnd w:id="764"/>
    <w:bookmarkStart w:name="z774" w:id="765"/>
    <w:p>
      <w:pPr>
        <w:spacing w:after="0"/>
        <w:ind w:left="0"/>
        <w:jc w:val="both"/>
      </w:pPr>
      <w:r>
        <w:rPr>
          <w:rFonts w:ascii="Times New Roman"/>
          <w:b w:val="false"/>
          <w:i w:val="false"/>
          <w:color w:val="000000"/>
          <w:sz w:val="28"/>
        </w:rPr>
        <w:t>
      699) елді мекендерді сумен жабдықтау және су бұру жүйелерін пайдалану қағидаларын әзірлеу және бекіту;</w:t>
      </w:r>
    </w:p>
    <w:bookmarkEnd w:id="765"/>
    <w:bookmarkStart w:name="z775" w:id="766"/>
    <w:p>
      <w:pPr>
        <w:spacing w:after="0"/>
        <w:ind w:left="0"/>
        <w:jc w:val="both"/>
      </w:pPr>
      <w:r>
        <w:rPr>
          <w:rFonts w:ascii="Times New Roman"/>
          <w:b w:val="false"/>
          <w:i w:val="false"/>
          <w:color w:val="000000"/>
          <w:sz w:val="28"/>
        </w:rPr>
        <w:t>
      700) елді мекендерді сумен жабдықтау және су бұру жүйелерін техникалық пайдалану қағидаларын әзірлеу және бекіту;</w:t>
      </w:r>
    </w:p>
    <w:bookmarkEnd w:id="766"/>
    <w:bookmarkStart w:name="z776" w:id="767"/>
    <w:p>
      <w:pPr>
        <w:spacing w:after="0"/>
        <w:ind w:left="0"/>
        <w:jc w:val="both"/>
      </w:pPr>
      <w:r>
        <w:rPr>
          <w:rFonts w:ascii="Times New Roman"/>
          <w:b w:val="false"/>
          <w:i w:val="false"/>
          <w:color w:val="000000"/>
          <w:sz w:val="28"/>
        </w:rPr>
        <w:t>
      701) есепке алу аспаптары жоқ су тұтынушылар үшін сумен жабдықтау және (немесе) су бұрудың коммуналдық көрсетілетін қызметтерін тұтыну нормаларын есептеудің үлгілік қағидаларын әзірлеу және бекіту;</w:t>
      </w:r>
    </w:p>
    <w:bookmarkEnd w:id="767"/>
    <w:bookmarkStart w:name="z777" w:id="768"/>
    <w:p>
      <w:pPr>
        <w:spacing w:after="0"/>
        <w:ind w:left="0"/>
        <w:jc w:val="both"/>
      </w:pPr>
      <w:r>
        <w:rPr>
          <w:rFonts w:ascii="Times New Roman"/>
          <w:b w:val="false"/>
          <w:i w:val="false"/>
          <w:color w:val="000000"/>
          <w:sz w:val="28"/>
        </w:rPr>
        <w:t>
      702) елді мекендер шегінде су қорын пайдалану және қорғау, сумен жабдықтау және су бұру саласындағы жергілікті атқарушы органдарды үйлестіруді және оларға әдістемелік басшылық жасауды жүзеге асыру;</w:t>
      </w:r>
    </w:p>
    <w:bookmarkEnd w:id="768"/>
    <w:bookmarkStart w:name="z778" w:id="769"/>
    <w:p>
      <w:pPr>
        <w:spacing w:after="0"/>
        <w:ind w:left="0"/>
        <w:jc w:val="both"/>
      </w:pPr>
      <w:r>
        <w:rPr>
          <w:rFonts w:ascii="Times New Roman"/>
          <w:b w:val="false"/>
          <w:i w:val="false"/>
          <w:color w:val="000000"/>
          <w:sz w:val="28"/>
        </w:rPr>
        <w:t>
      703) елді мекендер шегінде сумен жабдықтау және су бұру саласында әдістемелік қамтамасыз етуді ұйымдастыру;</w:t>
      </w:r>
    </w:p>
    <w:bookmarkEnd w:id="769"/>
    <w:bookmarkStart w:name="z779" w:id="770"/>
    <w:p>
      <w:pPr>
        <w:spacing w:after="0"/>
        <w:ind w:left="0"/>
        <w:jc w:val="both"/>
      </w:pPr>
      <w:r>
        <w:rPr>
          <w:rFonts w:ascii="Times New Roman"/>
          <w:b w:val="false"/>
          <w:i w:val="false"/>
          <w:color w:val="000000"/>
          <w:sz w:val="28"/>
        </w:rPr>
        <w:t>
      704) қалалар мен ауылдық елді мекендерді сумен жабдықтауды қамтамасыз ететін су шаруашылығы құрылыстарын жалға және сенiмгерлiк басқаруға беру қағидаларын әзірлеу және бекіту;</w:t>
      </w:r>
    </w:p>
    <w:bookmarkEnd w:id="770"/>
    <w:bookmarkStart w:name="z780" w:id="771"/>
    <w:p>
      <w:pPr>
        <w:spacing w:after="0"/>
        <w:ind w:left="0"/>
        <w:jc w:val="both"/>
      </w:pPr>
      <w:r>
        <w:rPr>
          <w:rFonts w:ascii="Times New Roman"/>
          <w:b w:val="false"/>
          <w:i w:val="false"/>
          <w:color w:val="000000"/>
          <w:sz w:val="28"/>
        </w:rPr>
        <w:t>
      705) сумен жабдықтау және су бұру жүйелеріндегі суды есепке алу аспаптарын таңдау, монтаждау және пайдалану қағидаларын әзірлеу және бекіту;</w:t>
      </w:r>
    </w:p>
    <w:bookmarkEnd w:id="771"/>
    <w:bookmarkStart w:name="z781" w:id="772"/>
    <w:p>
      <w:pPr>
        <w:spacing w:after="0"/>
        <w:ind w:left="0"/>
        <w:jc w:val="both"/>
      </w:pPr>
      <w:r>
        <w:rPr>
          <w:rFonts w:ascii="Times New Roman"/>
          <w:b w:val="false"/>
          <w:i w:val="false"/>
          <w:color w:val="000000"/>
          <w:sz w:val="28"/>
        </w:rPr>
        <w:t>
      706)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bookmarkEnd w:id="772"/>
    <w:bookmarkStart w:name="z782" w:id="773"/>
    <w:p>
      <w:pPr>
        <w:spacing w:after="0"/>
        <w:ind w:left="0"/>
        <w:jc w:val="both"/>
      </w:pPr>
      <w:r>
        <w:rPr>
          <w:rFonts w:ascii="Times New Roman"/>
          <w:b w:val="false"/>
          <w:i w:val="false"/>
          <w:color w:val="000000"/>
          <w:sz w:val="28"/>
        </w:rPr>
        <w:t>
      707)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bookmarkEnd w:id="773"/>
    <w:bookmarkStart w:name="z783" w:id="774"/>
    <w:p>
      <w:pPr>
        <w:spacing w:after="0"/>
        <w:ind w:left="0"/>
        <w:jc w:val="both"/>
      </w:pPr>
      <w:r>
        <w:rPr>
          <w:rFonts w:ascii="Times New Roman"/>
          <w:b w:val="false"/>
          <w:i w:val="false"/>
          <w:color w:val="000000"/>
          <w:sz w:val="28"/>
        </w:rPr>
        <w:t>
      708) сумен жабдықтау және су бұру жүйелерін салуды, реконструкциялауды және жаңғыртуды кредиттеу мен субсидиялауды жүзеге асыру;</w:t>
      </w:r>
    </w:p>
    <w:bookmarkEnd w:id="774"/>
    <w:bookmarkStart w:name="z784" w:id="775"/>
    <w:p>
      <w:pPr>
        <w:spacing w:after="0"/>
        <w:ind w:left="0"/>
        <w:jc w:val="both"/>
      </w:pPr>
      <w:r>
        <w:rPr>
          <w:rFonts w:ascii="Times New Roman"/>
          <w:b w:val="false"/>
          <w:i w:val="false"/>
          <w:color w:val="000000"/>
          <w:sz w:val="28"/>
        </w:rPr>
        <w:t>
      709) сәулет, қала құрылысы мен құрылыс қызметі саласында сараптамалық жұмыстар мен инжинирингтік көрсетілетін қызметтерді жүзеге асыратын сарапшыларды аттестаттау тәртібін әзірлеу және бекіту;</w:t>
      </w:r>
    </w:p>
    <w:bookmarkEnd w:id="775"/>
    <w:bookmarkStart w:name="z785" w:id="776"/>
    <w:p>
      <w:pPr>
        <w:spacing w:after="0"/>
        <w:ind w:left="0"/>
        <w:jc w:val="both"/>
      </w:pPr>
      <w:r>
        <w:rPr>
          <w:rFonts w:ascii="Times New Roman"/>
          <w:b w:val="false"/>
          <w:i w:val="false"/>
          <w:color w:val="000000"/>
          <w:sz w:val="28"/>
        </w:rPr>
        <w:t>
      710)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776"/>
    <w:bookmarkStart w:name="z786" w:id="777"/>
    <w:p>
      <w:pPr>
        <w:spacing w:after="0"/>
        <w:ind w:left="0"/>
        <w:jc w:val="both"/>
      </w:pPr>
      <w:r>
        <w:rPr>
          <w:rFonts w:ascii="Times New Roman"/>
          <w:b w:val="false"/>
          <w:i w:val="false"/>
          <w:color w:val="000000"/>
          <w:sz w:val="28"/>
        </w:rPr>
        <w:t>
      711) кондоминиум объектісінің ортақ мүлкін күтіп-ұстау қағидаларын әзірлеу және бекіту;</w:t>
      </w:r>
    </w:p>
    <w:bookmarkEnd w:id="777"/>
    <w:bookmarkStart w:name="z787" w:id="778"/>
    <w:p>
      <w:pPr>
        <w:spacing w:after="0"/>
        <w:ind w:left="0"/>
        <w:jc w:val="both"/>
      </w:pPr>
      <w:r>
        <w:rPr>
          <w:rFonts w:ascii="Times New Roman"/>
          <w:b w:val="false"/>
          <w:i w:val="false"/>
          <w:color w:val="000000"/>
          <w:sz w:val="28"/>
        </w:rPr>
        <w:t>
      712) коммуналдық көрсетілетін қызметтер тізбесін және коммуналдық көрсетілетін қызметтерді ұсынудың үлгілік қағидаларын әзірлеу және бекіту;</w:t>
      </w:r>
    </w:p>
    <w:bookmarkEnd w:id="778"/>
    <w:bookmarkStart w:name="z788" w:id="779"/>
    <w:p>
      <w:pPr>
        <w:spacing w:after="0"/>
        <w:ind w:left="0"/>
        <w:jc w:val="both"/>
      </w:pPr>
      <w:r>
        <w:rPr>
          <w:rFonts w:ascii="Times New Roman"/>
          <w:b w:val="false"/>
          <w:i w:val="false"/>
          <w:color w:val="000000"/>
          <w:sz w:val="28"/>
        </w:rPr>
        <w:t>
      713)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779"/>
    <w:bookmarkStart w:name="z789" w:id="780"/>
    <w:p>
      <w:pPr>
        <w:spacing w:after="0"/>
        <w:ind w:left="0"/>
        <w:jc w:val="both"/>
      </w:pPr>
      <w:r>
        <w:rPr>
          <w:rFonts w:ascii="Times New Roman"/>
          <w:b w:val="false"/>
          <w:i w:val="false"/>
          <w:color w:val="000000"/>
          <w:sz w:val="28"/>
        </w:rPr>
        <w:t>
      714) көппәтерлі тұрғын үй мүлкінің меншік иелері бірлестігінің үлгілік жарғысын әзірлеу және бекіту;</w:t>
      </w:r>
    </w:p>
    <w:bookmarkEnd w:id="780"/>
    <w:bookmarkStart w:name="z790" w:id="781"/>
    <w:p>
      <w:pPr>
        <w:spacing w:after="0"/>
        <w:ind w:left="0"/>
        <w:jc w:val="both"/>
      </w:pPr>
      <w:r>
        <w:rPr>
          <w:rFonts w:ascii="Times New Roman"/>
          <w:b w:val="false"/>
          <w:i w:val="false"/>
          <w:color w:val="000000"/>
          <w:sz w:val="28"/>
        </w:rPr>
        <w:t>
      715) жергілікті атқарушы органдардың тұрғын үй-құрылыс кооперативіне қатысу шарттарын тіркеу қағидаларын әзірлеу және бекіту;</w:t>
      </w:r>
    </w:p>
    <w:bookmarkEnd w:id="781"/>
    <w:bookmarkStart w:name="z791" w:id="782"/>
    <w:p>
      <w:pPr>
        <w:spacing w:after="0"/>
        <w:ind w:left="0"/>
        <w:jc w:val="both"/>
      </w:pPr>
      <w:r>
        <w:rPr>
          <w:rFonts w:ascii="Times New Roman"/>
          <w:b w:val="false"/>
          <w:i w:val="false"/>
          <w:color w:val="000000"/>
          <w:sz w:val="28"/>
        </w:rPr>
        <w:t>
      716)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782"/>
    <w:bookmarkStart w:name="z792" w:id="783"/>
    <w:p>
      <w:pPr>
        <w:spacing w:after="0"/>
        <w:ind w:left="0"/>
        <w:jc w:val="both"/>
      </w:pPr>
      <w:r>
        <w:rPr>
          <w:rFonts w:ascii="Times New Roman"/>
          <w:b w:val="false"/>
          <w:i w:val="false"/>
          <w:color w:val="000000"/>
          <w:sz w:val="28"/>
        </w:rPr>
        <w:t>
      717) жай серіктестіктің бірлескен қызмет туралы үлгілік шартын әзірлеу және бекіту;</w:t>
      </w:r>
    </w:p>
    <w:bookmarkEnd w:id="783"/>
    <w:bookmarkStart w:name="z793" w:id="784"/>
    <w:p>
      <w:pPr>
        <w:spacing w:after="0"/>
        <w:ind w:left="0"/>
        <w:jc w:val="both"/>
      </w:pPr>
      <w:r>
        <w:rPr>
          <w:rFonts w:ascii="Times New Roman"/>
          <w:b w:val="false"/>
          <w:i w:val="false"/>
          <w:color w:val="000000"/>
          <w:sz w:val="28"/>
        </w:rPr>
        <w:t>
      718) тұрғынжайды жалдаудың үлгілік шартын әзірлеу және бекіту;</w:t>
      </w:r>
    </w:p>
    <w:bookmarkEnd w:id="784"/>
    <w:bookmarkStart w:name="z794" w:id="785"/>
    <w:p>
      <w:pPr>
        <w:spacing w:after="0"/>
        <w:ind w:left="0"/>
        <w:jc w:val="both"/>
      </w:pPr>
      <w:r>
        <w:rPr>
          <w:rFonts w:ascii="Times New Roman"/>
          <w:b w:val="false"/>
          <w:i w:val="false"/>
          <w:color w:val="000000"/>
          <w:sz w:val="28"/>
        </w:rPr>
        <w:t>
      719) кәсіптік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қатысу;</w:t>
      </w:r>
    </w:p>
    <w:bookmarkEnd w:id="785"/>
    <w:bookmarkStart w:name="z795" w:id="786"/>
    <w:p>
      <w:pPr>
        <w:spacing w:after="0"/>
        <w:ind w:left="0"/>
        <w:jc w:val="both"/>
      </w:pPr>
      <w:r>
        <w:rPr>
          <w:rFonts w:ascii="Times New Roman"/>
          <w:b w:val="false"/>
          <w:i w:val="false"/>
          <w:color w:val="000000"/>
          <w:sz w:val="28"/>
        </w:rPr>
        <w:t>
      720) кондоминиум объектісінің ортақ мүлкіне күрделі жөндеу жүргізу тәртібін әзірлеу және бекіту;</w:t>
      </w:r>
    </w:p>
    <w:bookmarkEnd w:id="786"/>
    <w:bookmarkStart w:name="z796" w:id="787"/>
    <w:p>
      <w:pPr>
        <w:spacing w:after="0"/>
        <w:ind w:left="0"/>
        <w:jc w:val="both"/>
      </w:pPr>
      <w:r>
        <w:rPr>
          <w:rFonts w:ascii="Times New Roman"/>
          <w:b w:val="false"/>
          <w:i w:val="false"/>
          <w:color w:val="000000"/>
          <w:sz w:val="28"/>
        </w:rPr>
        <w:t>
      721)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787"/>
    <w:bookmarkStart w:name="z797" w:id="788"/>
    <w:p>
      <w:pPr>
        <w:spacing w:after="0"/>
        <w:ind w:left="0"/>
        <w:jc w:val="both"/>
      </w:pPr>
      <w:r>
        <w:rPr>
          <w:rFonts w:ascii="Times New Roman"/>
          <w:b w:val="false"/>
          <w:i w:val="false"/>
          <w:color w:val="000000"/>
          <w:sz w:val="28"/>
        </w:rPr>
        <w:t>
      722)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әзірлеу және бекіту;</w:t>
      </w:r>
    </w:p>
    <w:bookmarkEnd w:id="788"/>
    <w:bookmarkStart w:name="z798" w:id="789"/>
    <w:p>
      <w:pPr>
        <w:spacing w:after="0"/>
        <w:ind w:left="0"/>
        <w:jc w:val="both"/>
      </w:pPr>
      <w:r>
        <w:rPr>
          <w:rFonts w:ascii="Times New Roman"/>
          <w:b w:val="false"/>
          <w:i w:val="false"/>
          <w:color w:val="000000"/>
          <w:sz w:val="28"/>
        </w:rPr>
        <w:t>
      723) кондоминиум объектісін басқару және кондоминиум объектісінің ортақ мүлкін күтіп-ұстау жөніндегі ай сайынғы және жылдық есептердің нысандарын әзірлеу және бекіту;</w:t>
      </w:r>
    </w:p>
    <w:bookmarkEnd w:id="789"/>
    <w:bookmarkStart w:name="z799" w:id="790"/>
    <w:p>
      <w:pPr>
        <w:spacing w:after="0"/>
        <w:ind w:left="0"/>
        <w:jc w:val="both"/>
      </w:pPr>
      <w:r>
        <w:rPr>
          <w:rFonts w:ascii="Times New Roman"/>
          <w:b w:val="false"/>
          <w:i w:val="false"/>
          <w:color w:val="000000"/>
          <w:sz w:val="28"/>
        </w:rPr>
        <w:t>
      724)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әзірлеу және бекіту;</w:t>
      </w:r>
    </w:p>
    <w:bookmarkEnd w:id="790"/>
    <w:bookmarkStart w:name="z800" w:id="791"/>
    <w:p>
      <w:pPr>
        <w:spacing w:after="0"/>
        <w:ind w:left="0"/>
        <w:jc w:val="both"/>
      </w:pPr>
      <w:r>
        <w:rPr>
          <w:rFonts w:ascii="Times New Roman"/>
          <w:b w:val="false"/>
          <w:i w:val="false"/>
          <w:color w:val="000000"/>
          <w:sz w:val="28"/>
        </w:rPr>
        <w:t>
      725)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791"/>
    <w:bookmarkStart w:name="z801" w:id="792"/>
    <w:p>
      <w:pPr>
        <w:spacing w:after="0"/>
        <w:ind w:left="0"/>
        <w:jc w:val="both"/>
      </w:pPr>
      <w:r>
        <w:rPr>
          <w:rFonts w:ascii="Times New Roman"/>
          <w:b w:val="false"/>
          <w:i w:val="false"/>
          <w:color w:val="000000"/>
          <w:sz w:val="28"/>
        </w:rPr>
        <w:t>
      726)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792"/>
    <w:bookmarkStart w:name="z802" w:id="793"/>
    <w:p>
      <w:pPr>
        <w:spacing w:after="0"/>
        <w:ind w:left="0"/>
        <w:jc w:val="both"/>
      </w:pPr>
      <w:r>
        <w:rPr>
          <w:rFonts w:ascii="Times New Roman"/>
          <w:b w:val="false"/>
          <w:i w:val="false"/>
          <w:color w:val="000000"/>
          <w:sz w:val="28"/>
        </w:rPr>
        <w:t>
      727)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793"/>
    <w:bookmarkStart w:name="z803" w:id="794"/>
    <w:p>
      <w:pPr>
        <w:spacing w:after="0"/>
        <w:ind w:left="0"/>
        <w:jc w:val="both"/>
      </w:pPr>
      <w:r>
        <w:rPr>
          <w:rFonts w:ascii="Times New Roman"/>
          <w:b w:val="false"/>
          <w:i w:val="false"/>
          <w:color w:val="000000"/>
          <w:sz w:val="28"/>
        </w:rPr>
        <w:t>
      728) құрылыстағы жаңа технологиялардың бірыңғай мемлекеттік тізілімін қалыптастыру қағидаларын әзірлеу және бекіту;</w:t>
      </w:r>
    </w:p>
    <w:bookmarkEnd w:id="794"/>
    <w:bookmarkStart w:name="z804" w:id="795"/>
    <w:p>
      <w:pPr>
        <w:spacing w:after="0"/>
        <w:ind w:left="0"/>
        <w:jc w:val="both"/>
      </w:pPr>
      <w:r>
        <w:rPr>
          <w:rFonts w:ascii="Times New Roman"/>
          <w:b w:val="false"/>
          <w:i w:val="false"/>
          <w:color w:val="000000"/>
          <w:sz w:val="28"/>
        </w:rPr>
        <w:t>
      729) барлық деңгейдегі қала құрылысы жобаларына кешенді қала құрылысы сараптамасын жүргізу қағидаларын әзірлеу және бекіту;</w:t>
      </w:r>
    </w:p>
    <w:bookmarkEnd w:id="795"/>
    <w:bookmarkStart w:name="z805" w:id="796"/>
    <w:p>
      <w:pPr>
        <w:spacing w:after="0"/>
        <w:ind w:left="0"/>
        <w:jc w:val="both"/>
      </w:pPr>
      <w:r>
        <w:rPr>
          <w:rFonts w:ascii="Times New Roman"/>
          <w:b w:val="false"/>
          <w:i w:val="false"/>
          <w:color w:val="000000"/>
          <w:sz w:val="28"/>
        </w:rPr>
        <w:t>
      730)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796"/>
    <w:bookmarkStart w:name="z806" w:id="797"/>
    <w:p>
      <w:pPr>
        <w:spacing w:after="0"/>
        <w:ind w:left="0"/>
        <w:jc w:val="both"/>
      </w:pPr>
      <w:r>
        <w:rPr>
          <w:rFonts w:ascii="Times New Roman"/>
          <w:b w:val="false"/>
          <w:i w:val="false"/>
          <w:color w:val="000000"/>
          <w:sz w:val="28"/>
        </w:rPr>
        <w:t>
      731) ғимараттар мен құрылыстардың беріктігін және орнықтылығын техникалық зерттеп-қарауды жүзеге асыру қағидаларын әзірлеу және бекіту;</w:t>
      </w:r>
    </w:p>
    <w:bookmarkEnd w:id="797"/>
    <w:bookmarkStart w:name="z807" w:id="798"/>
    <w:p>
      <w:pPr>
        <w:spacing w:after="0"/>
        <w:ind w:left="0"/>
        <w:jc w:val="both"/>
      </w:pPr>
      <w:r>
        <w:rPr>
          <w:rFonts w:ascii="Times New Roman"/>
          <w:b w:val="false"/>
          <w:i w:val="false"/>
          <w:color w:val="000000"/>
          <w:sz w:val="28"/>
        </w:rPr>
        <w:t>
      732) сәулет, қала құрылысы және құрылыс каталогін қалыптастыру және жүргізу тәртібін айқындау;</w:t>
      </w:r>
    </w:p>
    <w:bookmarkEnd w:id="798"/>
    <w:bookmarkStart w:name="z808" w:id="799"/>
    <w:p>
      <w:pPr>
        <w:spacing w:after="0"/>
        <w:ind w:left="0"/>
        <w:jc w:val="both"/>
      </w:pPr>
      <w:r>
        <w:rPr>
          <w:rFonts w:ascii="Times New Roman"/>
          <w:b w:val="false"/>
          <w:i w:val="false"/>
          <w:color w:val="000000"/>
          <w:sz w:val="28"/>
        </w:rPr>
        <w:t>
      733)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bookmarkEnd w:id="799"/>
    <w:bookmarkStart w:name="z809" w:id="800"/>
    <w:p>
      <w:pPr>
        <w:spacing w:after="0"/>
        <w:ind w:left="0"/>
        <w:jc w:val="both"/>
      </w:pPr>
      <w:r>
        <w:rPr>
          <w:rFonts w:ascii="Times New Roman"/>
          <w:b w:val="false"/>
          <w:i w:val="false"/>
          <w:color w:val="000000"/>
          <w:sz w:val="28"/>
        </w:rPr>
        <w:t>
      734)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800"/>
    <w:bookmarkStart w:name="z810" w:id="801"/>
    <w:p>
      <w:pPr>
        <w:spacing w:after="0"/>
        <w:ind w:left="0"/>
        <w:jc w:val="both"/>
      </w:pPr>
      <w:r>
        <w:rPr>
          <w:rFonts w:ascii="Times New Roman"/>
          <w:b w:val="false"/>
          <w:i w:val="false"/>
          <w:color w:val="000000"/>
          <w:sz w:val="28"/>
        </w:rPr>
        <w:t>
      735)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801"/>
    <w:bookmarkStart w:name="z811" w:id="802"/>
    <w:p>
      <w:pPr>
        <w:spacing w:after="0"/>
        <w:ind w:left="0"/>
        <w:jc w:val="both"/>
      </w:pPr>
      <w:r>
        <w:rPr>
          <w:rFonts w:ascii="Times New Roman"/>
          <w:b w:val="false"/>
          <w:i w:val="false"/>
          <w:color w:val="000000"/>
          <w:sz w:val="28"/>
        </w:rPr>
        <w:t>
      736)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 мен рұқсат беру талаптарын әзірлеу және бекіту;</w:t>
      </w:r>
    </w:p>
    <w:bookmarkEnd w:id="802"/>
    <w:bookmarkStart w:name="z812" w:id="803"/>
    <w:p>
      <w:pPr>
        <w:spacing w:after="0"/>
        <w:ind w:left="0"/>
        <w:jc w:val="both"/>
      </w:pPr>
      <w:r>
        <w:rPr>
          <w:rFonts w:ascii="Times New Roman"/>
          <w:b w:val="false"/>
          <w:i w:val="false"/>
          <w:color w:val="000000"/>
          <w:sz w:val="28"/>
        </w:rPr>
        <w:t>
      737) сәулет, қала құрылысы және құрылыс саласындағы жобаларды басқару жөніндегі ұйымдарды аккредиттеу қағидаларын әзірлеу және бекіту;</w:t>
      </w:r>
    </w:p>
    <w:bookmarkEnd w:id="803"/>
    <w:bookmarkStart w:name="z813" w:id="804"/>
    <w:p>
      <w:pPr>
        <w:spacing w:after="0"/>
        <w:ind w:left="0"/>
        <w:jc w:val="both"/>
      </w:pPr>
      <w:r>
        <w:rPr>
          <w:rFonts w:ascii="Times New Roman"/>
          <w:b w:val="false"/>
          <w:i w:val="false"/>
          <w:color w:val="000000"/>
          <w:sz w:val="28"/>
        </w:rPr>
        <w:t>
      738) есепке алу аспаптары жоқ тұтынушылар үшін электрмен жабдықтау және жылумен жабдықтау бойынша коммуналдық көрсетілетін қызметтерді тұтыну нормаларын есептеудің үлгілік қағидаларын әзірлеу және бекіту;</w:t>
      </w:r>
    </w:p>
    <w:bookmarkEnd w:id="804"/>
    <w:bookmarkStart w:name="z814" w:id="805"/>
    <w:p>
      <w:pPr>
        <w:spacing w:after="0"/>
        <w:ind w:left="0"/>
        <w:jc w:val="both"/>
      </w:pPr>
      <w:r>
        <w:rPr>
          <w:rFonts w:ascii="Times New Roman"/>
          <w:b w:val="false"/>
          <w:i w:val="false"/>
          <w:color w:val="000000"/>
          <w:sz w:val="28"/>
        </w:rPr>
        <w:t>
      739)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bookmarkEnd w:id="805"/>
    <w:bookmarkStart w:name="z815" w:id="806"/>
    <w:p>
      <w:pPr>
        <w:spacing w:after="0"/>
        <w:ind w:left="0"/>
        <w:jc w:val="both"/>
      </w:pPr>
      <w:r>
        <w:rPr>
          <w:rFonts w:ascii="Times New Roman"/>
          <w:b w:val="false"/>
          <w:i w:val="false"/>
          <w:color w:val="000000"/>
          <w:sz w:val="28"/>
        </w:rPr>
        <w:t>
      740)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bookmarkEnd w:id="806"/>
    <w:bookmarkStart w:name="z816" w:id="807"/>
    <w:p>
      <w:pPr>
        <w:spacing w:after="0"/>
        <w:ind w:left="0"/>
        <w:jc w:val="both"/>
      </w:pPr>
      <w:r>
        <w:rPr>
          <w:rFonts w:ascii="Times New Roman"/>
          <w:b w:val="false"/>
          <w:i w:val="false"/>
          <w:color w:val="000000"/>
          <w:sz w:val="28"/>
        </w:rPr>
        <w:t>
      741) сумен жабдықтау және су бұру жүйелерін салуды, реконструкциялауды және жаңғыртуды кредиттеуді және субсидиялауды жүзеге асыру;</w:t>
      </w:r>
    </w:p>
    <w:bookmarkEnd w:id="807"/>
    <w:bookmarkStart w:name="z817" w:id="808"/>
    <w:p>
      <w:pPr>
        <w:spacing w:after="0"/>
        <w:ind w:left="0"/>
        <w:jc w:val="both"/>
      </w:pPr>
      <w:r>
        <w:rPr>
          <w:rFonts w:ascii="Times New Roman"/>
          <w:b w:val="false"/>
          <w:i w:val="false"/>
          <w:color w:val="000000"/>
          <w:sz w:val="28"/>
        </w:rPr>
        <w:t>
      742) бюджеттік жоспарлау жөніндегі орталық уәкілетті органмен келісу бойынша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 және бекіту;</w:t>
      </w:r>
    </w:p>
    <w:bookmarkEnd w:id="808"/>
    <w:bookmarkStart w:name="z818" w:id="809"/>
    <w:p>
      <w:pPr>
        <w:spacing w:after="0"/>
        <w:ind w:left="0"/>
        <w:jc w:val="both"/>
      </w:pPr>
      <w:r>
        <w:rPr>
          <w:rFonts w:ascii="Times New Roman"/>
          <w:b w:val="false"/>
          <w:i w:val="false"/>
          <w:color w:val="000000"/>
          <w:sz w:val="28"/>
        </w:rPr>
        <w:t>
      743)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қағидаларын әзірлеу және бекіту;</w:t>
      </w:r>
    </w:p>
    <w:bookmarkEnd w:id="809"/>
    <w:bookmarkStart w:name="z819" w:id="810"/>
    <w:p>
      <w:pPr>
        <w:spacing w:after="0"/>
        <w:ind w:left="0"/>
        <w:jc w:val="both"/>
      </w:pPr>
      <w:r>
        <w:rPr>
          <w:rFonts w:ascii="Times New Roman"/>
          <w:b w:val="false"/>
          <w:i w:val="false"/>
          <w:color w:val="000000"/>
          <w:sz w:val="28"/>
        </w:rPr>
        <w:t>
      744)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әзірлеу және бекіту;</w:t>
      </w:r>
    </w:p>
    <w:bookmarkEnd w:id="810"/>
    <w:bookmarkStart w:name="z820" w:id="811"/>
    <w:p>
      <w:pPr>
        <w:spacing w:after="0"/>
        <w:ind w:left="0"/>
        <w:jc w:val="both"/>
      </w:pPr>
      <w:r>
        <w:rPr>
          <w:rFonts w:ascii="Times New Roman"/>
          <w:b w:val="false"/>
          <w:i w:val="false"/>
          <w:color w:val="000000"/>
          <w:sz w:val="28"/>
        </w:rPr>
        <w:t>
      745)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әзірлеу және бекіту;</w:t>
      </w:r>
    </w:p>
    <w:bookmarkEnd w:id="811"/>
    <w:bookmarkStart w:name="z821" w:id="812"/>
    <w:p>
      <w:pPr>
        <w:spacing w:after="0"/>
        <w:ind w:left="0"/>
        <w:jc w:val="both"/>
      </w:pPr>
      <w:r>
        <w:rPr>
          <w:rFonts w:ascii="Times New Roman"/>
          <w:b w:val="false"/>
          <w:i w:val="false"/>
          <w:color w:val="000000"/>
          <w:sz w:val="28"/>
        </w:rPr>
        <w:t>
      746)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812"/>
    <w:bookmarkStart w:name="z822" w:id="813"/>
    <w:p>
      <w:pPr>
        <w:spacing w:after="0"/>
        <w:ind w:left="0"/>
        <w:jc w:val="both"/>
      </w:pPr>
      <w:r>
        <w:rPr>
          <w:rFonts w:ascii="Times New Roman"/>
          <w:b w:val="false"/>
          <w:i w:val="false"/>
          <w:color w:val="000000"/>
          <w:sz w:val="28"/>
        </w:rPr>
        <w:t>
      747) инженерлік-геологиялық іздестіруді жүзеге асыру қағидаларын әзірлеу және бекіту;</w:t>
      </w:r>
    </w:p>
    <w:bookmarkEnd w:id="813"/>
    <w:bookmarkStart w:name="z823" w:id="814"/>
    <w:p>
      <w:pPr>
        <w:spacing w:after="0"/>
        <w:ind w:left="0"/>
        <w:jc w:val="both"/>
      </w:pPr>
      <w:r>
        <w:rPr>
          <w:rFonts w:ascii="Times New Roman"/>
          <w:b w:val="false"/>
          <w:i w:val="false"/>
          <w:color w:val="000000"/>
          <w:sz w:val="28"/>
        </w:rPr>
        <w:t>
      748)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814"/>
    <w:bookmarkStart w:name="z824" w:id="815"/>
    <w:p>
      <w:pPr>
        <w:spacing w:after="0"/>
        <w:ind w:left="0"/>
        <w:jc w:val="both"/>
      </w:pPr>
      <w:r>
        <w:rPr>
          <w:rFonts w:ascii="Times New Roman"/>
          <w:b w:val="false"/>
          <w:i w:val="false"/>
          <w:color w:val="000000"/>
          <w:sz w:val="28"/>
        </w:rPr>
        <w:t>
      749)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815"/>
    <w:bookmarkStart w:name="z825" w:id="816"/>
    <w:p>
      <w:pPr>
        <w:spacing w:after="0"/>
        <w:ind w:left="0"/>
        <w:jc w:val="both"/>
      </w:pPr>
      <w:r>
        <w:rPr>
          <w:rFonts w:ascii="Times New Roman"/>
          <w:b w:val="false"/>
          <w:i w:val="false"/>
          <w:color w:val="000000"/>
          <w:sz w:val="28"/>
        </w:rPr>
        <w:t>
      750)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816"/>
    <w:bookmarkStart w:name="z826" w:id="817"/>
    <w:p>
      <w:pPr>
        <w:spacing w:after="0"/>
        <w:ind w:left="0"/>
        <w:jc w:val="both"/>
      </w:pPr>
      <w:r>
        <w:rPr>
          <w:rFonts w:ascii="Times New Roman"/>
          <w:b w:val="false"/>
          <w:i w:val="false"/>
          <w:color w:val="000000"/>
          <w:sz w:val="28"/>
        </w:rPr>
        <w:t>
      751)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әзірлеу және бекіту;</w:t>
      </w:r>
    </w:p>
    <w:bookmarkEnd w:id="817"/>
    <w:bookmarkStart w:name="z827" w:id="818"/>
    <w:p>
      <w:pPr>
        <w:spacing w:after="0"/>
        <w:ind w:left="0"/>
        <w:jc w:val="both"/>
      </w:pPr>
      <w:r>
        <w:rPr>
          <w:rFonts w:ascii="Times New Roman"/>
          <w:b w:val="false"/>
          <w:i w:val="false"/>
          <w:color w:val="000000"/>
          <w:sz w:val="28"/>
        </w:rPr>
        <w:t>
      752)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818"/>
    <w:bookmarkStart w:name="z828" w:id="819"/>
    <w:p>
      <w:pPr>
        <w:spacing w:after="0"/>
        <w:ind w:left="0"/>
        <w:jc w:val="both"/>
      </w:pPr>
      <w:r>
        <w:rPr>
          <w:rFonts w:ascii="Times New Roman"/>
          <w:b w:val="false"/>
          <w:i w:val="false"/>
          <w:color w:val="000000"/>
          <w:sz w:val="28"/>
        </w:rPr>
        <w:t>
      753) халыққа екінші деңгейдегі банктер берген ипотекалық тұрғын үй қарыздары бойынша сыйақы мөлшерлемесінің бір бөлігін субсидиялауды жүзеге асыру;</w:t>
      </w:r>
    </w:p>
    <w:bookmarkEnd w:id="819"/>
    <w:bookmarkStart w:name="z829" w:id="820"/>
    <w:p>
      <w:pPr>
        <w:spacing w:after="0"/>
        <w:ind w:left="0"/>
        <w:jc w:val="both"/>
      </w:pPr>
      <w:r>
        <w:rPr>
          <w:rFonts w:ascii="Times New Roman"/>
          <w:b w:val="false"/>
          <w:i w:val="false"/>
          <w:color w:val="000000"/>
          <w:sz w:val="28"/>
        </w:rPr>
        <w:t>
      754) Қазақстан Республикасының Қарулы Күштерімен, басқа да әскерлермен және әскери құралымдарымен, Қазақстан Республикасының арнаулы мемлекеттік және құқық қорғау органдарымен қорғаныс өнеркәсібі және мемлекеттік қорғаныстық тапсырыс саласындағы өзара іс-қимылды ұйымдастыру және жүзеге асыру;</w:t>
      </w:r>
    </w:p>
    <w:bookmarkEnd w:id="820"/>
    <w:bookmarkStart w:name="z830" w:id="821"/>
    <w:p>
      <w:pPr>
        <w:spacing w:after="0"/>
        <w:ind w:left="0"/>
        <w:jc w:val="both"/>
      </w:pPr>
      <w:r>
        <w:rPr>
          <w:rFonts w:ascii="Times New Roman"/>
          <w:b w:val="false"/>
          <w:i w:val="false"/>
          <w:color w:val="000000"/>
          <w:sz w:val="28"/>
        </w:rPr>
        <w:t>
      755)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821"/>
    <w:bookmarkStart w:name="z831" w:id="822"/>
    <w:p>
      <w:pPr>
        <w:spacing w:after="0"/>
        <w:ind w:left="0"/>
        <w:jc w:val="both"/>
      </w:pPr>
      <w:r>
        <w:rPr>
          <w:rFonts w:ascii="Times New Roman"/>
          <w:b w:val="false"/>
          <w:i w:val="false"/>
          <w:color w:val="000000"/>
          <w:sz w:val="28"/>
        </w:rPr>
        <w:t>
      756)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 өзара іс-қимылды ұйымдастыру және жүзеге асыру;</w:t>
      </w:r>
    </w:p>
    <w:bookmarkEnd w:id="822"/>
    <w:bookmarkStart w:name="z832" w:id="823"/>
    <w:p>
      <w:pPr>
        <w:spacing w:after="0"/>
        <w:ind w:left="0"/>
        <w:jc w:val="both"/>
      </w:pPr>
      <w:r>
        <w:rPr>
          <w:rFonts w:ascii="Times New Roman"/>
          <w:b w:val="false"/>
          <w:i w:val="false"/>
          <w:color w:val="000000"/>
          <w:sz w:val="28"/>
        </w:rPr>
        <w:t>
      757)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тауарларын (өнімдерін), қосарланған мақсаттағы (қолданыстағы) тауарларын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қалыптастыру, әзірлеу және бекіту;</w:t>
      </w:r>
    </w:p>
    <w:bookmarkEnd w:id="823"/>
    <w:bookmarkStart w:name="z833" w:id="824"/>
    <w:p>
      <w:pPr>
        <w:spacing w:after="0"/>
        <w:ind w:left="0"/>
        <w:jc w:val="both"/>
      </w:pPr>
      <w:r>
        <w:rPr>
          <w:rFonts w:ascii="Times New Roman"/>
          <w:b w:val="false"/>
          <w:i w:val="false"/>
          <w:color w:val="000000"/>
          <w:sz w:val="28"/>
        </w:rPr>
        <w:t>
      758) мемлекеттік қорғаныстық тапсырысты қалыптастыру, орналастыру және орындау қағидаларына сәйкес мемлекеттік қорғаныстық тапсырысты қалыптастыру, оны Қазақстан Республикасының Үкіметіне бекітуге ұсыну және бекітілген мемлекеттік қорғаныстық тапсырыстың тапсырмаларын мемлекеттік қорғаныстық тапсырысты орындаушыларға жеткізу;</w:t>
      </w:r>
    </w:p>
    <w:bookmarkEnd w:id="824"/>
    <w:bookmarkStart w:name="z834" w:id="825"/>
    <w:p>
      <w:pPr>
        <w:spacing w:after="0"/>
        <w:ind w:left="0"/>
        <w:jc w:val="both"/>
      </w:pPr>
      <w:r>
        <w:rPr>
          <w:rFonts w:ascii="Times New Roman"/>
          <w:b w:val="false"/>
          <w:i w:val="false"/>
          <w:color w:val="000000"/>
          <w:sz w:val="28"/>
        </w:rPr>
        <w:t>
      759) қорғаныстық-өнеркәсіптік әлеуетті дамыту жөніндегі іс-шараларды ұйымдастыру және жүргізу;</w:t>
      </w:r>
    </w:p>
    <w:bookmarkEnd w:id="825"/>
    <w:bookmarkStart w:name="z835" w:id="826"/>
    <w:p>
      <w:pPr>
        <w:spacing w:after="0"/>
        <w:ind w:left="0"/>
        <w:jc w:val="both"/>
      </w:pPr>
      <w:r>
        <w:rPr>
          <w:rFonts w:ascii="Times New Roman"/>
          <w:b w:val="false"/>
          <w:i w:val="false"/>
          <w:color w:val="000000"/>
          <w:sz w:val="28"/>
        </w:rPr>
        <w:t>
      760) қорғаныстық-өнеркәсіптік кешен ұйымдарына мемлекеттік қолдау шараларын беру шешімдерін қабылдау және тәртібін айқындау;</w:t>
      </w:r>
    </w:p>
    <w:bookmarkEnd w:id="826"/>
    <w:bookmarkStart w:name="z836" w:id="827"/>
    <w:p>
      <w:pPr>
        <w:spacing w:after="0"/>
        <w:ind w:left="0"/>
        <w:jc w:val="both"/>
      </w:pPr>
      <w:r>
        <w:rPr>
          <w:rFonts w:ascii="Times New Roman"/>
          <w:b w:val="false"/>
          <w:i w:val="false"/>
          <w:color w:val="000000"/>
          <w:sz w:val="28"/>
        </w:rPr>
        <w:t>
      761)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827"/>
    <w:bookmarkStart w:name="z837" w:id="828"/>
    <w:p>
      <w:pPr>
        <w:spacing w:after="0"/>
        <w:ind w:left="0"/>
        <w:jc w:val="both"/>
      </w:pPr>
      <w:r>
        <w:rPr>
          <w:rFonts w:ascii="Times New Roman"/>
          <w:b w:val="false"/>
          <w:i w:val="false"/>
          <w:color w:val="000000"/>
          <w:sz w:val="28"/>
        </w:rPr>
        <w:t>
      762)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828"/>
    <w:bookmarkStart w:name="z838" w:id="829"/>
    <w:p>
      <w:pPr>
        <w:spacing w:after="0"/>
        <w:ind w:left="0"/>
        <w:jc w:val="both"/>
      </w:pPr>
      <w:r>
        <w:rPr>
          <w:rFonts w:ascii="Times New Roman"/>
          <w:b w:val="false"/>
          <w:i w:val="false"/>
          <w:color w:val="000000"/>
          <w:sz w:val="28"/>
        </w:rPr>
        <w:t>
      763)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829"/>
    <w:bookmarkStart w:name="z839" w:id="830"/>
    <w:p>
      <w:pPr>
        <w:spacing w:after="0"/>
        <w:ind w:left="0"/>
        <w:jc w:val="both"/>
      </w:pPr>
      <w:r>
        <w:rPr>
          <w:rFonts w:ascii="Times New Roman"/>
          <w:b w:val="false"/>
          <w:i w:val="false"/>
          <w:color w:val="000000"/>
          <w:sz w:val="28"/>
        </w:rPr>
        <w:t>
      764) қару-жарақ пен әскери техниканың айналымы қағидаларын әзірлеу және бекіту;</w:t>
      </w:r>
    </w:p>
    <w:bookmarkEnd w:id="830"/>
    <w:bookmarkStart w:name="z840" w:id="831"/>
    <w:p>
      <w:pPr>
        <w:spacing w:after="0"/>
        <w:ind w:left="0"/>
        <w:jc w:val="both"/>
      </w:pPr>
      <w:r>
        <w:rPr>
          <w:rFonts w:ascii="Times New Roman"/>
          <w:b w:val="false"/>
          <w:i w:val="false"/>
          <w:color w:val="000000"/>
          <w:sz w:val="28"/>
        </w:rPr>
        <w:t>
      765) қару-жарақ пен әскери техниканы пайдалануға құқығы бар субъектілердің тізбесін әзірлеу;</w:t>
      </w:r>
    </w:p>
    <w:bookmarkEnd w:id="831"/>
    <w:bookmarkStart w:name="z841" w:id="832"/>
    <w:p>
      <w:pPr>
        <w:spacing w:after="0"/>
        <w:ind w:left="0"/>
        <w:jc w:val="both"/>
      </w:pPr>
      <w:r>
        <w:rPr>
          <w:rFonts w:ascii="Times New Roman"/>
          <w:b w:val="false"/>
          <w:i w:val="false"/>
          <w:color w:val="000000"/>
          <w:sz w:val="28"/>
        </w:rPr>
        <w:t>
      766) қару-жарақ пен әскери техниканың айналымына мемлекеттік бақылауды жүзеге асыру;</w:t>
      </w:r>
    </w:p>
    <w:bookmarkEnd w:id="832"/>
    <w:bookmarkStart w:name="z842" w:id="833"/>
    <w:p>
      <w:pPr>
        <w:spacing w:after="0"/>
        <w:ind w:left="0"/>
        <w:jc w:val="both"/>
      </w:pPr>
      <w:r>
        <w:rPr>
          <w:rFonts w:ascii="Times New Roman"/>
          <w:b w:val="false"/>
          <w:i w:val="false"/>
          <w:color w:val="000000"/>
          <w:sz w:val="28"/>
        </w:rPr>
        <w:t>
      767)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833"/>
    <w:bookmarkStart w:name="z843" w:id="834"/>
    <w:p>
      <w:pPr>
        <w:spacing w:after="0"/>
        <w:ind w:left="0"/>
        <w:jc w:val="both"/>
      </w:pPr>
      <w:r>
        <w:rPr>
          <w:rFonts w:ascii="Times New Roman"/>
          <w:b w:val="false"/>
          <w:i w:val="false"/>
          <w:color w:val="000000"/>
          <w:sz w:val="28"/>
        </w:rPr>
        <w:t>
      768)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834"/>
    <w:bookmarkStart w:name="z844" w:id="835"/>
    <w:p>
      <w:pPr>
        <w:spacing w:after="0"/>
        <w:ind w:left="0"/>
        <w:jc w:val="both"/>
      </w:pPr>
      <w:r>
        <w:rPr>
          <w:rFonts w:ascii="Times New Roman"/>
          <w:b w:val="false"/>
          <w:i w:val="false"/>
          <w:color w:val="000000"/>
          <w:sz w:val="28"/>
        </w:rPr>
        <w:t>
      769)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835"/>
    <w:bookmarkStart w:name="z845" w:id="836"/>
    <w:p>
      <w:pPr>
        <w:spacing w:after="0"/>
        <w:ind w:left="0"/>
        <w:jc w:val="both"/>
      </w:pPr>
      <w:r>
        <w:rPr>
          <w:rFonts w:ascii="Times New Roman"/>
          <w:b w:val="false"/>
          <w:i w:val="false"/>
          <w:color w:val="000000"/>
          <w:sz w:val="28"/>
        </w:rPr>
        <w:t>
      770)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836"/>
    <w:bookmarkStart w:name="z846" w:id="837"/>
    <w:p>
      <w:pPr>
        <w:spacing w:after="0"/>
        <w:ind w:left="0"/>
        <w:jc w:val="both"/>
      </w:pPr>
      <w:r>
        <w:rPr>
          <w:rFonts w:ascii="Times New Roman"/>
          <w:b w:val="false"/>
          <w:i w:val="false"/>
          <w:color w:val="000000"/>
          <w:sz w:val="28"/>
        </w:rPr>
        <w:t>
      771) техникалық реттеу саласында сарапшылық кеңестер құру;</w:t>
      </w:r>
    </w:p>
    <w:bookmarkEnd w:id="837"/>
    <w:bookmarkStart w:name="z847" w:id="838"/>
    <w:p>
      <w:pPr>
        <w:spacing w:after="0"/>
        <w:ind w:left="0"/>
        <w:jc w:val="both"/>
      </w:pPr>
      <w:r>
        <w:rPr>
          <w:rFonts w:ascii="Times New Roman"/>
          <w:b w:val="false"/>
          <w:i w:val="false"/>
          <w:color w:val="000000"/>
          <w:sz w:val="28"/>
        </w:rPr>
        <w:t>
      772) техникалық реттеу саласындағы сарапшылық кеңестердің құрамын және олар туралы ережені бекіту;</w:t>
      </w:r>
    </w:p>
    <w:bookmarkEnd w:id="838"/>
    <w:bookmarkStart w:name="z848" w:id="839"/>
    <w:p>
      <w:pPr>
        <w:spacing w:after="0"/>
        <w:ind w:left="0"/>
        <w:jc w:val="both"/>
      </w:pPr>
      <w:r>
        <w:rPr>
          <w:rFonts w:ascii="Times New Roman"/>
          <w:b w:val="false"/>
          <w:i w:val="false"/>
          <w:color w:val="000000"/>
          <w:sz w:val="28"/>
        </w:rPr>
        <w:t>
      773) Қазақстан Республикасы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839"/>
    <w:bookmarkStart w:name="z849" w:id="840"/>
    <w:p>
      <w:pPr>
        <w:spacing w:after="0"/>
        <w:ind w:left="0"/>
        <w:jc w:val="both"/>
      </w:pPr>
      <w:r>
        <w:rPr>
          <w:rFonts w:ascii="Times New Roman"/>
          <w:b w:val="false"/>
          <w:i w:val="false"/>
          <w:color w:val="000000"/>
          <w:sz w:val="28"/>
        </w:rPr>
        <w:t>
      774)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840"/>
    <w:bookmarkStart w:name="z850" w:id="841"/>
    <w:p>
      <w:pPr>
        <w:spacing w:after="0"/>
        <w:ind w:left="0"/>
        <w:jc w:val="both"/>
      </w:pPr>
      <w:r>
        <w:rPr>
          <w:rFonts w:ascii="Times New Roman"/>
          <w:b w:val="false"/>
          <w:i w:val="false"/>
          <w:color w:val="000000"/>
          <w:sz w:val="28"/>
        </w:rPr>
        <w:t>
      775)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841"/>
    <w:bookmarkStart w:name="z851" w:id="842"/>
    <w:p>
      <w:pPr>
        <w:spacing w:after="0"/>
        <w:ind w:left="0"/>
        <w:jc w:val="both"/>
      </w:pPr>
      <w:r>
        <w:rPr>
          <w:rFonts w:ascii="Times New Roman"/>
          <w:b w:val="false"/>
          <w:i w:val="false"/>
          <w:color w:val="000000"/>
          <w:sz w:val="28"/>
        </w:rPr>
        <w:t>
      776) аумақтық кластерлердің тізілімін қалыптастыру және жүргізу;</w:t>
      </w:r>
    </w:p>
    <w:bookmarkEnd w:id="842"/>
    <w:bookmarkStart w:name="z852" w:id="843"/>
    <w:p>
      <w:pPr>
        <w:spacing w:after="0"/>
        <w:ind w:left="0"/>
        <w:jc w:val="both"/>
      </w:pPr>
      <w:r>
        <w:rPr>
          <w:rFonts w:ascii="Times New Roman"/>
          <w:b w:val="false"/>
          <w:i w:val="false"/>
          <w:color w:val="000000"/>
          <w:sz w:val="28"/>
        </w:rPr>
        <w:t>
      777)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843"/>
    <w:bookmarkStart w:name="z853" w:id="844"/>
    <w:p>
      <w:pPr>
        <w:spacing w:after="0"/>
        <w:ind w:left="0"/>
        <w:jc w:val="both"/>
      </w:pPr>
      <w:r>
        <w:rPr>
          <w:rFonts w:ascii="Times New Roman"/>
          <w:b w:val="false"/>
          <w:i w:val="false"/>
          <w:color w:val="000000"/>
          <w:sz w:val="28"/>
        </w:rPr>
        <w:t>
      778) Технологиялық саясат жөніндегі кеңестің ұсынымы бойынша технологиялық құзыреттердің салалық орталықтарын айқындау;</w:t>
      </w:r>
    </w:p>
    <w:bookmarkEnd w:id="844"/>
    <w:bookmarkStart w:name="z854" w:id="845"/>
    <w:p>
      <w:pPr>
        <w:spacing w:after="0"/>
        <w:ind w:left="0"/>
        <w:jc w:val="both"/>
      </w:pPr>
      <w:r>
        <w:rPr>
          <w:rFonts w:ascii="Times New Roman"/>
          <w:b w:val="false"/>
          <w:i w:val="false"/>
          <w:color w:val="000000"/>
          <w:sz w:val="28"/>
        </w:rPr>
        <w:t>
      779) бәсекеге қабілеттілікті арттыру туралы жасалған келісімнің орындалу мониторингін жүргізу;</w:t>
      </w:r>
    </w:p>
    <w:bookmarkEnd w:id="845"/>
    <w:bookmarkStart w:name="z855" w:id="846"/>
    <w:p>
      <w:pPr>
        <w:spacing w:after="0"/>
        <w:ind w:left="0"/>
        <w:jc w:val="both"/>
      </w:pPr>
      <w:r>
        <w:rPr>
          <w:rFonts w:ascii="Times New Roman"/>
          <w:b w:val="false"/>
          <w:i w:val="false"/>
          <w:color w:val="000000"/>
          <w:sz w:val="28"/>
        </w:rPr>
        <w:t>
      780)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846"/>
    <w:bookmarkStart w:name="z856" w:id="847"/>
    <w:p>
      <w:pPr>
        <w:spacing w:after="0"/>
        <w:ind w:left="0"/>
        <w:jc w:val="both"/>
      </w:pPr>
      <w:r>
        <w:rPr>
          <w:rFonts w:ascii="Times New Roman"/>
          <w:b w:val="false"/>
          <w:i w:val="false"/>
          <w:color w:val="000000"/>
          <w:sz w:val="28"/>
        </w:rPr>
        <w:t>
      781) жыл сайын ұлттық экономиканың қажеттіліктерін қамтамасыз ету үшін қажетті өңдеу өнеркәсібі тауарларының, оның ішінде жүзеге асырылатын жұмыстар мен көрсетілетін қызметтер шеңберінде сатып алынатын тауарларының тізбесін бекіту және әлеуетті өнім берушілерге ақпарат беру үшін оны тауарлардың, жұмыстардың, көрсетілетін қызметтер мен оларды берушілердің дерекқорында орналастыру;</w:t>
      </w:r>
    </w:p>
    <w:bookmarkEnd w:id="847"/>
    <w:bookmarkStart w:name="z857" w:id="848"/>
    <w:p>
      <w:pPr>
        <w:spacing w:after="0"/>
        <w:ind w:left="0"/>
        <w:jc w:val="both"/>
      </w:pPr>
      <w:r>
        <w:rPr>
          <w:rFonts w:ascii="Times New Roman"/>
          <w:b w:val="false"/>
          <w:i w:val="false"/>
          <w:color w:val="000000"/>
          <w:sz w:val="28"/>
        </w:rPr>
        <w:t>
      782) ұлттық экономиканың өзіне жеткіліктілігін қамтамасыз ету мақсатында елішілік құндылықты дамыту саласындағы ұлттық даму институтын тарта отырып, тауарлардың, жұмыстардың, көрсетілетін қызметтер мен оларды берушілердің дерекқорын қалыптастыру және жүргізу;</w:t>
      </w:r>
    </w:p>
    <w:bookmarkEnd w:id="848"/>
    <w:bookmarkStart w:name="z858" w:id="849"/>
    <w:p>
      <w:pPr>
        <w:spacing w:after="0"/>
        <w:ind w:left="0"/>
        <w:jc w:val="both"/>
      </w:pPr>
      <w:r>
        <w:rPr>
          <w:rFonts w:ascii="Times New Roman"/>
          <w:b w:val="false"/>
          <w:i w:val="false"/>
          <w:color w:val="000000"/>
          <w:sz w:val="28"/>
        </w:rPr>
        <w:t>
      783) өнеркәсіп саласындағы қызмет субъектілерінің ғылыми зерттеулер мен әзірлемелерге деген қажеттіліктері туралы ақпаратты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849"/>
    <w:bookmarkStart w:name="z859" w:id="850"/>
    <w:p>
      <w:pPr>
        <w:spacing w:after="0"/>
        <w:ind w:left="0"/>
        <w:jc w:val="both"/>
      </w:pPr>
      <w:r>
        <w:rPr>
          <w:rFonts w:ascii="Times New Roman"/>
          <w:b w:val="false"/>
          <w:i w:val="false"/>
          <w:color w:val="000000"/>
          <w:sz w:val="28"/>
        </w:rPr>
        <w:t>
      784)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850"/>
    <w:bookmarkStart w:name="z860" w:id="851"/>
    <w:p>
      <w:pPr>
        <w:spacing w:after="0"/>
        <w:ind w:left="0"/>
        <w:jc w:val="both"/>
      </w:pPr>
      <w:r>
        <w:rPr>
          <w:rFonts w:ascii="Times New Roman"/>
          <w:b w:val="false"/>
          <w:i w:val="false"/>
          <w:color w:val="000000"/>
          <w:sz w:val="28"/>
        </w:rPr>
        <w:t>
      785)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851"/>
    <w:bookmarkStart w:name="z861" w:id="852"/>
    <w:p>
      <w:pPr>
        <w:spacing w:after="0"/>
        <w:ind w:left="0"/>
        <w:jc w:val="both"/>
      </w:pPr>
      <w:r>
        <w:rPr>
          <w:rFonts w:ascii="Times New Roman"/>
          <w:b w:val="false"/>
          <w:i w:val="false"/>
          <w:color w:val="000000"/>
          <w:sz w:val="28"/>
        </w:rPr>
        <w:t>
      786)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852"/>
    <w:bookmarkStart w:name="z862" w:id="853"/>
    <w:p>
      <w:pPr>
        <w:spacing w:after="0"/>
        <w:ind w:left="0"/>
        <w:jc w:val="both"/>
      </w:pPr>
      <w:r>
        <w:rPr>
          <w:rFonts w:ascii="Times New Roman"/>
          <w:b w:val="false"/>
          <w:i w:val="false"/>
          <w:color w:val="000000"/>
          <w:sz w:val="28"/>
        </w:rPr>
        <w:t>
      787) жұмыс істеп жүрген инвесторларды қайта инвестициялауды жүзеге асыруға ынталандыру;</w:t>
      </w:r>
    </w:p>
    <w:bookmarkEnd w:id="853"/>
    <w:bookmarkStart w:name="z863" w:id="854"/>
    <w:p>
      <w:pPr>
        <w:spacing w:after="0"/>
        <w:ind w:left="0"/>
        <w:jc w:val="both"/>
      </w:pPr>
      <w:r>
        <w:rPr>
          <w:rFonts w:ascii="Times New Roman"/>
          <w:b w:val="false"/>
          <w:i w:val="false"/>
          <w:color w:val="000000"/>
          <w:sz w:val="28"/>
        </w:rPr>
        <w:t>
      788) бірлескен өндірістерді құруға инвесторларды, оның ішінде шетелдік инвесторларды тарту;</w:t>
      </w:r>
    </w:p>
    <w:bookmarkEnd w:id="854"/>
    <w:bookmarkStart w:name="z864" w:id="855"/>
    <w:p>
      <w:pPr>
        <w:spacing w:after="0"/>
        <w:ind w:left="0"/>
        <w:jc w:val="both"/>
      </w:pPr>
      <w:r>
        <w:rPr>
          <w:rFonts w:ascii="Times New Roman"/>
          <w:b w:val="false"/>
          <w:i w:val="false"/>
          <w:color w:val="000000"/>
          <w:sz w:val="28"/>
        </w:rPr>
        <w:t>
      789)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855"/>
    <w:bookmarkStart w:name="z865" w:id="856"/>
    <w:p>
      <w:pPr>
        <w:spacing w:after="0"/>
        <w:ind w:left="0"/>
        <w:jc w:val="both"/>
      </w:pPr>
      <w:r>
        <w:rPr>
          <w:rFonts w:ascii="Times New Roman"/>
          <w:b w:val="false"/>
          <w:i w:val="false"/>
          <w:color w:val="000000"/>
          <w:sz w:val="28"/>
        </w:rPr>
        <w:t>
      790)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56"/>
    <w:bookmarkStart w:name="z866" w:id="857"/>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857"/>
    <w:bookmarkStart w:name="z867" w:id="858"/>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858"/>
    <w:bookmarkStart w:name="z868" w:id="859"/>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859"/>
    <w:bookmarkStart w:name="z869" w:id="860"/>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(вице-министрлер) болады.</w:t>
      </w:r>
    </w:p>
    <w:bookmarkEnd w:id="860"/>
    <w:bookmarkStart w:name="z870" w:id="861"/>
    <w:p>
      <w:pPr>
        <w:spacing w:after="0"/>
        <w:ind w:left="0"/>
        <w:jc w:val="both"/>
      </w:pPr>
      <w:r>
        <w:rPr>
          <w:rFonts w:ascii="Times New Roman"/>
          <w:b w:val="false"/>
          <w:i w:val="false"/>
          <w:color w:val="000000"/>
          <w:sz w:val="28"/>
        </w:rPr>
        <w:t>
      19. Министрліктің бірінші басшысының өкілеттіктері:</w:t>
      </w:r>
    </w:p>
    <w:bookmarkEnd w:id="861"/>
    <w:bookmarkStart w:name="z871" w:id="862"/>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862"/>
    <w:bookmarkStart w:name="z872" w:id="863"/>
    <w:p>
      <w:pPr>
        <w:spacing w:after="0"/>
        <w:ind w:left="0"/>
        <w:jc w:val="both"/>
      </w:pPr>
      <w:r>
        <w:rPr>
          <w:rFonts w:ascii="Times New Roman"/>
          <w:b w:val="false"/>
          <w:i w:val="false"/>
          <w:color w:val="000000"/>
          <w:sz w:val="28"/>
        </w:rPr>
        <w:t>
      2) өз орынбасарларының өкілеттіктерін айқындайды;</w:t>
      </w:r>
    </w:p>
    <w:bookmarkEnd w:id="863"/>
    <w:bookmarkStart w:name="z873" w:id="864"/>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Премьер-Министрі Кеңсесінің Басшысына жолданатын құжаттарға қол қою жөніндегі өкілеттіктерді жүктейді;</w:t>
      </w:r>
    </w:p>
    <w:bookmarkEnd w:id="864"/>
    <w:bookmarkStart w:name="z874" w:id="865"/>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лауазымға тағайындайды және лауазымнан босатады;</w:t>
      </w:r>
    </w:p>
    <w:bookmarkEnd w:id="865"/>
    <w:bookmarkStart w:name="z875" w:id="866"/>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866"/>
    <w:bookmarkStart w:name="z876" w:id="867"/>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867"/>
    <w:bookmarkStart w:name="z877" w:id="868"/>
    <w:p>
      <w:pPr>
        <w:spacing w:after="0"/>
        <w:ind w:left="0"/>
        <w:jc w:val="both"/>
      </w:pPr>
      <w:r>
        <w:rPr>
          <w:rFonts w:ascii="Times New Roman"/>
          <w:b w:val="false"/>
          <w:i w:val="false"/>
          <w:color w:val="000000"/>
          <w:sz w:val="28"/>
        </w:rPr>
        <w:t>
      7) Министрліктің жұмыс регламентін бекітеді;</w:t>
      </w:r>
    </w:p>
    <w:bookmarkEnd w:id="868"/>
    <w:bookmarkStart w:name="z878" w:id="869"/>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869"/>
    <w:bookmarkStart w:name="z879" w:id="870"/>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870"/>
    <w:bookmarkStart w:name="z880" w:id="871"/>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871"/>
    <w:bookmarkStart w:name="z881" w:id="872"/>
    <w:p>
      <w:pPr>
        <w:spacing w:after="0"/>
        <w:ind w:left="0"/>
        <w:jc w:val="both"/>
      </w:pPr>
      <w:r>
        <w:rPr>
          <w:rFonts w:ascii="Times New Roman"/>
          <w:b w:val="false"/>
          <w:i w:val="false"/>
          <w:color w:val="000000"/>
          <w:sz w:val="28"/>
        </w:rPr>
        <w:t xml:space="preserve">
      Министр болмаған кезеңде оның өкілеттіктерін орындауды қолданыстағы заңнамаға сәйкес оны алмастыратын адам жүзеге асырады. </w:t>
      </w:r>
    </w:p>
    <w:bookmarkEnd w:id="872"/>
    <w:bookmarkStart w:name="z882" w:id="87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73"/>
    <w:bookmarkStart w:name="z883" w:id="87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74"/>
    <w:bookmarkStart w:name="z884" w:id="875"/>
    <w:p>
      <w:pPr>
        <w:spacing w:after="0"/>
        <w:ind w:left="0"/>
        <w:jc w:val="left"/>
      </w:pPr>
      <w:r>
        <w:rPr>
          <w:rFonts w:ascii="Times New Roman"/>
          <w:b/>
          <w:i w:val="false"/>
          <w:color w:val="000000"/>
        </w:rPr>
        <w:t xml:space="preserve"> 4-тарау. Министрліктің мүлкі</w:t>
      </w:r>
    </w:p>
    <w:bookmarkEnd w:id="875"/>
    <w:bookmarkStart w:name="z885" w:id="876"/>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876"/>
    <w:bookmarkStart w:name="z886" w:id="87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7"/>
    <w:bookmarkStart w:name="z887" w:id="878"/>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878"/>
    <w:bookmarkStart w:name="z888" w:id="879"/>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879"/>
    <w:bookmarkStart w:name="z889" w:id="880"/>
    <w:p>
      <w:pPr>
        <w:spacing w:after="0"/>
        <w:ind w:left="0"/>
        <w:jc w:val="left"/>
      </w:pPr>
      <w:r>
        <w:rPr>
          <w:rFonts w:ascii="Times New Roman"/>
          <w:b/>
          <w:i w:val="false"/>
          <w:color w:val="000000"/>
        </w:rPr>
        <w:t xml:space="preserve"> 5-тарау. Министрлікті қайта ұйымдастыру және тарату</w:t>
      </w:r>
    </w:p>
    <w:bookmarkEnd w:id="880"/>
    <w:bookmarkStart w:name="z890" w:id="88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881"/>
    <w:bookmarkStart w:name="z891" w:id="882"/>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882"/>
    <w:bookmarkStart w:name="z892" w:id="883"/>
    <w:p>
      <w:pPr>
        <w:spacing w:after="0"/>
        <w:ind w:left="0"/>
        <w:jc w:val="both"/>
      </w:pPr>
      <w:r>
        <w:rPr>
          <w:rFonts w:ascii="Times New Roman"/>
          <w:b w:val="false"/>
          <w:i w:val="false"/>
          <w:color w:val="000000"/>
          <w:sz w:val="28"/>
        </w:rPr>
        <w:t>
      1. Министрлік:</w:t>
      </w:r>
    </w:p>
    <w:bookmarkEnd w:id="883"/>
    <w:bookmarkStart w:name="z893" w:id="884"/>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884"/>
    <w:bookmarkStart w:name="z894" w:id="885"/>
    <w:p>
      <w:pPr>
        <w:spacing w:after="0"/>
        <w:ind w:left="0"/>
        <w:jc w:val="both"/>
      </w:pPr>
      <w:r>
        <w:rPr>
          <w:rFonts w:ascii="Times New Roman"/>
          <w:b w:val="false"/>
          <w:i w:val="false"/>
          <w:color w:val="000000"/>
          <w:sz w:val="28"/>
        </w:rPr>
        <w:t>
      2) "ҚазАвтоЖол" ұлттық компаниясы" акционерлік қоғамы;</w:t>
      </w:r>
    </w:p>
    <w:bookmarkEnd w:id="885"/>
    <w:bookmarkStart w:name="z895" w:id="886"/>
    <w:p>
      <w:pPr>
        <w:spacing w:after="0"/>
        <w:ind w:left="0"/>
        <w:jc w:val="both"/>
      </w:pPr>
      <w:r>
        <w:rPr>
          <w:rFonts w:ascii="Times New Roman"/>
          <w:b w:val="false"/>
          <w:i w:val="false"/>
          <w:color w:val="000000"/>
          <w:sz w:val="28"/>
        </w:rPr>
        <w:t>
      3) "Нұрcұлтан Назарбаев халықаралық әуежайы" акционерлік қоғамы;</w:t>
      </w:r>
    </w:p>
    <w:bookmarkEnd w:id="886"/>
    <w:bookmarkStart w:name="z896" w:id="887"/>
    <w:p>
      <w:pPr>
        <w:spacing w:after="0"/>
        <w:ind w:left="0"/>
        <w:jc w:val="both"/>
      </w:pPr>
      <w:r>
        <w:rPr>
          <w:rFonts w:ascii="Times New Roman"/>
          <w:b w:val="false"/>
          <w:i w:val="false"/>
          <w:color w:val="000000"/>
          <w:sz w:val="28"/>
        </w:rPr>
        <w:t xml:space="preserve">
      4) "Қазақстан инжиниринг" (Kazakhstan Engineering)" ұлттық компаниясы" акционерлік қоғамы; </w:t>
      </w:r>
    </w:p>
    <w:bookmarkEnd w:id="887"/>
    <w:bookmarkStart w:name="z897" w:id="888"/>
    <w:p>
      <w:pPr>
        <w:spacing w:after="0"/>
        <w:ind w:left="0"/>
        <w:jc w:val="both"/>
      </w:pPr>
      <w:r>
        <w:rPr>
          <w:rFonts w:ascii="Times New Roman"/>
          <w:b w:val="false"/>
          <w:i w:val="false"/>
          <w:color w:val="000000"/>
          <w:sz w:val="28"/>
        </w:rPr>
        <w:t>
      5) "Азаматтық авиация академиясы" акционерлік қоғамы;</w:t>
      </w:r>
    </w:p>
    <w:bookmarkEnd w:id="888"/>
    <w:bookmarkStart w:name="z898" w:id="889"/>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министрлігінің "Жол активтері сапасының ұлттық орталығы" шаруашылық жүргізу құқығындағы республикалық мемлекеттік кәсіпорны.</w:t>
      </w:r>
    </w:p>
    <w:bookmarkEnd w:id="889"/>
    <w:bookmarkStart w:name="z899" w:id="89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890"/>
    <w:bookmarkStart w:name="z900" w:id="891"/>
    <w:p>
      <w:pPr>
        <w:spacing w:after="0"/>
        <w:ind w:left="0"/>
        <w:jc w:val="both"/>
      </w:pPr>
      <w:r>
        <w:rPr>
          <w:rFonts w:ascii="Times New Roman"/>
          <w:b w:val="false"/>
          <w:i w:val="false"/>
          <w:color w:val="000000"/>
          <w:sz w:val="28"/>
        </w:rPr>
        <w:t>
      акционерлік қоғамдар:</w:t>
      </w:r>
    </w:p>
    <w:bookmarkEnd w:id="891"/>
    <w:bookmarkStart w:name="z901" w:id="892"/>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892"/>
    <w:bookmarkStart w:name="z902" w:id="893"/>
    <w:p>
      <w:pPr>
        <w:spacing w:after="0"/>
        <w:ind w:left="0"/>
        <w:jc w:val="both"/>
      </w:pPr>
      <w:r>
        <w:rPr>
          <w:rFonts w:ascii="Times New Roman"/>
          <w:b w:val="false"/>
          <w:i w:val="false"/>
          <w:color w:val="000000"/>
          <w:sz w:val="28"/>
        </w:rPr>
        <w:t>
      2) "Тараз химиялық паркі" арнайы экономикалық аймағының басқарушы компаниясы" акционерлік қоғамы;</w:t>
      </w:r>
    </w:p>
    <w:bookmarkEnd w:id="893"/>
    <w:bookmarkStart w:name="z903" w:id="894"/>
    <w:p>
      <w:pPr>
        <w:spacing w:after="0"/>
        <w:ind w:left="0"/>
        <w:jc w:val="both"/>
      </w:pPr>
      <w:r>
        <w:rPr>
          <w:rFonts w:ascii="Times New Roman"/>
          <w:b w:val="false"/>
          <w:i w:val="false"/>
          <w:color w:val="000000"/>
          <w:sz w:val="28"/>
        </w:rPr>
        <w:t>
      республикалық мемлекеттік кәсіпорындар:</w:t>
      </w:r>
    </w:p>
    <w:bookmarkEnd w:id="894"/>
    <w:bookmarkStart w:name="z904" w:id="89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комитетінің "Жезқазғансирекмет" шаруашылық жүргiзу құқығындағы республикалық мемлекеттiк кәсiпорны;</w:t>
      </w:r>
    </w:p>
    <w:bookmarkEnd w:id="895"/>
    <w:bookmarkStart w:name="z905" w:id="89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896"/>
    <w:bookmarkStart w:name="z906" w:id="89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комитетінің "Ұлттық технологиялық болжау орталығы" шаруашылық жүргiзу құқығындағы республикалық мемлекеттiк кәсiпорны.</w:t>
      </w:r>
    </w:p>
    <w:bookmarkEnd w:id="897"/>
    <w:bookmarkStart w:name="z907" w:id="898"/>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Автомобиль жолдары комитеті:</w:t>
      </w:r>
    </w:p>
    <w:bookmarkEnd w:id="898"/>
    <w:bookmarkStart w:name="z908" w:id="899"/>
    <w:p>
      <w:pPr>
        <w:spacing w:after="0"/>
        <w:ind w:left="0"/>
        <w:jc w:val="both"/>
      </w:pPr>
      <w:r>
        <w:rPr>
          <w:rFonts w:ascii="Times New Roman"/>
          <w:b w:val="false"/>
          <w:i w:val="false"/>
          <w:color w:val="000000"/>
          <w:sz w:val="28"/>
        </w:rPr>
        <w:t>
      акционерлік қоғам:</w:t>
      </w:r>
    </w:p>
    <w:bookmarkEnd w:id="899"/>
    <w:bookmarkStart w:name="z909" w:id="900"/>
    <w:p>
      <w:pPr>
        <w:spacing w:after="0"/>
        <w:ind w:left="0"/>
        <w:jc w:val="both"/>
      </w:pPr>
      <w:r>
        <w:rPr>
          <w:rFonts w:ascii="Times New Roman"/>
          <w:b w:val="false"/>
          <w:i w:val="false"/>
          <w:color w:val="000000"/>
          <w:sz w:val="28"/>
        </w:rPr>
        <w:t>
      "Қазақстан жол ғылыми-зерттеу институты" акционерлік қоғамы;</w:t>
      </w:r>
    </w:p>
    <w:bookmarkEnd w:id="900"/>
    <w:bookmarkStart w:name="z910" w:id="901"/>
    <w:p>
      <w:pPr>
        <w:spacing w:after="0"/>
        <w:ind w:left="0"/>
        <w:jc w:val="both"/>
      </w:pPr>
      <w:r>
        <w:rPr>
          <w:rFonts w:ascii="Times New Roman"/>
          <w:b w:val="false"/>
          <w:i w:val="false"/>
          <w:color w:val="000000"/>
          <w:sz w:val="28"/>
        </w:rPr>
        <w:t>
      жауапкершілігі шектеулі серіктестік:</w:t>
      </w:r>
    </w:p>
    <w:bookmarkEnd w:id="901"/>
    <w:bookmarkStart w:name="z911" w:id="902"/>
    <w:p>
      <w:pPr>
        <w:spacing w:after="0"/>
        <w:ind w:left="0"/>
        <w:jc w:val="both"/>
      </w:pPr>
      <w:r>
        <w:rPr>
          <w:rFonts w:ascii="Times New Roman"/>
          <w:b w:val="false"/>
          <w:i w:val="false"/>
          <w:color w:val="000000"/>
          <w:sz w:val="28"/>
        </w:rPr>
        <w:t>
      "Қазақавтожол" жауапкершілігі шектеулі серіктестігі.</w:t>
      </w:r>
    </w:p>
    <w:bookmarkEnd w:id="902"/>
    <w:bookmarkStart w:name="z912" w:id="903"/>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Азаматтық авиация комитеті:</w:t>
      </w:r>
    </w:p>
    <w:bookmarkEnd w:id="903"/>
    <w:bookmarkStart w:name="z913" w:id="904"/>
    <w:p>
      <w:pPr>
        <w:spacing w:after="0"/>
        <w:ind w:left="0"/>
        <w:jc w:val="both"/>
      </w:pPr>
      <w:r>
        <w:rPr>
          <w:rFonts w:ascii="Times New Roman"/>
          <w:b w:val="false"/>
          <w:i w:val="false"/>
          <w:color w:val="000000"/>
          <w:sz w:val="28"/>
        </w:rPr>
        <w:t>
      акционерлік қоғам:</w:t>
      </w:r>
    </w:p>
    <w:bookmarkEnd w:id="904"/>
    <w:bookmarkStart w:name="z914" w:id="905"/>
    <w:p>
      <w:pPr>
        <w:spacing w:after="0"/>
        <w:ind w:left="0"/>
        <w:jc w:val="both"/>
      </w:pPr>
      <w:r>
        <w:rPr>
          <w:rFonts w:ascii="Times New Roman"/>
          <w:b w:val="false"/>
          <w:i w:val="false"/>
          <w:color w:val="000000"/>
          <w:sz w:val="28"/>
        </w:rPr>
        <w:t>
      "Қазақстанның авиациялық әкімшілігі" акционерлік қоғамы;</w:t>
      </w:r>
    </w:p>
    <w:bookmarkEnd w:id="905"/>
    <w:bookmarkStart w:name="z915" w:id="906"/>
    <w:p>
      <w:pPr>
        <w:spacing w:after="0"/>
        <w:ind w:left="0"/>
        <w:jc w:val="both"/>
      </w:pPr>
      <w:r>
        <w:rPr>
          <w:rFonts w:ascii="Times New Roman"/>
          <w:b w:val="false"/>
          <w:i w:val="false"/>
          <w:color w:val="000000"/>
          <w:sz w:val="28"/>
        </w:rPr>
        <w:t>
      республикалық мемлекеттiк кәсiпорын:</w:t>
      </w:r>
    </w:p>
    <w:bookmarkEnd w:id="906"/>
    <w:bookmarkStart w:name="z916" w:id="907"/>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bookmarkEnd w:id="907"/>
    <w:bookmarkStart w:name="z917" w:id="908"/>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Көлік комитеті:</w:t>
      </w:r>
    </w:p>
    <w:bookmarkEnd w:id="908"/>
    <w:bookmarkStart w:name="z918" w:id="909"/>
    <w:p>
      <w:pPr>
        <w:spacing w:after="0"/>
        <w:ind w:left="0"/>
        <w:jc w:val="both"/>
      </w:pPr>
      <w:r>
        <w:rPr>
          <w:rFonts w:ascii="Times New Roman"/>
          <w:b w:val="false"/>
          <w:i w:val="false"/>
          <w:color w:val="000000"/>
          <w:sz w:val="28"/>
        </w:rPr>
        <w:t>
      республикалық мемлекеттiк қазыналық кәсiпорын:</w:t>
      </w:r>
    </w:p>
    <w:bookmarkEnd w:id="909"/>
    <w:bookmarkStart w:name="z919" w:id="91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bookmarkEnd w:id="910"/>
    <w:bookmarkStart w:name="z920" w:id="911"/>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министрлігінің Құрылыс және тұрғын үй-коммуналдық шаруашылық істері комитеті:</w:t>
      </w:r>
    </w:p>
    <w:bookmarkEnd w:id="911"/>
    <w:bookmarkStart w:name="z921" w:id="912"/>
    <w:p>
      <w:pPr>
        <w:spacing w:after="0"/>
        <w:ind w:left="0"/>
        <w:jc w:val="both"/>
      </w:pPr>
      <w:r>
        <w:rPr>
          <w:rFonts w:ascii="Times New Roman"/>
          <w:b w:val="false"/>
          <w:i w:val="false"/>
          <w:color w:val="000000"/>
          <w:sz w:val="28"/>
        </w:rPr>
        <w:t>
      республикалық мемлекеттiк кәсiпорындар:</w:t>
      </w:r>
    </w:p>
    <w:bookmarkEnd w:id="912"/>
    <w:bookmarkStart w:name="z922" w:id="913"/>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913"/>
    <w:bookmarkStart w:name="z923" w:id="914"/>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914"/>
    <w:bookmarkStart w:name="z924" w:id="915"/>
    <w:p>
      <w:pPr>
        <w:spacing w:after="0"/>
        <w:ind w:left="0"/>
        <w:jc w:val="both"/>
      </w:pPr>
      <w:r>
        <w:rPr>
          <w:rFonts w:ascii="Times New Roman"/>
          <w:b w:val="false"/>
          <w:i w:val="false"/>
          <w:color w:val="000000"/>
          <w:sz w:val="28"/>
        </w:rPr>
        <w:t>
      акционерлік қоғамдар:</w:t>
      </w:r>
    </w:p>
    <w:bookmarkEnd w:id="915"/>
    <w:bookmarkStart w:name="z925" w:id="916"/>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916"/>
    <w:bookmarkStart w:name="z926" w:id="917"/>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bookmarkEnd w:id="917"/>
    <w:bookmarkStart w:name="z927" w:id="918"/>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министрлігінің Мемлекеттік қорғаныстық тапсырыс комитеті:</w:t>
      </w:r>
    </w:p>
    <w:bookmarkEnd w:id="918"/>
    <w:bookmarkStart w:name="z928" w:id="919"/>
    <w:p>
      <w:pPr>
        <w:spacing w:after="0"/>
        <w:ind w:left="0"/>
        <w:jc w:val="both"/>
      </w:pPr>
      <w:r>
        <w:rPr>
          <w:rFonts w:ascii="Times New Roman"/>
          <w:b w:val="false"/>
          <w:i w:val="false"/>
          <w:color w:val="000000"/>
          <w:sz w:val="28"/>
        </w:rPr>
        <w:t>
      республикалық мемлекеттiк кәсiпорын:</w:t>
      </w:r>
    </w:p>
    <w:bookmarkEnd w:id="919"/>
    <w:bookmarkStart w:name="z929" w:id="920"/>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w:t>
      </w:r>
    </w:p>
    <w:bookmarkEnd w:id="920"/>
    <w:bookmarkStart w:name="z930" w:id="921"/>
    <w:p>
      <w:pPr>
        <w:spacing w:after="0"/>
        <w:ind w:left="0"/>
        <w:jc w:val="both"/>
      </w:pPr>
      <w:r>
        <w:rPr>
          <w:rFonts w:ascii="Times New Roman"/>
          <w:b w:val="false"/>
          <w:i w:val="false"/>
          <w:color w:val="000000"/>
          <w:sz w:val="28"/>
        </w:rPr>
        <w:t>
      Министрліктің және оның ведомстволарының қарамағындағы мемлекеттік мекемелер тізбесі</w:t>
      </w:r>
    </w:p>
    <w:bookmarkEnd w:id="921"/>
    <w:bookmarkStart w:name="z931" w:id="92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Көлік комитеті:</w:t>
      </w:r>
    </w:p>
    <w:bookmarkEnd w:id="922"/>
    <w:bookmarkStart w:name="z932" w:id="92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w:t>
      </w:r>
    </w:p>
    <w:bookmarkEnd w:id="923"/>
    <w:bookmarkStart w:name="z933" w:id="92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w:t>
      </w:r>
    </w:p>
    <w:bookmarkEnd w:id="924"/>
    <w:bookmarkStart w:name="z934" w:id="92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w:t>
      </w:r>
    </w:p>
    <w:bookmarkEnd w:id="925"/>
    <w:bookmarkStart w:name="z935" w:id="926"/>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w:t>
      </w:r>
    </w:p>
    <w:bookmarkEnd w:id="926"/>
    <w:bookmarkStart w:name="z936" w:id="927"/>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w:t>
      </w:r>
    </w:p>
    <w:bookmarkEnd w:id="927"/>
    <w:bookmarkStart w:name="z937" w:id="928"/>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w:t>
      </w:r>
    </w:p>
    <w:bookmarkEnd w:id="928"/>
    <w:bookmarkStart w:name="z938" w:id="929"/>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w:t>
      </w:r>
    </w:p>
    <w:bookmarkEnd w:id="929"/>
    <w:bookmarkStart w:name="z939" w:id="930"/>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w:t>
      </w:r>
    </w:p>
    <w:bookmarkEnd w:id="930"/>
    <w:bookmarkStart w:name="z940" w:id="931"/>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w:t>
      </w:r>
    </w:p>
    <w:bookmarkEnd w:id="931"/>
    <w:bookmarkStart w:name="z941" w:id="932"/>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w:t>
      </w:r>
    </w:p>
    <w:bookmarkEnd w:id="932"/>
    <w:bookmarkStart w:name="z942" w:id="933"/>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w:t>
      </w:r>
    </w:p>
    <w:bookmarkEnd w:id="933"/>
    <w:bookmarkStart w:name="z943" w:id="934"/>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w:t>
      </w:r>
    </w:p>
    <w:bookmarkEnd w:id="934"/>
    <w:bookmarkStart w:name="z944" w:id="935"/>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w:t>
      </w:r>
    </w:p>
    <w:bookmarkEnd w:id="935"/>
    <w:bookmarkStart w:name="z945" w:id="936"/>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w:t>
      </w:r>
    </w:p>
    <w:bookmarkEnd w:id="936"/>
    <w:bookmarkStart w:name="z946" w:id="937"/>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w:t>
      </w:r>
    </w:p>
    <w:bookmarkEnd w:id="937"/>
    <w:bookmarkStart w:name="z947" w:id="938"/>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w:t>
      </w:r>
    </w:p>
    <w:bookmarkEnd w:id="938"/>
    <w:bookmarkStart w:name="z948" w:id="939"/>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w:t>
      </w:r>
    </w:p>
    <w:bookmarkEnd w:id="939"/>
    <w:bookmarkStart w:name="z949" w:id="940"/>
    <w:p>
      <w:pPr>
        <w:spacing w:after="0"/>
        <w:ind w:left="0"/>
        <w:jc w:val="both"/>
      </w:pPr>
      <w:r>
        <w:rPr>
          <w:rFonts w:ascii="Times New Roman"/>
          <w:b w:val="false"/>
          <w:i w:val="false"/>
          <w:color w:val="000000"/>
          <w:sz w:val="28"/>
        </w:rPr>
        <w:t>
      18) "Қазақстан Республикасы Индустрия және инфрақұрылымдық даму министрлігі Көлік комитетінің "Қазақстан Республикасы порттарының теңiз әкiмшілiгi" республикалық мемлекеттік мекемесі.</w:t>
      </w:r>
    </w:p>
    <w:bookmarkEnd w:id="940"/>
    <w:bookmarkStart w:name="z950" w:id="94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941"/>
    <w:bookmarkStart w:name="z951" w:id="942"/>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Азаматтық авиация комитетінің "Өңіраралық ұшу қауіпсіздігі инспекциясы" республикалық мемлекеттік мекемесі.</w:t>
      </w:r>
    </w:p>
    <w:bookmarkEnd w:id="942"/>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