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8de9" w14:textId="4af8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Ақжайық, Казталов, Теректі және Бәйтерек аудандарының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маусымдағы № 428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Ақжайық, Казталов, Теректі және Бәйтерек аудандарының шекараларын белгілеу туралы "Батыс Қазақстан облысының әкімшілік-аумақтық құрылысының кейбір мәселелері туралы" Батыс Қазақстан облысы әкімдігінің 2020 жылғы 18 наурыздағы № 49 және Батыс Қазақстан облыстық мәслихатының № 33-8 бірлескен қаулысы мен шешіміне келісім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Ақжайық, Казталов, Теректі және Бәйтерек аудандары жерлерінің экспликациясы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796757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Ақжайық ауданының аумағы 2571605 гектарды құрайды, шекарасы мынадай болып белгіленген: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бөлігі Батыс Қазақстан облысының Бәйтерек ауданымен шектеседі, оның шекарасы Киров-Шежін каналы бойымен өтеді, солтүстік-батысында Тасқала ауданымен шектеседі;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 Батыс Қазақстан облысының Сырым ауданымен, солтүстік-шығысында Теректі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 Атырау облысының Индер ауданымен шектеседі, оңтүстік-шығысында Батыс Қазақстан облысының Қаратөбе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бөлігі Батыс Қазақстан облысының Жаңақала ауданымен шектеседі.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Казталов ауданының аумағы 1860581 гектарды құрайды, шекарасы мынадай болып белгіленген: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бөлігі Батыс Қазақстан облысының Тасқала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 Батыс Қазақстан облысының Ақжайық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 Батыс Қазақстан облысының Жаңақала және Бөкей ордасы аудандарымен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бөлігі Батыс Қазақстан облысының Жәнібек ауданымен және Ресей Федерациясының Саратов облысымен шектеседі.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Теректі ауданының аумағы 796757 гектарды құрайды, шекарасы мынадай болып белгіленген: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бөлігі Батыс Қазақстан облысының Бәйтерек ауданымен шектеседі, солтүстік-шығысында Бөрлі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 Батыс Қазақстан облысының Бөрлі және Сырым аудандарымен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 Батыс Қазақстан облысының Ақжайық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бөлігі Батыс Қазақстан облысының Бәйтерек ауданы және Орал қаласымен шектеседі.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Бәйтерек ауданының аумағы 742133,5 гектарды құрайды, шекаралары мынадай болып белгіленген: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бөлігі Ресей Федерациясының Самара облысымен шектеседі, солтүстік-шығыс бөлігі Батыс Қазақстан облысының Бөрлі ауданымен және Ресей Федерациясының Орынбор облысымен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 Батыс Қазақстан облысының Орал қаласымен және Теректі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бөлігі Батыс Қазақстаның облысының Ақжайық ауданымен шектеседі;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бөлігі Батыс Қазақстан облысының Тасқала ауданымен және Ресей Федерациясының Саратов облысымен шектеседі.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