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5fa3" w14:textId="c195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24 маусымдағы № 427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"1-2. "Самұрық-Қазына" ұлттық әл-ауқат қоры" акционерлік қоғамын қоспағанда, акцияларының бақылау пакеті мемлекетке тиесілі ұлттық басқарушы холдингтерге, ұлттық холдингтерге және ұлттық компанияларға ұлттық басқарушы холдингтердің, ұлттық холдингтердің құрамына кіретін ұлттық компанияларды және Қазақстан Республикасы Үкіметінің шешімімен мақұлданған шарттарда ұлттық басқарушы холдинг сатып алған екінші деңгейдегі банкті қоспағанда, дауыс беретін акцияларының (қатысу үлестерінің) елу пайыздан астамы өздеріне меншік немесе сенімгерлік басқару құқығында тиесілі заңды тұлғаларға қатысты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шараларға ұқсас шаралар қабылдау ұсынылсын.".</w:t>
      </w:r>
    </w:p>
    <w:bookmarkEnd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