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56ee" w14:textId="0765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 объектілер салуды, жұмыс істеп тұрған (оның ішінде білім беру орындарының базасындағы) объектілерді реконструкциялауды, жаңғыртуды және жете жарақтандыруды қамтитын спорттық инфрақұрылымды дамытудың 2022 – 2025 жылдарға арналған график-жоспарын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24 маусымдағы № 426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2021 жылғы 13 қыркүйектегі № 659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 басшысының 2021 жылғы 1 қыркүйектегі "Халық бірлігі және жүйелі реформалар – ел өркендеуінің берік негізі" атты Қазақстан халқына Жолдауын іске асыру жөніндегі жалпыұлттық іс-шаралар жоспарының 36-тармағын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жаңа объектілер салуды, жұмыс істеп тұрған (оның ішінде білім беру орындарының базасындағы) объектілерді реконструкциялауды, жаңғыртуды және жете жарақтандыруды қамтитын спорттық инфрақұрылымды дамытудың 2022 – 2025 жылдарға арналған график-жоспары (бұдан әрі – график-жоспар)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График-жоспарды орындауға жауапты жергілікті атқарушы органдар, сондай-ақ мүдделі ұйымдар: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график-жоспарды іске асыру жөніндегі қажетті шараларды қабылдасын;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жылына бір рет, есепті жылдан кейінгі жылдың 5 желтоқсанынан кешіктірмей Қазақстан Республикасының Мәдениет және спорт министрлігіне график-жоспардың орындалу барысы туралы ақпарат беріп тұрсын.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спорт министрлігі есепті жылдан кейінгі жылдың 25 желтоқсанынан кешіктірмей Қазақстан Республикасы Үкіметінің Аппаратына жоспар-кесте іс-шараларының орындалу барысы туралы жиынтық ақпарат беріп тұрсын.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Үкіметінің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объектілер салуды, жұмыс істеп тұрған (оның ішінде білім беру орындарының базасындағы) объектілерді реконструкциялауды, жаңғыртуды және жете жарақтандыруды қамтитын спорттық инфрақұрылымды дамытудың 2022 – 2025 жылдарға арналған</w:t>
      </w:r>
      <w:r>
        <w:br/>
      </w:r>
      <w:r>
        <w:rPr>
          <w:rFonts w:ascii="Times New Roman"/>
          <w:b/>
          <w:i w:val="false"/>
          <w:color w:val="000000"/>
        </w:rPr>
        <w:t>ГРАФИК-ЖОСПАРЫ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Жоспарға өзгеріс енгізілді - ҚР Үкіметінің 17.03.2023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қабілеті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мемлекеттік орган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негізгі кезеңдері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мерзімі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 және 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(миллион теңге)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Спорттық инфрақұрылым салу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ауданындағы "Көктал" тұрғын алабындағы дене шынықтыру-сауықтыру кешені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адам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"Байқоңыр" ауданындағы "Өндіріс" тұрғын алабындағы дене шынықтыру-сауықтыру кешені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адам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ауданындағы "Ильинка" тұрғын алабындағы дене шынықтыру-сауықтыру кешені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"Железнодорожный" тұрғын алабындағы дене шынықтыру-сауықтыру кешені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–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спорты түрлері бойынша мектептің ипподромы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адам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 қаласының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желтоқсан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көздер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ауылындағы дене шынықтыру-сауықтыру кешені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 –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(ҰҚ)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 Батпақкөл ауылдық округінің Жағабұлақ ауылындағы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ангар үлгісіндегі спорт кешені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–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ауданының Жарқамыс ауылындағы спорт залы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–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 (республикалық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 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ауданының Жарлы ауылындағы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залы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ауданының Құрылыс ауылындағы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ангар үлгісіндегі ғимарат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 (республикалық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Сағашилі ауылындағы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ангар үлгісіндегі ғимарат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2023 жылғы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 (ҰҚ)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 ауылындағы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ангар үлгісіндегі спорт кешені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2023 жылғы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272,6 (республикалық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ауданының Бөгетсай ауылындағы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ангар үлгісіндегі спорт кешені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2023 жылғы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244,6 (республикалық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ауданының Қаратоғай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залы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2023 жылғы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 (республикалық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ауданының Лепсі ауылындағы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шынықтыру-сауықтыру кешені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2023 жылғы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ауданының Шелек ауылындағы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шынықтыру-сауықтыру кешені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2023 жылғы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400,0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795,7 (ҰҚ)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845,0 (ҰҚ)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 ауданының Малый Дехан ауылындағы спорт кешені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553,8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218,7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(ҰҚ)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ауданының Қызылшекара ауылындағы спорт кешені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ауданының Сүмбе ауылындағы спорт кешені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ауданының Бескөл ауылындағы спорт кешені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ауданының Үлкен Шыған ауылындағы спорт кешені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241,8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(ҰҚ)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ауданының Пенжім ауылындағы спорт кешені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2023 жылғы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– 600,0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– 284,0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(ҰҚ)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қаласындағы спортта дарынды балаларға арналған мектеп-интернат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2024 жылғы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қаласының Дамбы ауылындағы дене шынықтыру-сауықтыру кешені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қараша – 2022 жылғы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қаласындағы "Химпоселок" тұрғын алабындағы дене шынықтыру-сауықтыру кешені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қаласындағы "Бірлік" тұрғын алабындағы дене шынықтыру-сауықтыру кешені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 ауданының Тұшықұдық ауылындағы дене шынықтыру-сауықтыру кешені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 (республикалық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ауданының            Х. Ерғалиев атындағы ауылындағы дене шынықтыру-сауықтыру кешені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наурыз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сәуір – 2023 жылғы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 ауданының Құлсары қаласындағы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шынықтыру-сауықтыру кешені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наурыз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 көздер)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сәуір – 2025 жылғы тамыз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қыркүйек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 ауданының Көктоғай ауылындағы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шынықтыру-сауықтыру кешені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әкімдігі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қараша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желтоқсан – 2022 жылғы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ауданының Тасқала кентіндегі дене шынықтыру-сауықтыру кешені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 көздер)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ауданының Казталов кентіндегі дене шынықтыру-сауықтыру кешені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 көздер)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ауданының Тайпақ кентіндегі дене шынықтыру-сауықтыру кешені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 көздер)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ауданының Қызылтал кентіндегі мәдени-спорт кешені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қаласындағы жүзу бассейні бар көпфункционалды спорт кешені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инвестициялар)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ауданының Жарсуат кентіндегі спорт кешені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ақпан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наурыз – 2023 жылғы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ауданының Кеңтүбек кентіндегі спорт кешені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қаңтар – наурыз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наурыз – 2025 жылғы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Мектептердегі 10 спорт залы (Бөрлі, Теректі, Жаңақала, Сырым аудандарында және Орал қаласында)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наурыз – 2025 жылғы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 көздер)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ауданының            Б. Момышұлы ауылындағы дене шынықтыру-сауықтыру кешені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ауданының Қарасу ауылындағы дене шынықтыру-сауықтыру кешені (ауыспалы объект)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ауданының Ақкөл ауылындағы дене шынықтыру-сауықтыру кешені (ауыспалы объект)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ауданының Сарыкемер ауылындағы дене шынықтыру-сауықтыру кешені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қазан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 –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ауданының Айша бибі ауылындағы дене шынықтыру-сауықтыру кешені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қазан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 –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ауданының Шығанақ ауылындағы дене шынықтыру-сауықтыру кешені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қазан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 –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ауданының Ауқатты ауылындағы дене шынықтыру-сауықтыру кешені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қазан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қаңтар –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ауданының Гродиков ауылындағы дене шынықтыру-сауықтыру кешені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қазан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қаңтар –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ауданының Сарымолдаев ауылындағы дене шынықтыру-сауықтыру кешені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қазан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қаңтар –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ауданының Құлан ауылындағы дене шынықтыру-сауықтыру кешені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қазан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қаңтар –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ауданының Ойық ауылындағы дене шынықтыру-сауықтыру кешені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қазан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қаңтар –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ауданының Қонаев ауылындағы дене шынықтыру-сауықтыру кешені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қазан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қаңтар –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ауданының Базарбай ауылындағы         А. Пушкин атындағы ОМ үшін спорт залы мен асхана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қазан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қаңтар –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Меркі ауданының Аңдас батыр ауылындағы № 21 ОМ үшін 150 орындық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сынып бөлмесінің жапсаржайын, спорт залдар, 3 шеберхана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қазан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қаңтар –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ауданының Ойтал ауылындағы № 48 ОМ үшін спорт залы бар 200 орындық 10 сынып бөлмесінің жапсаржайын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қазан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қаңтар –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ауданының Малдыбай ауылындағы Малдыбай ОМ асханасының жапсаржайын, спорт залын, 2 кабинет салу және газға қоса отырып, қазандықты газбен жабдықтау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қазан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–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ауданының Қарақат ауылындағы Октябрь Шаруа ОМ спорт залының жапсаржайын, пән кабинеттерін, акт залын салу және жұмыс істеп тұрған қазандықты реконструкциялау арқылы қазандықты газбен жабдықтау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қазан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қаңтар –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ауданындағы Жаңаталап ОМ үшін спорт залының жапсаржайын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ауданының Шу қаласындағы Ғ. Мұратбаев атындағы ОМ спорт залының, акт залының жапсаржайын салу. (авариялық жапсаржай)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ауданының Шоқпар ауылындағы М. Әуезов атындағы № 18 ОМ спорт залының жапсаржайын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қазан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қаңтар –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ауданының Төле би ауылындағы С. Шәкіров атындағы ОМ спорт залының жапсаржайын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қазан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 –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қаласындағы Жамбыл индустриялық-технологиялық колледжінің ескі ғимараттарын бұзып, спорт залының жапсаржайын, акт залын, асхана, оқу кабинеттерін, зертханалар, шеберханалар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қаңтар –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 қаласындағы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шағын ауданындағы дарынды балаларға арналған лицей-интернатының "ІТ" ғимаратына 300 орындық жапсаржай, 300 орындық жатақхана, асхана, спорт залын салу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(орын тапшылығы)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облысының әкімдігі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қазан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1 632,6 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қаңтар –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қаласында 160 орындық бассейні бар дене шынықтыру-сауықтыру кешенін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қазан – 2022 жылғы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1 206,9 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ауданының Жезді кентінде 160 орындық дене шынықтыру-сауықтыру кешенін салу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қараша – 2023 жылғы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ауданының Нұра ауылында жабық жүзу бассейнін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наурыз – 2024 жылғы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440,8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ауданының Шахтер ауылында жабық хоккей кортын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қараша – 2022 жылғы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 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Егіндібұлақ кентінде 100 орындық дене шынықтыру-сауықтыру кешенін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қараша – 2022 жылғы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 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 320 орындық бассейні бар дене шынықтыру-сауықтыру кешенін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қараша – 2024 жылғы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Қарағандыда триатлон-парк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инвестициялар)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Қоңырат шағын ауданында спорт кешенін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қаласының Ақтас кентінде дене шынықтыру-сауықтыру кешенін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наурыз – 2024 жылғы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Сарышаған кентінде дене шынықтыру-сауықтыру кешенін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наурыз – 2023 жылғы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кентінде жабық жүзу бассейнін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 – 2024 жылғы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қаласында "Күрес орталығын"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қазан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–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 – 2024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қаңтар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қаласында күрес орталығын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 спорттың есу түрлеріне арналған спорт кешенін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 – 2024 жылғы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ауданының Жаңаарқа кентінде дене шынықтыру-сауықтыру кешенін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наурыз – 2023 жылғы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ауданының Ұлытау ауылында жабық жүзу бассейнін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ауданының әкімдігі, СБ, ДШжСБ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қазан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наурыз – 2024 жылғы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қаласында 50 м жабық жүзу бассейнін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наурыз – 2023 жылғы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қаласында гимнастика спорт кешенін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желтоқсан – 2024 жылғы ақпан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наурыз – 2025 жылғы қыркүйек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қазан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ауданының Қарқаралы қаласында жабық жүзу бассейнін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қазан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 – 2024 жылғы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Ақтоғай ауылында жабық жүзу бассейнін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ақпан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наурыз – 2023 жылғы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Шашубай ауылында 100 орындық дене шынықтыру-сауықтыру кешенін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желтоқсан – 2023 жылғы ақпан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қаңтар – 2025 жылғы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қаласында 320 орындық дене шынықтыру-сауықтыру кешенін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желтоқсан – 2023 жылғы ақпан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қаңтар – 2025 жылғы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қаласында жабық жүзу бассейнін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наурыз – 2023 жылғы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Топар кентінде 160 орындық дене шынықтыру-сауықтыру кешенін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наурыз – 2023 жылғы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қаласында ипподром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қазан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қаңтар – 2025 жылғы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Жалағаш ауданының Жалағаш кентінде дене шынықтыру-сауықтыру кешенін салу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қараша – 2022 жылғы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 (республикалық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ауданының Жосалы кентінде дене шынықтыру-сауықтыру кешенін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қараша – 2022 жылғы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ауданының Қамыстыбас елді мекенінде спорт кешенін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қараша – 2022 жылғы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ауданының Аманөткел елді мекенінде спорт кешенін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қараша – 2022 жылғы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 Құмжиек ауылдық округінің             Қ. Пірімов ауылында спорт кешенін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қараша – 2022 жылғы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 (республикалық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қаласының Махамбетов ауылында спорт кешенін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қараша – 2022 жылғы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"Samruk-Kazyna Trust" корпоративтік қорының демеушілігі есебінен салынады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желтоқсан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ауданының Ақай кентінде дене шынықтыру-сауықтыру кешенін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 (республикалық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наурыз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"Jaqsy" спорт кешенін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ақпан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инвестициялар)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наурыз – 2023 жылғы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қаласының Теңге ауылындағы спорт залы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қазан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(ҰҚ),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 –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қаласының Өмірзақ ауылындағы дене шынықтыру-сауықтыру кешенін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қазан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 –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ауданының Атамекен ауылындағы дене шынықтыру-сауықтыру кешені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қазан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инвестициялар)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 –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қаласындағы ангар үлгісіндегі 8 бірлік спорт залы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наурыз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инвестициялар)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сәуір – 2025 жылғы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стадион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наурыз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инвестициялар)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сәуір – 2025 жылғы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қаласында олимпиадалық резерв мектебін салу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қазан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 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 – 2024 жылғы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қаласында атты-спорт кешенін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2023 жылғы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инвестициялар)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қаласында жоғары спорт шеберлігі мектебін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қазан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 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 – 2024 жылғы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қаласында облыстық дәрігерлік-дене шынықтыру диспансерін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наурыз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 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сәуір – 2023 жылғы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қаласында дарынды балаларға арналған облыстық спорт мектеп-интернатын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қазан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 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 – 2024 жылғы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Мойылды ауылында дене шынықтыру-сауықтыру кешенін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қаласында жасанды шөп жабындысы бар толық өлшемді футбол алаңын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 –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 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Қожамжар ауылында дене шынықтыру-сауықтыру кешенін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қаңтар –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Достық ауылдық округінің Береке ауылында дене шынықтыру-сауықтыру кешенін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М. Омаров атындағы ауылдық округінің М. Омаров атындағы ауылында дене шынықтыру-сауықтыру кешенін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Новоишимское ауылында дене шынықтыру-сауықтыру кешенін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қазан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2025 жылғы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ауданының Аягөз қаласында жүзу бассейнін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қазан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 –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ауданының Көкпекті ауылында жүзу бассейнін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ауданының Айыртау ауылында спорттық модуль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қараша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Жұмыс істеп тұрған спорт объектілерін реконструкциялау, жаңғырту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спорт кешені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 –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Мұңайтпасов атындағы стадион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 –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отыз мектептің спорт алаңын жаңғырту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ақпан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наурыз –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жылы жиырма мектептің спорт алаңын жаңғырту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 – ақпан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наурыз –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ауданының Сарқан қаласындағы орталық стадионды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2023 жылғы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қаласындағы орталық стадионды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ақпан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наурыз – 2023 жылғы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қаласындағы "Ривьера" спорт кешенін жаңғырту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наурыз – 2023 жылғы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5 000 ,0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(жеке инвестициялар)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 ауданының Миялы ауылындағы орталық стадионды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ауданы Мақат кентінің спорт кешені мен орталық стадионын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 – 2024 жылғы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ауданының   С. Құрманғазы атындағы орталық стадионын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қаңтар –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қаласындағы "Горняк" стадионын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Нұрмаханов атындағы олимпиадалық резервтің мамандандырылған балалар-жасөспірімдер спорт мектебінің спорт кешенін реконструкциялау және Түркістан қаласында 320 орындық қосымша ғимарат салу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қараша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қаласындағы "Локомотив" стадионын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қаласындағы "Восток" стадионын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қаласындағы "Сокол" стадионын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қаңтар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Күршім ауылындағы стадионды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қазан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 –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қаңтар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ауданының Алтай қаласындағы стадионды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қазан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 –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қаңтар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ауданының Жаңа Бұқтырма кентіндегі стадионды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қазан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 – 2024 жылғы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Қатонқарағай ауданының Үлкен Нарын ауылындағы стадионды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қазан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қаңтар – 2024 жылғы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ауданының Белоусовка ауылындағы стадионды реконструкциялау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адам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облысының әкімдігі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жылғы қазан – желтоқсан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құрылыс- монтаждау жұмыстары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қаңтар – 2025 жылғы қараша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жылғы желтоқсан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3-бөлім. Жұмыс істеп тұрған спорт объектілерін жете жарақтандыру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мерзімі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мүкәммал мен жабдықтың тізбесі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көзі және көлемі (оның ішінде кәсіпқой спорттан қайта бағдарланған)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олимпиадалық резервтің мамандандырылған балалар-жасөспірімдер мектебі"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2022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атлетикалық манежге арналған спорттық мүкәммал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9 олимпиадалық резервтің мамандандырылған балалар-жасөспірімдер мектебі"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әкімдігі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2022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гимнастикалық залға арналған спорттық мүкәммал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орта мектептер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орта мектептерді спорттық мүкәммалмен жете жарақтандыру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"Қайырбаев атындағы спорттың ұлттық және халықтық түрлері бойынша спорт клубы"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таситын көлік (мал таситын көлік), ат спорты түрлеріне арналған 8 бас спорттық жылқы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 (жергілікті бюджет)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спорттық ұйымды спорттық мүкәммалмен жете жарақтандыру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 (жергілікті бюджет)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спорт ұйымдары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әкімдігі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– 2025 жылдар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спорттық ұйымды спорттық мүкәммалмен жете жарақтандыру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