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7d11" w14:textId="f84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жасыл технологиялар және инвестициялық жобалар орталығы" коммерциялық емес акционерлік қоғамы акцияларының мемлекеттік пакетінің бір бөлігін тікелей атаулы сату туралы" Қазақстан Республикасы Үкіметінің 2018 жылғы 4 желтоқсандағы № 801 қаулысына өзгеріс енгізу және "Халықаралық жасыл технологиялар және инвестициялық жобалар орталығы" коммерциялық емес акционерлік қоғамының акцияларын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маусымдағы № 400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жасыл технологиялар және инвестициялық жобалар орталығы" коммерциялық емес акционерлік қоғамы акцияларының мемлекеттік пакетінің бір бөлігін тікелей атаулы сату туралы" Қазақстан Республикасы Үкіметінің 2018 жылғы 4 желтоқсандағы № 801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2022 жылғы маусымға дейін жекешелендіру объектісіне қатысты мәмілелер жасасуды шектеу (қайта сату, кепіл, басқаруға беру және басқалар) және (немесе) белгілі бір іс-әрекеттерге тыйым салу жөніндегі міндеттемелер белгіленсін.".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"Қазақстанның экологиялық ұйымдарының қауымдастығы" заңды тұлғалар бірлестігінің "Халықаралық жасыл технологиялар және инвестициялық жобалар орталығы" коммерциялық емес акционерлік қоғамы (бұдан әрі – қоғам) акцияларының жалпы пакетінің 50 (елу) пайызын + 1 акциясын сыйға тарту шарты бойынша республикалық меншікке беру туралы ұсынысы қабылдансын.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Экология, геология және табиғи ресурстар министрлігімен бірлесіп,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акцияларының жалпы пакетінің 50 (елу) пайызын + 1 акциясын иелену және пайдалану құқықтарын Қазақстан Республикасының Экология, геология және табиғи ресурстар министрлігіне беруді қамтамасыз етсін;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