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9bae" w14:textId="4509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қорының қаражатын қалыптастыру және пайдалану тұжырымдамасы туралы" Қазақстан Республикасы Президентінің 2016 жылғы 8 желтоқсандағы № 385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8 маусымдағы № 376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Ұлттық қорының қаражатын қалыптастыру және пайдалану тұжырымдамасы туралы" Қазақстан Республикасы Президентінің 2016 жылғы 8 желтоқсандағы № 385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Ұлттық қорының қаражатын қалыптастыру және пайдалану тұжырымдамасы туралы" Қазақстан Республикасы Президентінің 2016 жылғы 8 желтоқсандағы № 385 Жарлығына өзгеріс енгізу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қорының қаражатын қалыптастыру және пайдалану тұжырымдамасы туралы" Қазақстан Республикасы Президентінің 2016 жылғы 8 желтоқсандағы № 385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Ұлттық қорының қаражатын қалыптастыру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тұжырымдамасында: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Ұлттық қор қаражатын қалыптастыру және пайдалану бойынша негізгі қағидаттар мен тәсілдер"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"5.1. Ұлттық қор қаражатын қалыптастыру және пайдалану қағидаттары" деген кіші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бірінші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қордан республикалық бюджетке кепілдендірілген трансферттің мөлшері 2021 жылы – 2700 млрд теңгені; 2022 жылы – 4030 млрд теңгені құрайтын болады.".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