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21bc" w14:textId="6232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2022 жылғы 6 маусымдағы № 371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табиғи ресурстар және табиғатты пайдалануды реттеу басқармасы" мемлекеттік мекемесі "Риддер орман шаруашылығы" коммуналдық мемлекеттік мекемесінің (бұдан әрі – мекеме) жалпы алаңы 18,91 гектар жер учаскесі орман қоры жерлері санатынан өнеркәсіп, көлік, байланыс жерлері, ғарыш қызметі, қорғаныс, ұлттық қауіпсіздік мұқтаждықтарына арналған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Шығыс Қазақстан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полиметалл және мыс колчеданы кендерін өндіру үшін "Риддер-Полиметалл" жауапкершілігі шектеулі серіктестігіне (бұдан әрі – серіктестік) берілуін қамтамасыз етсін.</w:t>
      </w:r>
    </w:p>
    <w:bookmarkEnd w:id="2"/>
    <w:bookmarkStart w:name="z4" w:id="3"/>
    <w:p>
      <w:pPr>
        <w:spacing w:after="0"/>
        <w:ind w:left="0"/>
        <w:jc w:val="both"/>
      </w:pPr>
      <w:r>
        <w:rPr>
          <w:rFonts w:ascii="Times New Roman"/>
          <w:b w:val="false"/>
          <w:i w:val="false"/>
          <w:color w:val="000000"/>
          <w:sz w:val="28"/>
        </w:rPr>
        <w:t>
      3. Серіктестік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шығасыларын республикалық бюджет кірісіне өтесін және алынған сүректі көрсетілген мекеменің теңгеріміне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маусымдағы</w:t>
            </w:r>
            <w:r>
              <w:br/>
            </w:r>
            <w:r>
              <w:rPr>
                <w:rFonts w:ascii="Times New Roman"/>
                <w:b w:val="false"/>
                <w:i w:val="false"/>
                <w:color w:val="000000"/>
                <w:sz w:val="20"/>
              </w:rPr>
              <w:t>№ 371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және өзге де ауыл шаруашылығына арналмаған  жерлер санатына ауыстырылатын жер учаскесінің экспликациясы</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алаңы,</w:t>
            </w:r>
          </w:p>
          <w:p>
            <w:pPr>
              <w:spacing w:after="20"/>
              <w:ind w:left="20"/>
              <w:jc w:val="both"/>
            </w:pPr>
            <w:r>
              <w:rPr>
                <w:rFonts w:ascii="Times New Roman"/>
                <w:b w:val="false"/>
                <w:i w:val="false"/>
                <w:color w:val="000000"/>
                <w:sz w:val="20"/>
              </w:rPr>
              <w:t>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табиғи ресурстар және табиғатты пайдалануды реттеу басқармасы" мемлекеттік мекемесінің "Риддер орман шаруашылығы"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