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f358" w14:textId="0d0f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атқарушы органдар басшыларының халықпен кездесулерінің 2022 жылға арналған графигін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26 мамырдағы № 346 қаулысы.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"Орталық атқарушы органдар басшыларының халықпен кездесулерін өткізу туралы" Қазақстан Республикасы Президентінің 2022 жылғы 7 сәуірдегі № 863 Жарлығының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орталық атқарушы органдар басшыларының халықпен кездесулерінің 2022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графигі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график)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 Орталық атқарушы органдар графиктің уақтылы орындалуын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Орталық атқарушы органдар басшыларының халықпен кездесулерінің 2022 жылға арналған графигі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кездесетін басшының тегі, аты, әкесінің аты (бар болса), лауазымы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 өңірі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 тақырыбы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ның Ақпарат және қоғамдық даму министрлігі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Қуанышұлы Омаров - министр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 (Ақтөбе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ақпарат саласын жетілдіру мәселелері бойынша кездесу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дін мәселелері бойынша кездесу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(Жамбыл және Қордай аудандары)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этносаралық қатынастар мәселелері бойынша кездесу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(Көкшетау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жастарымен жастар саясатын жетілдіру мәселелері бойынша кездесу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кеңестердің III Мәжілісін өткізу шеңберінде қоғамдық кеңестермен кездесу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(Қызылорда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ЖРО басшыларымен және қызметкерлерімен ЖРО мәселелері бойынша кездесу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(Орал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 және конфессия өкілдерімен дін саласын дамыту мәселелері бойынша кездесу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(Семей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жастарымен жастар саясатын жетілдіру мәселелері бойынша кездесу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(Сайрам және Сарыағаш аудандары)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этносаралық қатынастар мәселелері бойынша кездесу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 (Жезқазған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ҮЕҰ өкілдерімен және дін саласындағы сарапшылармен кездесу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 волонтері" халықаралық сыйлығын өткізу шеңберінде волонтерлік ұйымдардың өкілдерімен кездесу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(Қарағанды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ҮЕҰ-ге арналған сыйлық беру шеңберінде ҮЕҰ өкілдерімен кездесу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Шырақпайұлы Қарашөкеев - министр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(Қарағанды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АӨК мемлекеттік қолдау шараларын жетілдіру, ветеринария саласын реформалау мәселелері және АӨК дамыту бойынша қабылданып жатқан шаралар: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 жұмыстарын жүргізу барысы туралы,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АӨК инвестициялық жобаларының іске асырылуы туралы;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фермерлермен кездесу және АӨК-нің проблемалы мәселелерін қарау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(Павлодар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АӨК мемлекеттік қолдау шараларын жетілдіру, ветеринария саласын реформалау мәселелері және АӨК дамыту бойынша қабылданып жатқан шаралар: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 жұмыстарын жүргізу барысы туралы;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АӨК инвестициялық жобаларының іске асырылуы туралы;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объектілеріне бару, фермерлермен кездесу және АӨК-нің проблемалы мәселелерін қарау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(Орал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АӨК мемлекеттік қолдау шараларын жетілдіру, ветеринария саласын реформалау мәселелері және АӨК дамыту бойынша қабылданып жатқан шаралар: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АӨК инвестициялық жобаларының іске асырылуы туралы;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объектілеріне бару,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фермерлермен кездесу және АӨК-нің проблемалы мәселелерін қарау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қайта өңдеу кәсіпорындарының өкілдерімен астананың айналасында азық-түлік белдеуін құруды талқылау бойынша кездесу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(Өскемен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АӨК мемлекеттік қолдау шараларын жетілдіру, ветеринария саласын реформалау мәселелері және АӨК дамыту бойынша қабылданып жатқан шаралар: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 жинау жұмыстарына дайындық барысы туралы,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АӨК инвестициялық жобаларының іске асырылуы туралы,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фермерлермен кездесу және АӨК-нің проблемалы мәселелерін қарау;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объектілеріне бару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(Семей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АӨК мемлекеттік қолдау шараларын жетілдіру, ветеринария саласын реформалау және АӨК дамыту жөнінде қолданылатын шаралар мәселелері: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 жинау жұмыстарына дайындық барысы туралы,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АӨК инвестициялық жобаларының іске асырылуы туралы;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фермерлермен кездесу және АӨК-нің проблемалық мәселелерін қарау;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объектілеріне бару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 (Талдықорған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АӨК мемлекеттік қолдау шараларын жетілдіру, ветеринария саласын реформалау мәселелері және АӨК дамыту бойынша қабылданып жатқан шаралар: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 жинау жұмыстарының барысы туралы,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АӨК инвестициялық жобаларының іске асырылуы туралы;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фермерлермен кездесу және АӨК-нің проблемалы мәселелерін қарау;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объектілеріне бару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АӨК мемлекеттік қолдау шараларын жетілдіру мәселелері және АӨК дамыту бойынша қабылданып жатқан шаралар;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 кәсіпорындарының өкілдерімен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АӨК объектілеріне бару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(Атырау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АӨК мемлекеттік қолдау шараларын жетілдіру, ветеринария саласын реформалау мәселелері және АӨК дамыту бойынша қабылданып жатқан шаралар: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АӨК инвестициялық жобаларының іске асырылуы туралы;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объектілеріне бару;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фермерлермен кездесу және АӨК-нің проблемалы мәселелерін қарау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 (Жезқазған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АӨК мемлекеттік қолдау шараларын жетілдіру, ветеринария саласын реформалау және АӨК дамыту бойынша қабылданып жатқан шаралар: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АӨК инвестициялық жобаларының іске асырылуы туралы,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 жинау жұмыстарының барысы туралы; фермерлермен кездесу және АӨК-нің проблемалық мәселелерін қарау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АӨК объектілеріне бару;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 кәсіпорындарының өкілдерімен кездесу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Әділет министрлігі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Сергейұлы Мусин - министр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(Тараз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халықпен, жергілікті атқарушы органдармен және қоғам өкілдерімен: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 басшысының Жолдауын, Қазақстан Республикасының Конституциясына, сондай-ақ заңнамаға Қазақстан Республикасы Парламентінің рөлін арттыру және Қазақстан Республикасы Президентінің өкілеттіктерін қайта бөлу жөніндегі түзетулерді түсіндіру;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 қызметтерін көрсету, атқарушылық іс жүргізу, сот сараптамасы саласындағы проблемалы мәселелерді, оның ішінде осы жылғы қаңтарда болған қайғылы оқиғаны ескере отырып талқылау бойынша кездесу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халықпен, жергілікті атқарушы органдармен және қоғам өкілдерімен: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(Петропавл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 басшысының Жолдауын, Қазақстан Республикасының Конституциясына, сондай-ақ заңнамаға Қазақстан Республикасы Парламентінің рөлін арттыру және Қазақстан Республикасы Президентінің өкілеттіктерін қайта бөлу жөніндегі түзетулерді түсіндіру;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 қызметтерін көрсету, атқарушылық іс жүргізу, сот сараптамасы саласындағы проблемалық мәселелерді талқылау бойынша кездесу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халықпен, жергілікті атқарушы органдармен және қоғам өкілдерімен: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 басшысының Жолдауын, Қазақстан Республикасының Конституциясына, сондай-ақ заңнамаға Қазақстан Республикасы Парламентінің рөлін арттыру және Қазақстан Республикасы Президентінің өкілеттіктерін қайта бөлу жөніндегі түзетулерді түсіндіру;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 кызметтерін көрсету, атқарушылық іс жүргізу, сот сараптамасы саласындағы проблемалық мәселелерді талқылау бойынша кездесу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(Қарағанды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халықпен, жергілікті атқарушы органдармен және қоғам өкілдерімен: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 басшысының Жолдауын, Қазақстан Республикасының Конституциясына, сондай-ақ заңнамаға Қазақстан Республикасы Парламентінің рөлін арттыру және Қазақстан Республикасы Президентінің өкілеттіктерін қайта бөлу жөніндегі түзетулерді түсіндіру;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 қызметтерін көрсету, атқарушылық іс жүргізу, сот сараптамасы саласындағы проблемалық мәселелерді талқылау бойынша кездесу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(Қызылорда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халықпен, жергілікті атқарушы органдармен және қоғам өкілдерімен: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 басшысының Жолдауын, Қазақстан Республикасының Конституциясына, сондай-ақ заңнамаға Қазақстан Республикасы Парламентінің рөлін арттыру және Қазақстан Республикасы Президентінің өкілеттіктерін қайта бөлу жөніндегі түзетулерді түсіндіру;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 қызметтерін көрсету, атқарушылық іс жүргізу, сот сараптамасы саласындағы проблемалық мәселелерді, оның ішінде осы жылғы қаңтарда болған қайғылы оқиғаны ескере отырып талқылау бойынша кездесу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(Қостанай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халықпен, жергілікті атқарушы органдармен және қоғам өкілдерімен: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 басшысының Жолдауын, Қазақстан Республикасының Конституциясына, сондай-ақ заңнамаға Қазақстан Республикасы Парламентінің рөлін арттыру және Қазақстан Республикасы Президентінің өкілеттіктерін қайта бөлу жөніндегі түзетулерді түсіндіру;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қызметтерін көрсету, атқарушылық іс жүргізу, сот сараптамасы саласындағы проблемалық мәселелерді талқылау бойынша кездесу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(Павлодар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халықпен, жергілікті атқарушы органдармен және қоғам өкілдерімен: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 басшысының Жолдауын, Қазақстан Республикасының Конституциясына, сондай-ақ заңнамаға Қазақстан Республикасы Парламентінің рөлін арттыру және Қазақстан Республикасы Президентінің өкілеттіктерін қайта бөлу жөніндегі түзетулерді түсіндіру;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 қызметтерін көрсету, атқарушылық іс жүргізу, сот сараптамасы саласындағы проблемалық мәселелерді, оның ішінде осы жылғы қаңтарда болған қайғылы оқиғаны ескере отырып талқылау бойынша кездесу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 (Жезқазған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халықпен, жергілікті атқарушы органдармен және қоғам өкілдерімен: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 басшысының Жолдауын, Қазақстан Республикасының Конституциясына, сондай-ақ заңнамаға Қазақстан Республикасы Парламентінің ролін арттыру және Қазақстан Республикасы Президентінің өкілеттіктерін қайта бөлу жөніндегі түзетулерді түсіндіру;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қызметтерін көрсету, атқарушылық іс жүргізу, сот сараптамасы саласындағы проблемалық мәселелерді талқылау бойынша кездесу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(Көкшетау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халықпен, жергілікті атқарушы органдармен және қоғам өкілдерімен: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 басшысының Жолдауын, Қазақстан Республикасының Конституциясына, сондай-ақ заңнамаға Қазақстан Республикасы Парламентінің рөлін арттыру және Қазақстан Республикасы Президентінің өкілеттіктерін қайта бөлу жөніндегі түзетулерді түсіндіру;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қызметтерін көрсету, атқарушылық іс жүргізу, сот сараптамасы саласындағы проблемалық мәселелерді талқылау бойынша кездесу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(Семей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халықпен, жергілікті атқарушы органдармен және қоғам өкілдерімен: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 басшысының Жолдауын, Қазақстан Республикасының Конституциясына, сондай-ақ заңнамаға Қазақстан Республикасы Парламентінің рөлін арттыру және Қазақстан Республикасы Президентінің өкілеттіктерін қайта бөлу жөніндегі түзетулерді түсіндіру;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 қызметтерін көрсету, атқарушылық іс жүргізу, сот сараптамасы саласындағы проблемалық мәселелерді, оның ішінде осы жылғы қаңтарда болған қайғылы оқиғаны ескере отырып талқылау бойынша кездесу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(Қонаев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халықпен, жергілікті атқарушы органдармен және қоғам өкілдерімен: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 басшысының Жолдауын, Қазақстан Республикасының Конституциясына, сондай-ақ заңнамаға Қазақстан Республикасы Парламентінің ролін арттыру және Қазақстан Республикасы Президентінің өкілеттіктерін қайта бөлу жөніндегі түзетулерді түсіндіру;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қызметтерін көрсету, атқарушылық іс жүргізу, сот сараптамасы саласындағы проблемалық мәселелерді талқылау бойынша кездесу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Қанатұлы Аймағамбетов - министр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халықпен, педагогтермен, білім алушылармен, жұртшылық өкілдерімен кездесу, білім беру объектілеріне бару, 2022 жылы 5 000 ауыл мектебін жаңғырту, білім беру ұйымдарының материалдық-техникалық базасын жақсарту бойынша жүргізіп жатқан жұмыстары туралы басшыларды тыңдау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(Талдықорған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халықпен, педагогтермен, білім алушылармен, жұртшылық өкілдерімен кездесу, білім беру объектілеріне бару, 2022 жылы 5 000 ауыл мектебін жаңғырту, білім беру ұйымдарының материалдық-техникалық базасын жақсарту бойынша жүргізіп жатқан жұмыстары туралы басшыларды тыңдау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халықпен, педагогтермен, білім алушылармен, жұртшылық өкілдерімен кездесу, білім беру объектілеріне бару, 2022 жылы 5 000 ауыл мектебін жаңғырту, білім беру ұйымдарының материалдық-техникалық базасын жақсарту бойынша жүргізіп жатқан жұмыстары туралы басшыларды тыңдау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(Түркістан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халықпен, педагогтермен, білім алушылармен, жұртшылық өкілдерімен кездесу, білім беру объектілеріне бару, 2022 жылы 5 000 ауыл мектебін жаңғырту, білім беру ұйымдарының материалдық-техникалық базасын жақсарту бойынша жүргізіп жатқан жұмыстары туралы басшыларды тыңдау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(Петропавл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халықпен, педагогтермен, білім алушылармен, жұртшылық өкілдерімен кездесу, білім беру объектілеріне бару, 2022 жылы 5 000 ауыл мектебін жаңғырту, білім беру ұйымдарының материалдық-техникалық базасын жақсарту бойынша жүргізіп жатқан жұмыстары туралы басшыларды тыңдау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(Қарағанды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бару, 2022 жылы 5 000 ауыл мектебін жаңғырту, білім беру ұйымдарының материалдық-техникалық базасын жақсарту бойынша жүргізіп жатқан жұмыстары туралы басшыларды тыңдау, халық алдында есеп беру кездесуі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(Көкшетау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бару, 2022 жылы 5 000 ауыл мектебін жаңғырту, білім беру ұйымдарының материалдық-техникалық базасын жақсарту бойынша жүргізіп жатқан жұмыстары туралы басшыларды тыңдау, халық алдында есеп беру кездесуі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(Павлодар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бару, 2022 жылы 5 000 ауыл мектебін жаңғырту, білім беру ұйымдарының материалдык-техникалық базасын жақсарту бойынша жүргізіп жатқан жұмыстары туралы басшыларды тыңдау, халық алдында есеп беру кездесуі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бару, 2022 жылы 5 000 ауыл мектебін жаңғырту, білім беру ұйымдарының материалдық-техникалық базасын жақсарту бойынша жүргізіп жатқан жұмыстары туралы басшыларды тыңдау, халық алдында есеп беру кездесуі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(Ақтау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халықпен, педагогтермен, білім алушылармен, жұртшылық өкілдерімен кездесу, білім беру объектілеріне бару, 2022 жылы 5 000 ауыл мектебін жаңғырту, білім беру ұйымдарының материалдық-техникалық базасын жақсарту бойынша жүргізіп жатқан жұмыстары туралы басшыларды тыңдау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(Атырау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халықпен, педагогтермен, білім алушылармен, жұртшылық өкілдерімен кездесу, білім беру объектілеріне бару, 2022 жылы 5 000 ауыл мектебін жаңғырту, білім беру ұйымдарының материалдық-техникалық базасын жақсарту бойынша жүргізіп жатқан жұмыстары туралы басшыларды тыңдау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(Орал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халықпен, педагогтермен, білім алушылармен, жұртшылық өкілдерімен кездесу, білім беру объектілеріне бару, 2022 жылы 5 000 ауыл мектебін жаңғырту, білім беру ұйымдарының материалдық-техникалық базасын жақсарту бойынша жүргізіп жатқан жұмыстары туралы басшыларды тыңдау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(Ақтөбе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халықпен, педагогтермен, білім алушылармен, жұртшылық өкілдерімен кездесу, білім беру объектілеріне бару, 2022 жылы 5 000 ауыл мектебін жаңғырту, білім беру ұйымдарының материалдық-техникалық базасын жақсарту бойынша жүргізіп жатқан жұмыстары туралы басшыларды тыңдау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 (Жезқазған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халықпен, педагогтермен, білім алушылармен, жұртшылық өкілдерімен кездесу, білім беру объектілеріне бару, 2022 жылы 5 000 ауыл мектебін жаңғырту, білім беру ұйымдарының материалдық-техникалық базасын жақсарту бойынша жүргізіп жатқан жұмыстары туралы басшыларды тыңдау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(Семей каласы)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халықпен, педагогтермен, білім алушылармен, жұртшылық өкілдерімен кездесу, білім беру объектілеріне бару, 2022 жылы 5 000 ауыл мектебін жаңғырту, білім беру ұйымдарының материалдық-техникалық базасын жақсарту бойынша жүргізіп жатқан жұмыстары туралы басшыларды тыңдау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(Өскемен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халықпен, педагогтермен, білім алушылармен, жұртшылық өкілдерімен кездесу, білім беру объектілеріне бару, 2022 жылы 5 000 ауыл мектебін жаңғырту, білім беру ұйымдарының материалдық-техникалық базасын жақсарту бойынша жүргізіп жатқан жұмыстары туралы басшыларды тыңдау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(Қостанай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халықпен, педагогтермен, білім алушылармен, жұртшылық өкілдерімен кездесу, білім беру объектілеріне бару, 2022 жылы 5 000 ауыл мектебін жаңғырту, білім беру ұйымдарының материалдық-техникалық базасын жақсарту бойынша жүргізіп жатқан жұмыстары туралы басшыларды тыңдау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 (Талдықорған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халықпен, педагогтермен, білім алушылармен, жұртшылық өкілдерімен кездесу, білім беру объектілеріне бару, 2022 жылы 5 000 ауыл мектебін жаңғырту, білім беру ұйымдарының материалдық-техникалық базасын жақсарту бойынша жүргізіп жатқан жұмыстары туралы басшыларды тыңдау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(Тараз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халықпен, педагогтермен, білім алушылармен, жұртшылық өкілдерімен кездесу, білім беру объектілеріне бару, 2022 жылы 5 000 ауыл мектебін жаңғырту, білім беру ұйымдарының материалдық-техникалық базасын жақсарту бойынша жүргізіп жатқан жұмыстары туралы басшыларды тыңдау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(Қызылорда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халықпен, педагогтермен, білім алушылармен, жұртшылық өкілдерімен кездесу, білім беру объектілеріне бару, 2022 жылы 5 000 ауыл мектебін жаңғырту, білім беру ұйымдарының материалдық-техникалық базасын жақсарту бойынша жүргізіп жатқан жұмыстары туралы басшыларды тыңдау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 Ғиният - министр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(Тараз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"Мемлекет басшысының тапсырмаларын іске асыру аясында Денсаулық сақтау министрлігінің қызметі" тақырыбында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жұмыскерлерімен, жұртшылық, БАҚ өкілдерімен денсаулық сақтау жүйесіндегі ағымдағы жағдайды талқылау; денсаулық сақтау объектілеріне бару; медициналық қызмет көрсету, дәрі-дәрмекпен қамтамасыз ету, материалдық-техникалық жарақтандыру, денсаулық сақтау инфрақұрылымы мәселелерін талқылау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(Орал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"Мемлекет басшысының тапсырмаларын іске асыру аясында Денсаулық сақтау министрлігінің қызметі" тақырыбында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жұмыскерлерімен, жұртшылық, БАҚ өкілдерімен денсаулық сақтау жүйесіндегі ағымдағы жағдайды талқылау; денсаулық сақтау объектілеріне бару; медициналық қызмет көрсету, дәрі-дәрмекпен қамтамасыз ету, материалдық-техникалық жарақтандыру, денсаулық сақтау инфрақұрылымы мәселелерін талқылау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(Ақтөбе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"Мемлекет басшысының тапсырмаларын іске асыру аясында Денсаулық сақтау министрлігінің қызметі" тақырыбында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жұмыскерлерімен, жұртшылық, БАҚ өкілдерімен денсаулық сақтау жүйесіндегі ағымдағы жағдайды талқылау; денсаулық сақтау объектілеріне бару; медициналық қызмет көрсету, дәрі-дәрмекпен қамтамасыз ету, материалдық-техникалық жарақтандыру, денсаулық сақтау инфрақұрылымы мәселелерін талқылау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(Түркістан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"Мемлекет басшысының тапсырмаларын іске асыру аясында Денсаулық сақтау министрлігінің қызметі" тақырыбында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жұмыскерлерімен, жұртшылық, БАҚ өкілдерімен денсаулық сақтау жүйесіндегі ағымдағы жағдайды талқылау; денсаулық сақтау объектілеріне бару; медициналық қызмет көрсету, дәрі-дәрмекпен қамтамасыз ету, материалдық-техникалық жарақтандыру, денсаулық сақтау инфрақұрылымы мәселелерін талқылау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"Мемлекет басшысының тапсырмаларын іске асыру аясында Денсаулық сақтау министрлігінің қызметі" тақырыбында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жұмыскерлерімен, жұртшылық, БАҚ өкілдерімен денсаулық сақтау жүйесіндегі ағымдағы жағдайды талқылау; денсаулық сақтау объектілеріне бару; медициналық қызмет көрсету, дәрі-дәрмекпен қамтамасыз ету, материалдық-техникалық жарақтандыру, денсаулық сақтау инфрақұрылымы мәселелерін талқылау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(Қызылорда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"Мемлекет басшысының тапсырмаларын іске асыру аясында Денсаулық сақтау министрлігінің қызметі" тақырыбында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жұмыскерлерімен, жұртшылық, БАҚ өкілдерімен денсаулық сақтау жүйесіндегі ағымдағы жағдайды талқылау; денсаулық сақтау объектілеріне бару; медициналық қызмет көрсету, дәрі-дәрмекпен қамтамасыз ету, материалдық-техникалық жарақтандыру, денсаулық сақтау инфрақұрылымы мәселелерін талқылау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(Қостанай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"Мемлекет басшысының тапсырмаларын іске асыру аясында Денсаулық сақтау министрлігінің қызметі" тақырыбында кездесу; медицина жұмыскерлерімен, жұртшылық, БАҚ өкілдерімен денсаулық сақтау жүйесіндегі ағымдағы жағдайды талқылау; денсаулық сақтау объектілеріне бару; медициналық қызмет көрсету, дәрі-дәрмекпен қамтамасыз ету, материалдық-техникалық жарақтандыру, денсаулық сақтау инфрақұрылымы мәселелерін талқылау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(Ақтау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"Мемлекет басшысының тапсырмаларын іске асыру аясында Денсаулық сақтау министрлігінің қызметі" тақырыбында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жұмыскерлерімен, жұртшылық, БАҚ өкілдерімен денсаулық сақтау жүйесіндегі ағымдағы жағдайды талқылау; денсаулық сақтау объектілеріне бару; медициналық қызмет көрсету, дәрі-дәрмекпен қамтамасыз ету, материалдық-техникалық жарақтандыру, денсаулық сақтау инфрақұрылымы мәселелерін талқылау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(Семей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"Мемлекет басшысының тапсырмаларын іске асыру аясында Денсаулық сақтау министрлігінің қызметі" тақырыбында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жұмыскерлерімен, жұртшылық, БАҚ өкілдерімен денсаулық сақтау жүйесіндегі ағымдағы жағдайды талқылау; денсаулық сақтау объектілеріне бару;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 көрсету, дәрі-дәрмекпен қамтамасыз ету, материалдық-техникалық жарақтандыру, денсаулық сақтау инфрақұрылымы мәселелерін талқылау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(Өскемен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"Мемлекет басшысының тапсырмаларын іске асыру аясында Денсаулық сақтау министрлігінің қызметі" тақырыбында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жұмыскерлерімен, жұртшылық, БАҚ өкілдерімен денсаулық сақтау жүйесіндегі ағымдағы жағдайды талқылау; денсаулық сақтау объектілеріне бару; медициналық қызмет көрсету, дәрі-дәрмекпен қамтамасыз ету, материалдық-техникалық жарақтандыру, денсаулық сақтау инфрақұрылымы мәселелерін талқылау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(Павлодар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"Мемлекет басшысының тапсырмаларын іске асыру аясында Денсаулық сақтау министрлігінің қызметі" тақырыбында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жұмыскерлерімен, жұртшылық, БАҚ өкілдерімен денсаулық сақтау жүйесіндегі ағымдағы жағдайды талқылау; денсаулық сақтау объектілеріне бару; медициналық қызмет көрсету, дәрі-дәрмекпен қамтамасыз ету, материалдық-техникалық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жарақтандыру, денсаулық сақтау инфрақұрылымы мәселелерін талқылау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(Қонаев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"Мемлекет басшысының тапсырмаларын іске асыру аясында Денсаулық сақтау министрлігінің қызметі" тақырыбында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жұмыскерлерімен, жұртшылық, БАҚ өкілдерімен денсаулық сақтау жүйесіндегі ағымдағы жағдайды талқылау; денсаулық сақтау объектілеріне бару; медициналық қызмет көрсету, дәрі-дәрмекпен қамтамасыз ету, материалдық-техникалық жарақтандыру, денсаулық сақтау инфрақұрылымы мәселелерін талқылау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 (Талдықорған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"Мемлекет басшысының тапсырмаларын іске асыру аясында Денсаулық сақтау министрлігінің қызметі" тақырыбында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жұмыскерлерімен, жұртшылық, БАҚ өкілдерімен денсаулық сақтау жүйесіндегі ағымдағы жағдайды талқылау; денсаулық сақтау объектілеріне бару; медициналық қызмет көрсету, дәрі-дәрмекпен қамтамасыз ету, материалдық-техникалық жарақтандыру, денсаулық сақтау инфрақұрылымы мәселелерін талқылау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"Мемлекет басшысының тапсырмаларын іске асыру аясында Денсаулық сақтау министрлігінің кызметі" тақырыбында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жұмыскерлерімен, жұртшылық, БАҚ өкілдерімен денсаулық сақтау жүйесіндегі ағымдағы жағдайды талқылау; денсаулық сақтау объектілеріне бару; медициналық қызмет көрсету, дәрі-дәрмекпен қамтамасыз ету, материалдық-техникалық жарақтандыру, денсаулық сақтау инфрақұрылымы мәселелерін талқылау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 (Жезқазған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"Мемлекет басшысының тапсырмаларын іске асыру аясында Денсаулық сақтау министрлігінің қызметі" тақырыбында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жұмыскерлерімен, жұртшылық, БАҚ өкілдерімен денсаулық сақтау жүйесіндегі ағымдағы жағдайды талқылау; денсаулық сақтау объектілеріне бару; медициналық қызмет көрсету, дәрі-дәрмекпен қамтамасыз ету, материалдық-техникалық жарақтандыру, денсаулық сақтау инфрақұрылымы мәселелерін талқылау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(Қарағанды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"Мемлекет басшысының тапсырмаларын іске асыру аясында Денсаулық сақтау министрлігінің қызметі" тақырыбында кездесу; медицина жұмыскерлерімен, жұртшылық, БАҚ өкілдерімен денсаулық сақтау жүйесіндегі ағымдағы жағдайды талқылау; денсаулық сақтау объектілеріне бару; медициналық қызмет көрсету, дәрі-дәрмекпен қамтамасыз ету, материалдық-техникалық жарақтандыру, денсаулық сақтау инфрақұрылымы мәселелерін талқылау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(Көкшетау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"Мемлекет басшысының тапсырмаларын іске асыру аясында Денсаулық сақтау министрлігінің қызметі" тақырыбында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жұмыскерлерімен, жұртшылық, БАҚ өкілдерімен денсаулық сақтау жүйесіндегі ағымдағы жағдайды талқылау; денсаулық сақтау объектілеріне бару; медициналық қызмет көрсету, дәрі-дәрмекпен қамтамасыз ету, материалдық-техникалық жарақтандыру, денсаулық сақтау инфрақұрылымы мәселелерін талқылау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"Мемлекет басшысының тапсырмаларын іске асыру аясында Денсаулық сақтау министрлігінің қызметі" тақырыбында кездесу;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жұмыскерлерімен, жұртшылық, БАҚ өкілдерімен денсаулық сақтау жүйесіндегі ағымдағы жағдайды талқылау; денсаулық сақтау объектілеріне бару; медициналық қызмет көрсету, дәрі-дәрмекпен қамтамасыз ету, материалдық-техникалық жарақтандыру, денсаулық сақтау инфрақұрылымы мәселелерін талқылау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министрлігі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Босымбекқызы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Дүйсенова - министр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(Ақтау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қамтуға жәрдемдесу және Ұлттық біліктілік жүйесін дамыту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(Атырау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қамтуға жәрдемдесу және халықтың табысын арттыру жөніндегі шаралар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(Ақтөбе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біліктілік жүйесін және кадрлар даярлау жүйесін дамыту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(Өскемен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біліктілік жүйесін және кадрлар даярлау жүйесін дамыту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(Петропавл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қамтуға жәрдемдесу және көші-қон процестерін реттеу мәселелері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(Қызылорда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біліктілік жүйесін және кадрлар даярлау жүйесін дамыту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(Тараз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кодексті әзірлеу және жұмыспен қамтуға жәрдемдесу, көші-қон процестерін реттеу шаралары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қамтуға жәрдемдесу және көші-қон процестерін реттеу мәселелері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(Түркістан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кодексті әзірлеу және жұмыспен қамтуға жәрдемдесу, көші-қон процестерін реттеу шаралары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қамтуға жәрдемдесу және көші-қон процестерін реттеу мәселелері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(Қонаев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кодексті әзірлеу және жұмыспен қамтуға жәрдемдесу, көші-қон процестерін реттеу шаралары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 (Талдықорған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табысын арттыру және Отбасының цифрлық картасын әзірлеу жөніндегі шаралар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(Көкшетау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кодексті әзірлеу және жұмыспен қамтуға жәрдемдесу, көші-қон процестерін реттеу шаралары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(Қарағанды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кодексті әзірлеу және жұмыспен қамтуға жәрдемдесу, көші-қон процестерін реттеу шаралары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(Қостанай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біліктілік жүйесін және кадрлар даярлау жүйесін дамыту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(Павлодар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біліктілік жүйесін және кадрлар даярлау жүйесін дамыту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(Семей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қолдау және инклюзивті орта қалыптастыру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(Орал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біліктілік жүйесін және кадрлар даярлау жүйесін дамыту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 (Жезқазған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қамтуға жәрдемдесу және көші-қон процестерін реттеу мәселелері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қамтуға жәрдемдесу және көші-қон процестерін реттеу мәселелері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Индустрия және инфрақұрылымдық даму министрлігі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 Айтбайұлы Өскенбаев - министр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(Саран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Мемлекет басшысының Жолдауын түсіндіру бойынша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ТКШ, "Арселор Миттал Теміртау" АҚ қызметі, Ақсу-Аюлы-Ақтоғай-Балқаш автомобиль жолы мәселелері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(Қызылорда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Мемлекет басшысының Жолдауын түсіндіру бойынша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ТКШ, автомобиль жолдарын салу мәселелері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(Петропавл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Мемлекет басшысының Жолдауын түсіндіру бойынша кездесу; индустриялық даму (өнеркәсіптік кәсіпорындар), сумен жабдықтау мәселелері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(Ақтөбе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Мемлекет басшысының Жолдауын түсіндіру бойынша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жабдықтау, тұрғын үйлерді су басу, "Ақтөбе" халықаралық әуежайы мәселелері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(Өскемен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Мемлекет басшысының Жолдауын түсіндіру бойынша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даму (өнеркәсіптік кәсіпорындар), автомобиль жолдары, сумен жабдықтау мәселелері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(Орал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Мемлекет басшысының Жолдауын түсіндіру бойынша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жолдары, сумен жабдықтау, құрылыс және ТКШ мәселелері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(Павлодар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Мемлекет басшысының Жолдауын түсіндіру бойынша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даму (өнеркәсіптік кәсіпорындар), сумен жабдықтау мәселелері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(Қостанай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Мемлекет басшысының Жолдауын түсіндіру бойынша кездесу; индустриялық даму (өнеркәсіптік кәсіпорындар), сумен жабдықтау мәселелері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(Қонаев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Мемлекет басшысының Жолдауын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түсіндіру бойынша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құрылыс және ТКШ мәселелері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(Ақтау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Мемлекет басшысының Жолдауын түсіндіру бойынша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жолдары, сумен жабдықтау, құрылыс және ТКШ мәселелері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(Тараз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Мемлекет басшысының Жолдауын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түсіндіру бойынша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құрылыс және ТКШ мәселелері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(Түркістан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Мемлекет басшысының Жолдауын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түсіндіру бойынша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құрылыс және ТКШ мәселелері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Мемлекет басшысының Жолдауын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түсіндіру бойынша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құрылыс және ТКШ мәселелері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Мемлекет басшысының Жолдауын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түсіндіру бойынша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құрылыс және ТКШ мәселелері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Мемлекет басшысының Жолдауын түсіндіру бойынша кездесу; құрылыс және ТКШ мәселелері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 (Жезказған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Мемлекет басшысының Жолдауын түсіндіру бойынша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даму, сумен жабдықтау (өнеркәсіптік кәсіпорындар) мәселелері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 (Талдықорған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Мемлекет басшысының Жолдауын түсіндіру бойынша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құрылыс және ТКШ, сумен жабдықтау мәселелері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(Семей каласы)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Мемлекет басшысының Жолдауын түсіндіру бойынша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жолдары, сумен жабдықтау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министрлігі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Ерұлан Кенжебекұлы Жамаубаев - Қазақстан Республикасы Премьер- Министрінің орынбасары – 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Елеусізұлы Сұлтанғазиев - бірінші вице-министр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қызметі бойынша өзекті мәселелер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қызметі бойынша өзекті мәселелер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(Өскемен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қызметі бойынша өзекті мәселелер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(Семей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қызметі бойынша өзекті мәселелер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(Павлодар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қызметі бойынша өзекті мәселелер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(Түркістан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қызметі бойынша өзекті мәселелер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каласы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қызметі бойынша өзекті мәселелер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(Тараз каласы)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қызметі бойынша өзекті мәселелер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ның Мәдениет және 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Дәурен Әскербекұлы Абаев - министр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(Қарағанды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саласының өзекті мәселелері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Қазақстанды" қалыптастыру шеңберінде мәдениет, дене шынықтыру және спорт, туризм, архив салаларын дамыту мәселелері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басшысының мәдениет, дене шынықтыру және спорт салаларындагы тапсырмаларының іске асырылуы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дене шынықтыру және спорт, туризм, архив салаларының өкілдерімен кездесу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(Түркістан каласы)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Қазақстанды" қалыптастыру шеңберінде мәдениет, дене шынықтыру және спорт, туризм, архив салаларын дамыту мәселелері бойынша туристік саланың өзекті мэселелері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каласы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Қазақстанды" қалыптастыру шеңберінде мәдениет, дене шынықтыру және спорт, туризм, архив салаларын дамыту мәселелері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(Тараз каласы)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басшысының тапсырмаларын мемлекеттік шығармашылық және спорттық тапсырыс шеңберінде іске асыру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(Қостанай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шыныктыру мен спорттың өзекті мәселелері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(Қонаев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басшысының тапсырмаларын мемлекеттік шығармашылық және спорттық тапсырыс шеңберінде іске асыру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(Кекшетау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басшысының тапсырмаларын іске асыру және туризм саласындағы өзекті мәселелер жөніндегі шаралар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(Баянауыл ауданы)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саланың өзекті мәселелері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(Петропавл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Қазақстанды" қалыптастыру шеңберінде мәдениет, дене шынықтыру және спорт, туризм, архив салаларын дамыту мәселелері бойынша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 (Талдықорған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басшысының мәдениет, дене шынықтыру және спорт салаларындағы тапсырмаларының іске асырылуы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(Ақтау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саланың өзекті мәселелері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(Атырау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Қазақстанды" қалыптастыру шеңберінде мәдениет, дене шынықтыру және спорт, туризм, архив салаларын дамыту мәселелері бойынша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(Орал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Қазақстанды" қалыптастыру шеңберінде мәдениет, дене шынықтыру және спорт, туризм, архив салаларын дамыту мәселелері бойынша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(Ақтөбе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басшысының тапсырмаларын мемлекеттік шығармашылық және спорттық тапсырыс шеңберінде іске асыру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 (Жезқазған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дене шынықтыру және спорт, туризм, архив саласындағы өзекті мәселелерді талқылау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(Өскемен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басшысының мәдениет, дене шынықтыру және спорт, туризм салаларындағы тапсырмаларының іске асырылуы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(Қызылорда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дене шынықтыру және спорт саласындағы өзекті мәселелер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ның Сауда және интеграция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Тұрлыханұлы Сұлтанов -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Премьер- Министрінің орынбасары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Ерлан Еркінұлы Баттақов - бірінші вицеминистр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(Қордай ауданы)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сапасын арттыру және экспортты дамыту, сондай-ақ сауда инфрақұрылымын дамыту және бағаларды тұрақтандыру бойынша қабылданып жатқан шаралар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сапасын арттыру және экспортты дамыту, сондай-ақ сауда инфрақұрылымын дамыту және бағаларды тұрақтандыру бойынша қабылданып жатқан шаралар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(Орал каласы)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сапасын арттыру және экспортты дамыту, сондай-ақ сауда инфрақұрылымын дамыту және бағаларды тұрақтандыру бойынша қабылданып жатқан шаралар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сапасын арттыру және экспортты дамыту, сондай-ақ сауда инфрақұрылымын дамыту және бағаларды тұрақтандыру бойынша қабылданып жатқан шаралар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(Түркістан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сапасын арттыру және экспортты дамыту, сондай-ақ сауда инфрақұрылымын дамыту және бағаларды тұрақтандыру бойынша қабылданып жатқан шаралар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сапасын арттыру және экспортты дамыту, сондай-ақ сауда инфрақұрылымын дамыту және бағаларды тұрақтандыру бойынша қабылданып жатқан шаралар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(Қонаев қаласы), Жетісу облысы (Талдықорған қаласы),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(Іле ауданы)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сапасын арттыру және экспортты дамыту, сондай-ақ сауда инфрақұрылымын дамыту және бағаларды тұрақтандыру бойынша қабылданып жатқан шаралар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сапасын арттыру және экспортты дамыту, сондай-ақ сауда инфрақұрылымын дамыту және бағаларды тұрақтандыру бойынша қабылданып жатқан шаралар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(Петропавл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сапасын арттыру және экспортты дамыту, сондай-ақ сауда инфрақұрылымын дамыту және бағаларды тұрақтандыру бойынша қабылданып жатқан шаралар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(Өскемен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сапасын арттыру және экспортты дамыту, сондай-ақ сауда инфрақұрылымын дамыту және бағаларды тұрақтандыру бойынша қабылданып жатқан шаралар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(Павлодар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сапасын арттыру және экспортты дамыту, сондай-ақ сауда инфрақұрылымын дамыту және бағаларды тұрақтандыру бойынша қабылданып жатқан шаралар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(Көкшетау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сапасын арттыру және экспортты дамыту, сондай-ақ сауда инфрақұрылымын дамыту және бағаларды тұрақтандыру бойынша қабылданып жатқан шаралар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(Қостанай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сапасын арттыру және экспортты дамыту, сондай-ақ сауда инфрақұрылымын дамыту және бағаларды тұрақтандыру бойынша қабылданып жатқан шаралар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ның Төтенше жағдайлар министрлігі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Викторович Ильин - министр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(Ақтөбе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жағдайлардың алдын алу, олардың салдарын жою мәселелері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(Қарағанды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жағдайлардың алдын алу, олардың салдарын жою мәселелері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(Қостанай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жағдайлардың алдын алу, олардың салдарын жою мәселелері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(Петропавл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жағдайлардың алдын алу, олардың салдарын жою мәселелері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жағдайлардьщ алдын алу, олардың салдарын жою мәселелері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(Семей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жағдайлардың алдын алу, олардың салдарын жою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 (Жезқазған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жағдайлардың алдын алу, олардың салдарын жою мәселелері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 (Талдықорған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жағдайлардың алдын алу, олардың салдарын жою мәселелері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(Қызылорда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жағдайлардың алдын алу, олардың салдарын жою мәселелері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(Түркістан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жағдайлардың алдын алу, олардың салдарын жою мәселелері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жағдайлардың алдын алу, олардың салдарын жою мәселелері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ның Цифрлық даму, инновациялар және аэроғарыш өнеркәсібі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Бағдат Батырбекұлы Мусин - министр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(Ақтөбе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пен интернеттің сапасы, мемлекеттік қызметтер көрсету мәселелері;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"Цифрландыру, ғылым және инновациялар есебінен технологиялық серпіліс" ұлттық жобасын қоса алғанда, Мемлекеттік жоспарлау жүйесі құжаттарының іске асырылу барысымен таныстыру;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объектілерге бару, еңбек ұжымдарымен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Цифрлық даму, инновациялар және аэроғарыш өнеркәсібі министрлігі жетекшілік ететін салалар бойынша жұртшылық көтеретін өзге де мәселелерді талқылау, олар бойынша шешімдер тұжырымдау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(Павлодар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пен интернеттің сапасы, мемлекеттік қызметтер көрсету мәселелері;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"Цифрландыру, ғылым және инновациялар есебінен технологиялық серпіліс" ұлттық жобасын қоса алғанда, Мемлекеттік жоспарлау жүйесі кұжаттарының іске асырылу барысымен таныстыру;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объектілерге бару, еңбек ұжымдарымен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Цифрлық даму, инновациялар және аэроғарыш өнеркәсібі министрлігі жетекшілік ететін салалар бойынша жұртшылық көтеретін өзге де мәселелерді талқылау, олар бойынша шешімдер тұжырымдау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(Қарағанды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пен интернеттің сапасы, мемлекеттік қызметтер көрсету мәселелері.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"Цифрландыру, ғылым және инновациялар есебінен технологиялық серпіліс" ұлттық жобасын қоса алғанда, Мемлекеттік жоспарлау жүйесі құжаттарының іске асырылу барысымен таныстыру;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объектілерге бару, еңбек ұжымдарымен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 шараларын түсіндіру бойынша жергілікті ІТ-қауымдастықпен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Цифрлық даму, инновациялар және аэроғарыш өнеркәсібі министрлігі жетекшілік ететін салалар бойынша жұртшылық көтеретін өзге де мәселелерді талқылау, олар бойынша шешімдер тұжырымдау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(Өскемен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пен интернеттің сапасы, мемлекеттік қызметтер көрсету мәселелері;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"Цифрландыру, ғылым және инновациялар есебінен технологиялық серпіліс" ұлттық жобасын қоса алғанда, Мемлекеттік жоспарлау жүйесі құжаттарының іске асырылу барысымен таныстыру;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объектілерге бару, еңбек ұжымдарымен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Цифрлық даму, инновациялар және аэроғарыш өнеркәсібі министрлігі жетекшілік ететін салалар бойынша жұртшылық көтеретін өзге де мәселелерді талқылау, олар бойынша шешімдер тұжырымдау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(Семей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пен интернеттің сапасы, мемлекеттік кызметтер көрсету мәселелері;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"Цифрландыру, ғылым және инновациялар есебінен технологиялық серпіліс" ұлттық жобасын қоса алғанда, Мемлекеттік жоспарлау жүйесі құжаттарының іске асырылу барысымен таныстыру;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объектілерге бару, еңбек ұжымдарымен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Цифрлық даму, инновациялар және аэроғарыш өнеркәсібі министрлігі жетекшілік ететін салалар бойынша жұртшылық көтеретін өзге де мәселелерді талқылау, олар бойынша шешімдер тұжырымдау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 (Жезқазған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пен интернеттің сапасы, мемлекеттік қызметтер көрсету мәселелері.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"Цифрландыру, ғылым және инновациялар есебінен технологиялық серпіліс" Ұлттық жобасын қоса алғанда, Мемлекеттік жоспарлау жүйесі кұжаттарының іске асырылу барысымен таныстыру;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объектілерге бару, еңбек ұжымдарымен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 шараларын түсіндіру бойынша жергілікті ІТ-қауымдастықпен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Цифрлық даму, инновациялар және аэроғарыш өнеркәсібі министрлігі жетекшілік ететін салалар бойынша жұртшылық көтеретін өзге де мәселелерді талқылау, олар бойынша шешімдер тұжырымдау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 (Т алдықорған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пен интернеттің сапасы, мемлекеттік қызметтер көрсету мәселелері;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"Цифрландыру, ғылым және инновациялар есебінен технологиялық серпіліс" ұлттық жобасын қоса алғанда, Мемлекеттік жоспарлау жүйесі құжаттарының іске асырылу барысымен таныстыру;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объектілерге бару, еңбек ұжымдарымен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Цифрлық даму, инновациялар және аэроғарыш өнеркәсібі министрлігі жетекшілік ететін салалар бойынша жұртшылық көтеретін өзге де мәселелерді талқылау, олар бойынша шешімдер тұжырымдау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мәселелері;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"Цифрландыру, ғылым және инновациялар есебінен технологиялық серпіліс ұлттық жобасын қоса алғанда, мемлекеттік жоспарлау жүйесі құжаттарының іске асырылу барысымен таныстыру; өндірістік объектілерге бару, еңбек ұжымдарымен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 шараларын түсіндіру бойынша жергілікті ІТ-қауымдастықпен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ІТ-кадрларды даярлау мәселелері бойынша жергілікті оқу орындарының (колледждер, ЖОО)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өкілдерімен кездесу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(Қонаев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пен интернеттің сапасы, мемлекеттік қызметтер көрсету мәселелері;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"Цифрландыру, ғылым және инновациялар есебінен технологиялық серпіліс" Ұлттық жобасын қоса алғанда, Мемлекеттік жоспарлау жүйесі құжаттарының іске асырылу барысымен таныстыру;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объектілерге бару, еңбек ұжымдарымен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Цифрлык даму, инновациялар және аэроғарыш өнеркәсібі министрлігі жетекшілік ететін салалар бойынша жұртшылық көтеретін өзге де мәселелерді талқылау, олар бойынша шешімдер тұжырымдау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(Қызылорда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пен интернеттің сапасы, мемлекеттік қызметтер көрсету мәселелері.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"Цифрландыру, ғылым және инновациялар есебінен технологиялық серпіліс" ұлттық жобасын қоса алғанда, Мемлекеттік жоспарлау жүйесі құжаттарының іске асырылу барысымен таныстыру;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объектілерге бару, еңбек  ұжымдарымен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 шараларын түсіндіру бойынша жергілікті ІТ-қауымдастықпен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Цифрлық даму, инновациялар және аэроғарыш өнеркәсібі министрлігі жетекшілік ететін салалар бойынша жұртшылық көтеретін өзге де мәселелерді талқылау, олар бойынша шешімдер тұжырымдау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(Ақтау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пен интернеттің сапасы, мемлекеттік қызметтер көрсету мәселелері;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"Цифрландыру, ғылым және инновациялар есебінен технологиялық серпіліс" ұлттық жобасын қоса алғанда, Мемлекеттік жоспарлау жүйесі құжаттарының іске асырылу барысымен таныстыру;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объектілерге бару, еңбек ұжымдарымен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Цифрлық даму, инновациялар және аэроғарыш өнеркәсібі министрлігі жетекшілік ететін салалар бойынша жұртшылық көтеретін өзге де мәселелерді талқылау, олар бойынша шешімдер тұжырымдау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(Түркістан қаласы)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пен интернеттің сапасы, мемлекеттік кызметтер көрсету мәселелері;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"Цифрландыру, ғылым және инновациялар есебінен технологиялық серпіліс" ұлттық жобасын қоса алғанда, Мемлекеттік жоспарлау жүйесі құжаттарының іске асырылу барысымен таныстыру;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объектілерге бару, ецбек ұжымдарымен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Цифрлық даму, инновациялар және аэроғарыш өнеркәсібі министрлігі жетекшілік ететін салалар бойынша жұртшылық көтеретін өзге де мәселелерді талқылау, олар бойынша шешімдер тұжырымдау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пен интернеттің сапасы, мемлекеттік қызметтер көрсету мәселелері;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"Цифрландыру, ғылым және инновациялар есебінен технологиялық серпіліс" ұлттық жобасын қоса алғанда, Мемлекеттік жоспарлау жүйесі құжаттарының іске асырылу барысымен таныстыру;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объектілерге бару, еңбек ұжымдарымен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Цифрлық даму, инновациялар және аэроғарыш өнеркәсібі министрлігі жетекшілік ететін салалар бойынша жұртшылық көтеретін өзге де мәселелерді талқылау, олар бойынша шешімдер тұжырымдау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(Атырау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пен интернеттің сапасы,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мәселелері;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"Цифрландыру, ғылым және инновациялар есебінен технологиялық серпіліс" ұлттық жобасын қоса алғанда, Мемлекеттік жоспарлау жүйесі құжаттарының іске асырылу барысымен таныстыру;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объектілерге бару, еңбек ұжымдарымен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Цифрлық даму, инновациялар және аэроғарыш өнеркәсібі министрлігі жетекшілік ететін салалар бойынша жұртшылық көтеретін өзге де мәселелерді талқылау, олар бойынша шешімдер тұжырымдау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Әлібек Сәкенұлы Қуантыров - министр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(Қызылорда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Қазақстан Республикасы Ұлттық экономика министрлігі жетекшілік ететін салалық мәселелері бойынша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реформалардың іске асырылу барысы туралы Мемлекет басшысының Жолдауын және Мемлекет басшысының өзге де тапсырмалары мен басқа да мәселелерді ақпараттық ілгерілету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(Көкшетау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Қазақстан Республикасы Ұлттық экономика министрлігі жетекшілік ететін салалық мәселелері бойынша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реформалардың іске асырылу барысы туралы Мемлекет басшысының Жолдауын және Мемлекет басшысының өзге де тапсырмалары мен басқа да мәселелерді ақпараттық ілгерілету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Қазақстан Республикасы Ұлттық экономика министрлігі жетекшілік ететін салалық мәселелері бойынша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реформалардың іске асырылу барысы туралы Мемлекет басшысының Жолдауын және Мемлекет басшысының өзге де тапсырмалары мен басқа да мәселелерді ақпараттық ілгерілету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(Ақтөбе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Қазақстан Республикасы Ұлттық экономика министрлігі жетекшілік ететін салалық мәселелері бойынша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реформалардың іске асырылу барысы туралы Мемлекет басшысының Жолдауын және Мемлекет басшысының өзге де тапсырмалары мен басқа да мәселелерді ақпараттық ілгерілету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(Қарағанды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Қазақстан Республикасы Ұлттық экономика министрлігі жетекшілік ететін салалық мәселелері бойынша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реформалардың іске асырылу барысы туралы Мемлекет басшысының Жолдауын және Мемлекет басшысының өзге де тапсырмалары мен басқа да мәселелерді акпараттық ілгерілету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(Орал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Қазақстан Республикасы Ұлттық экономика министрлігі жетекшілік ететін салалық мәселелері бойынша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реформалардың іске асырылу барысы туралы Мемлекет басшысыныц Жолдауын және Мемлекет басшысының өзге де тапсырмалары мен басқа да мәселелерді ақпараттық ілгерілету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Қазақстан Республикасы Ұлттық экономика министрлігі жетекшілік ететін салалық мәселелері бойынша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реформалардың іске асырылу барысы туралы Мемлекет басшысының Жолдауын және Мемлекет басшысының өзге де тапсырмалары мен басқа да мәселелерді ақпараттық ілгерілету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Қазақстан Республикасы Ұлттык экономика министрлігі жетекшілік ететін салалық мәселелері бойынша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реформалардың іске асырылу барысы туралы Мемлекет басшысының Жолдауын және Мемлекет басшысының өзге де тапсырмалары мен басқа да мәселелерді ақпараттық ілгерілету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(Павлодар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Қазақстан Республикасы Ұлттық экономика министрлігі жетекшілік ететін салалық мәселелері бойынша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реформалардың іске асырылу барысы туралы Мемлекет басшысының Жолдауын және Мемлекет басшысының өзге де тапсырмалары мен басқа да мәселелерді ақпараттық ілгерілету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(Семей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Қазақстан Республикасы Ұлттық экономика министрлігі жетекшілік ететін салалық мәселелері бойынша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реформалардың іске асырылу барысы туралы Мемлекет басшысының Жолдауын және Мемлекет басшысының өзге де тапсырмалары мен басқа да мәселелерді ақпараттық ілгерілету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(Петропавл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Қазақстан Республикасы Ұлттық экономика министрлігі жетекшілік ететін салалық мәселелері бойынша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реформалардың іске асырылу барысы туралы Мемлекет басшысының Жолдауын және Мемлекет басшысының өзге де тапсырмалары мен басқа да мәселелерді ақпараттық ілгерілету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 (Талдықорған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 Қазақстан Республикасы Ұлттық экономика министрлігі жетекшілік ететін салалық мәселелері бойынша кездесу;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реформалардың іске асырылу барысы туралы Мемлекет басшысының Жолдауын және Мемлекет басшысының өзге де тапсырмалары мен басқа да мәселелерді ақпараттық ілгерілету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ның Ішкі 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Мұратұлы Ахметжанов - министр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(Павлодар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бұзушылықтың профилактикасы, қоғамдық қауіпсіздікті қамтамасыз ету мәселелері және ішкі істер органдарын реформалау барысы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(Түркістан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бұзушылықтың профилактикасы, қоғамдық қауіпсіздікті қамтамасыз ету мәселелері және ішкі істер органдарын реформалау барысы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(Семей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бұзушылықтың профилактикасы, қоғамдық қауіпсіздікті қамтамасыз ету мәселелері және ішкі істер органдарын реформалау барысы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(Өскемен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бұзушылықтың профилактикасы, қоғамдық қауіпсіздікті қамтамасыз ету мәселелері және ішкі істер органдарын реформалау барысы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(Атырау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бұзушылықтың профилактикасы, қоғамдық қауіпсіздікті қамтамасыз ету мәселелері және ішкі істер органдарын реформалау барысы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(Орал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бұзушылықтың профилактикасы, қоғамдық қауіпсіздікті қамтамасыз ету мәселелері және ішкі істер органдарын реформалау барысы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(Қостанай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бұзушылықтың профилактикасы, қоғамдық қауіпсіздікті қамтамасыз ету мәселелері және ішкі істер органдарын реформалау барысы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(Петропавл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бұзушылықтың профилактикасы, қоғамдық қауіпсіздікті қамтамасыз ету мәселелері және ішкі істер органдарын реформалау барысы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 (Жезқазған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бұзушылықтың профилактикасы, қоғамдық қауіпсіздікті қамтамасыз ету мәселелері және ішкі істер органдарын реформалау барысы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(Қарағанды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бұзушылықтьщ профилактикасы, қоғамдық қауіпсіздікті қамтамасыз ету мәселелері және ішкі істер органдарын реформалау барысы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және табиғи ресурстар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Серікқали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Аманғалиұлы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(Ақтөбе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экология, қатты тұрмыстық қалдықтар, "Қошқар ата" қалдық қоймасы мәселелері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Брекешев - министр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(Ақтау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өзенінің жай-күйі, су шаруашылығы объектілері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(Орал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мәселелері, су шаруашылығы обьектілері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(Оскемен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(қатты тұрмыстық қалдықтар, кәріздік тазарту құрылыстары) мәселелері, Елек өзенінің ластануы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мәселелері, су шаруашылығы объектілері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(Павлодар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мәселелері туралы. "Ертіс орманы" мемлекеттік ұлттық табиғат паркіне бару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 (Жезқазған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экология, ауылдық елді мекендерді ауыз сумен қамтамасыз ету мәселелері туралы.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"Ұлытау" мемлекеттік Ұлттық табиғат паркіне бару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(Семей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 мемлекеттік ұлттық табиғат паркіне бару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 (Талдықорған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Инженерлік-ирригациялық дренаждық жүйелерді жетілдіру жөніндегі бағдарлама туралы;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жерлер, суару арналары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(Саты ауылы)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мәселелері туралы;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ұлттық табиғат паркіне бару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мәселелері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(Қызылорда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 мен Арал теңізінің беткі суларының ластануы, Арал теңізінің құрғаған түбіне сексеуіл отырғызу, Көкарал бөгетін жөндеу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(Түркістан қаласы) Шымкент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Инженерлік-ирригациялық дренаждық жүйелерді жетілдіру жөніндегі бағдарлама туралы;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жерлер, суару арналары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(Теміртау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ауаның ластануы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(Тараз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(қатты тұрмыстық қалдықтар), суармалы жерлердің, суару арналарының мәселелері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Оралұлы Ақшолақов - министр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(Қызылорда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кәсіпорындарындағы еңбек қатынастары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 газдандырудың 2-кезегін іске асырудың басталуы және ЖЭО-ны газға көшіруді аяқтау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ЖЭО-ны газға көшіру, оның ішінде газ инфрақұрылымын жүргізу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(Ақтау каласы)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және энергетика кәсіпорындарындағы еңбек қатынастары туралы;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"МАЭК-Қазатомөнеркәсіп" ЖШС энергия кешенінің негізгі жабдықтарын жаңғырту туралы өңірдің газ тасымалдау жүйесін жаңғырту және кеңейту туралы;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Сарша елді мекенін және "Жылы жағажай" курорттық аймағын газдандыру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(Ақтөбе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кәсіпорындарындағы еңбек қатынастары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(Қонаев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 газдандыру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(Атырау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"Теңізшевройл" ЖШС болашақ кеңейту жобасын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туралы;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индустриялық мұнай-химия технопаркі" АЭА инфрақұрылымын салу, оның ішінде "Ұлттык индустриялық мұнай-химия технопаркі" АЭА аумағының айналасында шағын және орта бизнес субъектілерінің белдеуін құру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(Көкшетау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 газдандыру мәселелері туралы;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ЖЭО құрылысын бастау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(Орал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кен орнын кеңейту жобасын іске асыру туралы - 1А кезең;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"Жайықмұнай" ЖШС-ның газ өңдеу қуаттарын жүктеу мүмкіндігі туралы;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"Ростоши-Тайпақ" газ кұбырын реконструкциялау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(Қарағанды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 газдандыру, оның ішінде "АрселорМиттал Теміртау" АҚ-ны газға ауыстыру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(Павлодар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ГРЭС-1 № 1 энергия блогын қалпына келтіру туралы;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ГРЭС-2 үшінші энергия блогын салу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АГРС-3 құрылысының аяқталуы туралы; Шымкент мұнай өңдеу зауытын 6 млн тоннаға дейін жүктеу және одан әрі 9 және 12 млн зауытын 6 млн тоннаға дейін жүктеу және одан әрі 9 және 12 млн тоннаға дейін кеңейту мәселесін қарау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(Тараз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ГРЭС-іне бару;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"Еврохим-Қаратау" ЖШС газ құбырын салу туралы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- акционерлік қоғам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АӨК - агроөнеркәсіптік кешен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АЭА - арнайы экономикалық аймақ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ГРЭС - су электр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ЖОО - жоғары оқу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ЖРО - жастар ресурстық орталықтары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- жауапкершілігі шектеулі серіктестік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ЖЭО - жылу электр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ТКШ - тұрғын үй-коммуналдық 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ҮЕҰ - үкіметтік емес ұйым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ІІО - ішкі істер органдары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