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d902" w14:textId="9d7d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2022 жылғы 26 мамырдағы № 345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жөніндегі Еуразиялық топтың бюджетін калыптастыру және атқару тәртібі туралы ережеге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Қаржылық мониторинг агенттігінің төрағасы Жанат Қалдыбекұлы Элимановқа Қазақстан Республикасының Үкіметі атынан 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өзгерістер енгізу туралы хаттамаға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Pecпубликасының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мамырдағы</w:t>
            </w:r>
            <w:r>
              <w:br/>
            </w:r>
            <w:r>
              <w:rPr>
                <w:rFonts w:ascii="Times New Roman"/>
                <w:b w:val="false"/>
                <w:i w:val="false"/>
                <w:color w:val="000000"/>
                <w:sz w:val="20"/>
              </w:rPr>
              <w:t>№ 345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жоніндегі Еуразиялық топтың бюджетін қалыптастыру және атқару тәртібі туралы ережеге өзгерістер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Қылмыстық жолмен алынған кірістерді заңдастыруға және терроризмді қаржыландыруға қарсы іс-қимыл жөніндегі Еуразиялық топ туралы келісімге қатысушы мемлекеттер</w:t>
      </w:r>
    </w:p>
    <w:bookmarkEnd w:id="5"/>
    <w:bookmarkStart w:name="z8" w:id="6"/>
    <w:p>
      <w:pPr>
        <w:spacing w:after="0"/>
        <w:ind w:left="0"/>
        <w:jc w:val="both"/>
      </w:pPr>
      <w:r>
        <w:rPr>
          <w:rFonts w:ascii="Times New Roman"/>
          <w:b w:val="false"/>
          <w:i w:val="false"/>
          <w:color w:val="000000"/>
          <w:sz w:val="28"/>
        </w:rPr>
        <w:t>
      көрсетілген Келісімнің 13-бабын басшылыққа ала отырып,</w:t>
      </w:r>
    </w:p>
    <w:bookmarkEnd w:id="6"/>
    <w:bookmarkStart w:name="z9" w:id="7"/>
    <w:p>
      <w:pPr>
        <w:spacing w:after="0"/>
        <w:ind w:left="0"/>
        <w:jc w:val="both"/>
      </w:pPr>
      <w:r>
        <w:rPr>
          <w:rFonts w:ascii="Times New Roman"/>
          <w:b w:val="false"/>
          <w:i w:val="false"/>
          <w:color w:val="000000"/>
          <w:sz w:val="28"/>
        </w:rPr>
        <w:t>
      ынтымақтастықты дамытуға зор мән бере отырып және кылмыстық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 өзара іс-қимылды үйлестіруге ұмтыла отырып,</w:t>
      </w:r>
    </w:p>
    <w:bookmarkEnd w:id="7"/>
    <w:p>
      <w:pPr>
        <w:spacing w:after="0"/>
        <w:ind w:left="0"/>
        <w:jc w:val="both"/>
      </w:pPr>
      <w:r>
        <w:rPr>
          <w:rFonts w:ascii="Times New Roman"/>
          <w:b w:val="false"/>
          <w:i w:val="false"/>
          <w:color w:val="000000"/>
          <w:sz w:val="28"/>
        </w:rPr>
        <w:t>
      Қылмыстық жолмен алынған кірістерді заңдастыруға және терроризмді қаржыландыруға қарсы іс-қимыл жөніндегі Еуразиялық топты одан әрі дамыту қажеттігін негізге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 Қылмыстық жолмен алынған кірістерді заңдастыруға және терроризмді қаржыландыруға қарсы іс-қимыл жөніндегі Еуразиялық топ туралы келісімге енгізілетін өзгерістер</w:t>
      </w:r>
    </w:p>
    <w:bookmarkStart w:name="z11" w:id="8"/>
    <w:p>
      <w:pPr>
        <w:spacing w:after="0"/>
        <w:ind w:left="0"/>
        <w:jc w:val="both"/>
      </w:pPr>
      <w:r>
        <w:rPr>
          <w:rFonts w:ascii="Times New Roman"/>
          <w:b w:val="false"/>
          <w:i w:val="false"/>
          <w:color w:val="000000"/>
          <w:sz w:val="28"/>
        </w:rPr>
        <w:t>
      1. Кіріспеге мынадай өзгерістер енгізілсін:</w:t>
      </w:r>
    </w:p>
    <w:bookmarkEnd w:id="8"/>
    <w:bookmarkStart w:name="z12" w:id="9"/>
    <w:p>
      <w:pPr>
        <w:spacing w:after="0"/>
        <w:ind w:left="0"/>
        <w:jc w:val="both"/>
      </w:pPr>
      <w:r>
        <w:rPr>
          <w:rFonts w:ascii="Times New Roman"/>
          <w:b w:val="false"/>
          <w:i w:val="false"/>
          <w:color w:val="000000"/>
          <w:sz w:val="28"/>
        </w:rPr>
        <w:t>
      1.1. 1-абзац мынадай редакцияда жазылсын.</w:t>
      </w:r>
    </w:p>
    <w:bookmarkEnd w:id="9"/>
    <w:p>
      <w:pPr>
        <w:spacing w:after="0"/>
        <w:ind w:left="0"/>
        <w:jc w:val="both"/>
      </w:pPr>
      <w:r>
        <w:rPr>
          <w:rFonts w:ascii="Times New Roman"/>
          <w:b w:val="false"/>
          <w:i w:val="false"/>
          <w:color w:val="000000"/>
          <w:sz w:val="28"/>
        </w:rPr>
        <w:t>
      "Бұдан әрі Тараптар немесе мүше мемлекеттер деп аталатын Беларусь Республикасының Үкіметі, Үндістан Республикасының Үкіметі, Қазақстан Республикасының Үкіметі, Қытай Халық Республикасының Үкіметі, Қырғыз Республикасының Министрлер Кабинеті, Ресей Федерациясының Үкіметі, Тәжікстан Республикасының Үкіметі, Түрікменстан Үкіметі және Өзбекстан Республикасының Үкіметі.".</w:t>
      </w:r>
    </w:p>
    <w:bookmarkStart w:name="z13" w:id="10"/>
    <w:p>
      <w:pPr>
        <w:spacing w:after="0"/>
        <w:ind w:left="0"/>
        <w:jc w:val="both"/>
      </w:pPr>
      <w:r>
        <w:rPr>
          <w:rFonts w:ascii="Times New Roman"/>
          <w:b w:val="false"/>
          <w:i w:val="false"/>
          <w:color w:val="000000"/>
          <w:sz w:val="28"/>
        </w:rPr>
        <w:t>
      1.2. 4, 6 және 7-абзацтарда тиісті септіктегі "қылмыстық жолмен алынған кірістерді заңдастыру (жылыстату) және терроризмді қаржыландыру" деген сөздер тиісті септіктегі "қылмыстық жолмен алынған кірістерді заңдастыру (жылыстату), терроризмді қаржыландыру және жаппай қырып-жою қаруын таратуды қаржыландыру" деген сөздермен ауыстырылсын.</w:t>
      </w:r>
    </w:p>
    <w:bookmarkEnd w:id="10"/>
    <w:bookmarkStart w:name="z14" w:id="11"/>
    <w:p>
      <w:pPr>
        <w:spacing w:after="0"/>
        <w:ind w:left="0"/>
        <w:jc w:val="both"/>
      </w:pPr>
      <w:r>
        <w:rPr>
          <w:rFonts w:ascii="Times New Roman"/>
          <w:b w:val="false"/>
          <w:i w:val="false"/>
          <w:color w:val="000000"/>
          <w:sz w:val="28"/>
        </w:rPr>
        <w:t>
      2. 2-бап мынадай редакцияда жазылсын:</w:t>
      </w:r>
    </w:p>
    <w:bookmarkEnd w:id="11"/>
    <w:p>
      <w:pPr>
        <w:spacing w:after="0"/>
        <w:ind w:left="0"/>
        <w:jc w:val="both"/>
      </w:pPr>
      <w:r>
        <w:rPr>
          <w:rFonts w:ascii="Times New Roman"/>
          <w:b w:val="false"/>
          <w:i w:val="false"/>
          <w:color w:val="000000"/>
          <w:sz w:val="28"/>
        </w:rPr>
        <w:t>
      "ЕАТ-тың негізгі мақсаты ақшаны жылыстатуға, терроризмді қаржыландыруға және жаппай қырып-жою қаруын таратуды қаржыландыруға қарсы іс-қимыл жөніндегі ФАТФ халықаралық стандарттарына (бұдан әрі - ФАТФ стандарттары) және оларды дамыту үшін қабылданған өзге де ережелерге, сондай-ақ қылмыстық жолмен алынған кірістерді заңдастыруға (жылыстатуға), терроризмді қаржыландыруға және катысушылары мүше мемлекеттер болып табылатын басқа да халықаралық ұйымдардың жаппай қырып-жою қаруын таратуын қаржыландыруға қарсы іс-қимылдың өзге де шараларына сәйкес ЕАТ-қа мүше мемлекеттердің (бұдан әрі - мүше мемлекеттердің) қаржы жүйелері мен экономикаларын қылмыстық жолмен алынған кірістерді заңдастыру (жылыстату), терроризмді қаржыландыру және жаппай қырып-жою қаруын таратуды қаржыландыру қатерлерінен қорғау үшін жағдайларды жетілдіру және өңірлік деңгейде тиімді өзара іс-қимыл мен ынтымақтастықты қамтамасыз ету болып табылады.</w:t>
      </w:r>
    </w:p>
    <w:bookmarkStart w:name="z15" w:id="12"/>
    <w:p>
      <w:pPr>
        <w:spacing w:after="0"/>
        <w:ind w:left="0"/>
        <w:jc w:val="both"/>
      </w:pPr>
      <w:r>
        <w:rPr>
          <w:rFonts w:ascii="Times New Roman"/>
          <w:b w:val="false"/>
          <w:i w:val="false"/>
          <w:color w:val="000000"/>
          <w:sz w:val="28"/>
        </w:rPr>
        <w:t>
      ЕАТ-тың негізгі міндеттері:</w:t>
      </w:r>
    </w:p>
    <w:bookmarkEnd w:id="12"/>
    <w:p>
      <w:pPr>
        <w:spacing w:after="0"/>
        <w:ind w:left="0"/>
        <w:jc w:val="both"/>
      </w:pPr>
      <w:r>
        <w:rPr>
          <w:rFonts w:ascii="Times New Roman"/>
          <w:b w:val="false"/>
          <w:i w:val="false"/>
          <w:color w:val="000000"/>
          <w:sz w:val="28"/>
        </w:rPr>
        <w:t>
      мүше мемлекеттердің ФАТФ стандарттарын енгізуіне жәрдемдесу;</w:t>
      </w:r>
    </w:p>
    <w:p>
      <w:pPr>
        <w:spacing w:after="0"/>
        <w:ind w:left="0"/>
        <w:jc w:val="both"/>
      </w:pPr>
      <w:r>
        <w:rPr>
          <w:rFonts w:ascii="Times New Roman"/>
          <w:b w:val="false"/>
          <w:i w:val="false"/>
          <w:color w:val="000000"/>
          <w:sz w:val="28"/>
        </w:rPr>
        <w:t>
      бірлескен іс-шараларды әзірлеу және өткізу,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жүйесін дамытуға бағытталған үздік практикаларды енгізу;</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қабылданатын заңнамалық және өзге де шаралардың тиімділігін зерделеуді қоса алғанда, ФАТФ стандарттарының базасында мүше мемлекеттердің өзара бағалау бағдарламасын жүзеге асыру;</w:t>
      </w:r>
    </w:p>
    <w:bookmarkStart w:name="z16" w:id="13"/>
    <w:p>
      <w:pPr>
        <w:spacing w:after="0"/>
        <w:ind w:left="0"/>
        <w:jc w:val="both"/>
      </w:pPr>
      <w:r>
        <w:rPr>
          <w:rFonts w:ascii="Times New Roman"/>
          <w:b w:val="false"/>
          <w:i w:val="false"/>
          <w:color w:val="000000"/>
          <w:sz w:val="28"/>
        </w:rPr>
        <w:t>
      мамандандырылған халықаралық ұйымдармен, құрылымдармен және мүдделі мемлекеттермен халықаралық ынтымақтастық және техникалық жәрдемдесу бағдарламаларын үйлестіру;</w:t>
      </w:r>
    </w:p>
    <w:bookmarkEnd w:id="13"/>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жаппай қырып-жою қаруын таратуды қаржыландыру саласындағы типологияларды, тәуекелдер мен үрдістерді талдау, мүше мемлекеттердің ерекшеліктерін ескере отырып, тәжірибе алмасу және осындай қылмыстарға қарсы іс-қимыл шараларын тұжырымдау болып табылады.".</w:t>
      </w:r>
    </w:p>
    <w:bookmarkStart w:name="z17" w:id="14"/>
    <w:p>
      <w:pPr>
        <w:spacing w:after="0"/>
        <w:ind w:left="0"/>
        <w:jc w:val="both"/>
      </w:pPr>
      <w:r>
        <w:rPr>
          <w:rFonts w:ascii="Times New Roman"/>
          <w:b w:val="false"/>
          <w:i w:val="false"/>
          <w:color w:val="000000"/>
          <w:sz w:val="28"/>
        </w:rPr>
        <w:t>
      3. Бұдан әрі Келісімнің мәтіні бойынша түрлі септіктердегі "ЕАТ-қа мүше мемлекеттер" деген сөздер тиісті септіктердегі "мүше мемлекеттер" деген сөздермен ауыстырылсын.</w:t>
      </w:r>
    </w:p>
    <w:bookmarkEnd w:id="14"/>
    <w:bookmarkStart w:name="z18" w:id="15"/>
    <w:p>
      <w:pPr>
        <w:spacing w:after="0"/>
        <w:ind w:left="0"/>
        <w:jc w:val="both"/>
      </w:pPr>
      <w:r>
        <w:rPr>
          <w:rFonts w:ascii="Times New Roman"/>
          <w:b w:val="false"/>
          <w:i w:val="false"/>
          <w:color w:val="000000"/>
          <w:sz w:val="28"/>
        </w:rPr>
        <w:t>
      4. 4-бапқа мынадай өзгерістер енгізілсін:</w:t>
      </w:r>
    </w:p>
    <w:bookmarkEnd w:id="15"/>
    <w:bookmarkStart w:name="z19" w:id="16"/>
    <w:p>
      <w:pPr>
        <w:spacing w:after="0"/>
        <w:ind w:left="0"/>
        <w:jc w:val="both"/>
      </w:pPr>
      <w:r>
        <w:rPr>
          <w:rFonts w:ascii="Times New Roman"/>
          <w:b w:val="false"/>
          <w:i w:val="false"/>
          <w:color w:val="000000"/>
          <w:sz w:val="28"/>
        </w:rPr>
        <w:t>
      4.1. Баптың атауы мынадай редакцияда жазылсын:</w:t>
      </w:r>
    </w:p>
    <w:bookmarkEnd w:id="16"/>
    <w:p>
      <w:pPr>
        <w:spacing w:after="0"/>
        <w:ind w:left="0"/>
        <w:jc w:val="both"/>
      </w:pPr>
      <w:r>
        <w:rPr>
          <w:rFonts w:ascii="Times New Roman"/>
          <w:b w:val="false"/>
          <w:i w:val="false"/>
          <w:color w:val="000000"/>
          <w:sz w:val="28"/>
        </w:rPr>
        <w:t>
      "Пленарлық отырыс";</w:t>
      </w:r>
    </w:p>
    <w:bookmarkStart w:name="z20" w:id="17"/>
    <w:p>
      <w:pPr>
        <w:spacing w:after="0"/>
        <w:ind w:left="0"/>
        <w:jc w:val="both"/>
      </w:pPr>
      <w:r>
        <w:rPr>
          <w:rFonts w:ascii="Times New Roman"/>
          <w:b w:val="false"/>
          <w:i w:val="false"/>
          <w:color w:val="000000"/>
          <w:sz w:val="28"/>
        </w:rPr>
        <w:t>
      4.2. 3-абзац мынадай редакцияда жазылсын:</w:t>
      </w:r>
    </w:p>
    <w:bookmarkEnd w:id="17"/>
    <w:p>
      <w:pPr>
        <w:spacing w:after="0"/>
        <w:ind w:left="0"/>
        <w:jc w:val="both"/>
      </w:pPr>
      <w:r>
        <w:rPr>
          <w:rFonts w:ascii="Times New Roman"/>
          <w:b w:val="false"/>
          <w:i w:val="false"/>
          <w:color w:val="000000"/>
          <w:sz w:val="28"/>
        </w:rPr>
        <w:t>
      "Пленарлық отырыс Пленарлық отырыстарды және ЕАТ-тың жұмыс топтарының отырыстарын өткізу регламентіне сәйкес осы Келісімде көзделген ЕАТ-тың жұмыс істеу мәселелері бойынша шешімдер қабылдайды.".</w:t>
      </w:r>
    </w:p>
    <w:bookmarkStart w:name="z21" w:id="18"/>
    <w:p>
      <w:pPr>
        <w:spacing w:after="0"/>
        <w:ind w:left="0"/>
        <w:jc w:val="both"/>
      </w:pPr>
      <w:r>
        <w:rPr>
          <w:rFonts w:ascii="Times New Roman"/>
          <w:b w:val="false"/>
          <w:i w:val="false"/>
          <w:color w:val="000000"/>
          <w:sz w:val="28"/>
        </w:rPr>
        <w:t>
      4.3. 4-абзац мынадай редакцияда жазылсын:</w:t>
      </w:r>
    </w:p>
    <w:bookmarkEnd w:id="18"/>
    <w:p>
      <w:pPr>
        <w:spacing w:after="0"/>
        <w:ind w:left="0"/>
        <w:jc w:val="both"/>
      </w:pPr>
      <w:r>
        <w:rPr>
          <w:rFonts w:ascii="Times New Roman"/>
          <w:b w:val="false"/>
          <w:i w:val="false"/>
          <w:color w:val="000000"/>
          <w:sz w:val="28"/>
        </w:rPr>
        <w:t>
      "Пленарлық отырыстың шешімі бойынша EAT қызметінің жекелеген бағыттары бойынша жұмыс топтары және өзге де жұмыс форматтары құрылуы мүмкін, олар белгіленген құзырет саласына сәйкес Пленарлық отырысқа есеп береді. ЕАТ жұмыс топтарын және өзге де жұмыс форматтарын қалыптастыру тәртібі мен олардың өкілеттіктерін Пленарлық отырыс айқындайды.".</w:t>
      </w:r>
    </w:p>
    <w:bookmarkStart w:name="z22" w:id="19"/>
    <w:p>
      <w:pPr>
        <w:spacing w:after="0"/>
        <w:ind w:left="0"/>
        <w:jc w:val="both"/>
      </w:pPr>
      <w:r>
        <w:rPr>
          <w:rFonts w:ascii="Times New Roman"/>
          <w:b w:val="false"/>
          <w:i w:val="false"/>
          <w:color w:val="000000"/>
          <w:sz w:val="28"/>
        </w:rPr>
        <w:t>
      5. 5-баптың 1-абзацы мынадай редакцияда жазылсын:</w:t>
      </w:r>
    </w:p>
    <w:bookmarkEnd w:id="19"/>
    <w:p>
      <w:pPr>
        <w:spacing w:after="0"/>
        <w:ind w:left="0"/>
        <w:jc w:val="both"/>
      </w:pPr>
      <w:r>
        <w:rPr>
          <w:rFonts w:ascii="Times New Roman"/>
          <w:b w:val="false"/>
          <w:i w:val="false"/>
          <w:color w:val="000000"/>
          <w:sz w:val="28"/>
        </w:rPr>
        <w:t>
      "ЕАТ-тың төрағасы (бұдан әрі - Төраға) Пленарлық отырыстың шешімімен екі жылдық кезеңге бекітіледі. Төраға мүше мемлекеттің азаматы болуға және жоғары мемлекеттік лауазымда болуға тиіс. Төраға лауазымына кандидатураларды мүше мемлекеттердің делегациялары ұсынады, бұл ретте бір кандидатураны да, бірнеше кандидатураны да ұсынуға жол беріледі.".</w:t>
      </w:r>
    </w:p>
    <w:bookmarkStart w:name="z23" w:id="20"/>
    <w:p>
      <w:pPr>
        <w:spacing w:after="0"/>
        <w:ind w:left="0"/>
        <w:jc w:val="both"/>
      </w:pPr>
      <w:r>
        <w:rPr>
          <w:rFonts w:ascii="Times New Roman"/>
          <w:b w:val="false"/>
          <w:i w:val="false"/>
          <w:color w:val="000000"/>
          <w:sz w:val="28"/>
        </w:rPr>
        <w:t>
      6. Бұдан әрі Келісімнің мәтіні бойынша түрлі септіктердегі "ЕАТ-тың Төрағасы" деген сөздер "Төраға" деген сөзбен ауыстырылсын.</w:t>
      </w:r>
    </w:p>
    <w:bookmarkEnd w:id="20"/>
    <w:bookmarkStart w:name="z24" w:id="21"/>
    <w:p>
      <w:pPr>
        <w:spacing w:after="0"/>
        <w:ind w:left="0"/>
        <w:jc w:val="both"/>
      </w:pPr>
      <w:r>
        <w:rPr>
          <w:rFonts w:ascii="Times New Roman"/>
          <w:b w:val="false"/>
          <w:i w:val="false"/>
          <w:color w:val="000000"/>
          <w:sz w:val="28"/>
        </w:rPr>
        <w:t>
      7. Бұдан әрі Келісімнің мәтіні бойынша түрлі септіктердегі "ЕАТ Төрағасының орынбасары" деген сөздер тиісті септіктердегі "Төрағаның орынбасары" деген сөздермен ауыстырылсын.</w:t>
      </w:r>
    </w:p>
    <w:bookmarkEnd w:id="21"/>
    <w:bookmarkStart w:name="z25" w:id="22"/>
    <w:p>
      <w:pPr>
        <w:spacing w:after="0"/>
        <w:ind w:left="0"/>
        <w:jc w:val="both"/>
      </w:pPr>
      <w:r>
        <w:rPr>
          <w:rFonts w:ascii="Times New Roman"/>
          <w:b w:val="false"/>
          <w:i w:val="false"/>
          <w:color w:val="000000"/>
          <w:sz w:val="28"/>
        </w:rPr>
        <w:t>
      8. 6-бапқа мынадай өзгерістер енгізілсін:</w:t>
      </w:r>
    </w:p>
    <w:bookmarkEnd w:id="22"/>
    <w:bookmarkStart w:name="z26" w:id="23"/>
    <w:p>
      <w:pPr>
        <w:spacing w:after="0"/>
        <w:ind w:left="0"/>
        <w:jc w:val="both"/>
      </w:pPr>
      <w:r>
        <w:rPr>
          <w:rFonts w:ascii="Times New Roman"/>
          <w:b w:val="false"/>
          <w:i w:val="false"/>
          <w:color w:val="000000"/>
          <w:sz w:val="28"/>
        </w:rPr>
        <w:t>
      8.1. Баптың атауы мынадай редакцияда жазылсын:</w:t>
      </w:r>
    </w:p>
    <w:bookmarkEnd w:id="23"/>
    <w:p>
      <w:pPr>
        <w:spacing w:after="0"/>
        <w:ind w:left="0"/>
        <w:jc w:val="both"/>
      </w:pPr>
      <w:r>
        <w:rPr>
          <w:rFonts w:ascii="Times New Roman"/>
          <w:b w:val="false"/>
          <w:i w:val="false"/>
          <w:color w:val="000000"/>
          <w:sz w:val="28"/>
        </w:rPr>
        <w:t>
      "Хатшылық";</w:t>
      </w:r>
    </w:p>
    <w:bookmarkStart w:name="z27" w:id="24"/>
    <w:p>
      <w:pPr>
        <w:spacing w:after="0"/>
        <w:ind w:left="0"/>
        <w:jc w:val="both"/>
      </w:pPr>
      <w:r>
        <w:rPr>
          <w:rFonts w:ascii="Times New Roman"/>
          <w:b w:val="false"/>
          <w:i w:val="false"/>
          <w:color w:val="000000"/>
          <w:sz w:val="28"/>
        </w:rPr>
        <w:t>
      8.2. 1-абзац мынадай редакцияда жазылсын:</w:t>
      </w:r>
    </w:p>
    <w:bookmarkEnd w:id="24"/>
    <w:p>
      <w:pPr>
        <w:spacing w:after="0"/>
        <w:ind w:left="0"/>
        <w:jc w:val="both"/>
      </w:pPr>
      <w:r>
        <w:rPr>
          <w:rFonts w:ascii="Times New Roman"/>
          <w:b w:val="false"/>
          <w:i w:val="false"/>
          <w:color w:val="000000"/>
          <w:sz w:val="28"/>
        </w:rPr>
        <w:t>
      "Хатшылық осы Келісімнің 2- бабында, сондай-ақ Пленарлық отырыстың, Жұмыс топтарының шешімдерін және Төрағаның тапсырмаларын іске асыру мақсатында белгіленген мақсаттар мен міндеттерге қол жеткізуге бағытталған функцияларды тұрақты негізде орындайды.".</w:t>
      </w:r>
    </w:p>
    <w:bookmarkStart w:name="z28" w:id="25"/>
    <w:p>
      <w:pPr>
        <w:spacing w:after="0"/>
        <w:ind w:left="0"/>
        <w:jc w:val="both"/>
      </w:pPr>
      <w:r>
        <w:rPr>
          <w:rFonts w:ascii="Times New Roman"/>
          <w:b w:val="false"/>
          <w:i w:val="false"/>
          <w:color w:val="000000"/>
          <w:sz w:val="28"/>
        </w:rPr>
        <w:t>
      8.3. 2-абзац мынадай редакцияда жазылсын:</w:t>
      </w:r>
    </w:p>
    <w:bookmarkEnd w:id="25"/>
    <w:p>
      <w:pPr>
        <w:spacing w:after="0"/>
        <w:ind w:left="0"/>
        <w:jc w:val="both"/>
      </w:pPr>
      <w:r>
        <w:rPr>
          <w:rFonts w:ascii="Times New Roman"/>
          <w:b w:val="false"/>
          <w:i w:val="false"/>
          <w:color w:val="000000"/>
          <w:sz w:val="28"/>
        </w:rPr>
        <w:t>
      "Хатшылықты Пленарлық отырыстың шешімімен тағайындалатын ЕАТ-тың Атқарушы хатшысы (бұдан әрі - Атқарушы хатшы) басқарады.".</w:t>
      </w:r>
    </w:p>
    <w:bookmarkStart w:name="z29" w:id="26"/>
    <w:p>
      <w:pPr>
        <w:spacing w:after="0"/>
        <w:ind w:left="0"/>
        <w:jc w:val="both"/>
      </w:pPr>
      <w:r>
        <w:rPr>
          <w:rFonts w:ascii="Times New Roman"/>
          <w:b w:val="false"/>
          <w:i w:val="false"/>
          <w:color w:val="000000"/>
          <w:sz w:val="28"/>
        </w:rPr>
        <w:t>
      8.4. Бұдан әрі Келісімнің мәтіні бойынша түрлі септіктердегі "ЕАТ-тың Атқарушы хатшысы" деген сөздер тиісті септіктердегі "Атқарушы хатшы" деген сөздермен ауыстырылсын.</w:t>
      </w:r>
    </w:p>
    <w:bookmarkEnd w:id="26"/>
    <w:bookmarkStart w:name="z30" w:id="27"/>
    <w:p>
      <w:pPr>
        <w:spacing w:after="0"/>
        <w:ind w:left="0"/>
        <w:jc w:val="both"/>
      </w:pPr>
      <w:r>
        <w:rPr>
          <w:rFonts w:ascii="Times New Roman"/>
          <w:b w:val="false"/>
          <w:i w:val="false"/>
          <w:color w:val="000000"/>
          <w:sz w:val="28"/>
        </w:rPr>
        <w:t>
      8.5. 4 және 6-абзацтарда түрлі септіктердегі "персонал" деген сөз тиісті септіктердегі "қызметкерлер" деген сөзбен ауыстырылсын.</w:t>
      </w:r>
    </w:p>
    <w:bookmarkEnd w:id="27"/>
    <w:bookmarkStart w:name="z31" w:id="28"/>
    <w:p>
      <w:pPr>
        <w:spacing w:after="0"/>
        <w:ind w:left="0"/>
        <w:jc w:val="both"/>
      </w:pPr>
      <w:r>
        <w:rPr>
          <w:rFonts w:ascii="Times New Roman"/>
          <w:b w:val="false"/>
          <w:i w:val="false"/>
          <w:color w:val="000000"/>
          <w:sz w:val="28"/>
        </w:rPr>
        <w:t>
      9. 7-бапқа мынадай өзгерістер енгізілсін:</w:t>
      </w:r>
    </w:p>
    <w:bookmarkEnd w:id="28"/>
    <w:bookmarkStart w:name="z32" w:id="29"/>
    <w:p>
      <w:pPr>
        <w:spacing w:after="0"/>
        <w:ind w:left="0"/>
        <w:jc w:val="both"/>
      </w:pPr>
      <w:r>
        <w:rPr>
          <w:rFonts w:ascii="Times New Roman"/>
          <w:b w:val="false"/>
          <w:i w:val="false"/>
          <w:color w:val="000000"/>
          <w:sz w:val="28"/>
        </w:rPr>
        <w:t>
      9.1. 3-абзац мынадай редакцияда жазылсын:</w:t>
      </w:r>
    </w:p>
    <w:bookmarkEnd w:id="29"/>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 ФАТФ стандарттарына сәйкес келетін заңнаманы әзірлеу және қолдану бойынша белсенді қадамдар жасайтын.".</w:t>
      </w:r>
    </w:p>
    <w:bookmarkStart w:name="z33" w:id="30"/>
    <w:p>
      <w:pPr>
        <w:spacing w:after="0"/>
        <w:ind w:left="0"/>
        <w:jc w:val="both"/>
      </w:pPr>
      <w:r>
        <w:rPr>
          <w:rFonts w:ascii="Times New Roman"/>
          <w:b w:val="false"/>
          <w:i w:val="false"/>
          <w:color w:val="000000"/>
          <w:sz w:val="28"/>
        </w:rPr>
        <w:t>
      9.2. 7-абзацтағы "ЕАТ-тың бюджетіне жыл сайын мүшелік жарна" деген сөздер "ЕАТ бюджетіне жыл сайын үлестік жарна" деген сөздермен ауыстырылсын.</w:t>
      </w:r>
    </w:p>
    <w:bookmarkEnd w:id="30"/>
    <w:bookmarkStart w:name="z34" w:id="31"/>
    <w:p>
      <w:pPr>
        <w:spacing w:after="0"/>
        <w:ind w:left="0"/>
        <w:jc w:val="both"/>
      </w:pPr>
      <w:r>
        <w:rPr>
          <w:rFonts w:ascii="Times New Roman"/>
          <w:b w:val="false"/>
          <w:i w:val="false"/>
          <w:color w:val="000000"/>
          <w:sz w:val="28"/>
        </w:rPr>
        <w:t>
      10. 8-бапқа мынадай өзгерістер енгізілсін:</w:t>
      </w:r>
    </w:p>
    <w:bookmarkEnd w:id="31"/>
    <w:bookmarkStart w:name="z35" w:id="32"/>
    <w:p>
      <w:pPr>
        <w:spacing w:after="0"/>
        <w:ind w:left="0"/>
        <w:jc w:val="both"/>
      </w:pPr>
      <w:r>
        <w:rPr>
          <w:rFonts w:ascii="Times New Roman"/>
          <w:b w:val="false"/>
          <w:i w:val="false"/>
          <w:color w:val="000000"/>
          <w:sz w:val="28"/>
        </w:rPr>
        <w:t>
      10.1. 10-абзацтағы "қылмыстық жолмен алынған кірістерді заңдастыруға (жылыстатуға) және терроризмді қаржыландыруға" деген сөздер "қылмыстық кірістерді заңдастыруға (жылыстатуға), терроризмді қаржыландыруға және жаппай қырып-жою қаруын таратуды қаржыландыруға" деген сөздермен ауыстырылсын.</w:t>
      </w:r>
    </w:p>
    <w:bookmarkEnd w:id="32"/>
    <w:bookmarkStart w:name="z36" w:id="33"/>
    <w:p>
      <w:pPr>
        <w:spacing w:after="0"/>
        <w:ind w:left="0"/>
        <w:jc w:val="both"/>
      </w:pPr>
      <w:r>
        <w:rPr>
          <w:rFonts w:ascii="Times New Roman"/>
          <w:b w:val="false"/>
          <w:i w:val="false"/>
          <w:color w:val="000000"/>
          <w:sz w:val="28"/>
        </w:rPr>
        <w:t>
      10.2. 11-абзацтағы "он жұмыс күнінен" деген сөздер "15 жұмыс күнінен" деген цифрлармен және сөздермен ауыстырылсын.</w:t>
      </w:r>
    </w:p>
    <w:bookmarkEnd w:id="33"/>
    <w:p>
      <w:pPr>
        <w:spacing w:after="0"/>
        <w:ind w:left="0"/>
        <w:jc w:val="both"/>
      </w:pPr>
      <w:r>
        <w:rPr>
          <w:rFonts w:ascii="Times New Roman"/>
          <w:b/>
          <w:i w:val="false"/>
          <w:color w:val="000000"/>
          <w:sz w:val="28"/>
        </w:rPr>
        <w:t>2-бап. ЕАТ туралы келісімнің ажырамас бөлігі болып табылатын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енгізілетін өзгерістер</w:t>
      </w:r>
    </w:p>
    <w:bookmarkStart w:name="z38" w:id="34"/>
    <w:p>
      <w:pPr>
        <w:spacing w:after="0"/>
        <w:ind w:left="0"/>
        <w:jc w:val="both"/>
      </w:pPr>
      <w:r>
        <w:rPr>
          <w:rFonts w:ascii="Times New Roman"/>
          <w:b w:val="false"/>
          <w:i w:val="false"/>
          <w:color w:val="000000"/>
          <w:sz w:val="28"/>
        </w:rPr>
        <w:t>
      1. Ережеге мынадай өзгерістер енгізілсін:</w:t>
      </w:r>
    </w:p>
    <w:bookmarkEnd w:id="34"/>
    <w:bookmarkStart w:name="z39" w:id="35"/>
    <w:p>
      <w:pPr>
        <w:spacing w:after="0"/>
        <w:ind w:left="0"/>
        <w:jc w:val="both"/>
      </w:pPr>
      <w:r>
        <w:rPr>
          <w:rFonts w:ascii="Times New Roman"/>
          <w:b w:val="false"/>
          <w:i w:val="false"/>
          <w:color w:val="000000"/>
          <w:sz w:val="28"/>
        </w:rPr>
        <w:t>
      1.1. Ереженің мәтіні бойынша түрлі септіктердегі "ЕАТ-қа мүше мемлекеттер" деген сөздер тиісті септіктердегі "мүше мемлекеттер" деген сөздермен ауыстырылсын.</w:t>
      </w:r>
    </w:p>
    <w:bookmarkEnd w:id="35"/>
    <w:bookmarkStart w:name="z40" w:id="36"/>
    <w:p>
      <w:pPr>
        <w:spacing w:after="0"/>
        <w:ind w:left="0"/>
        <w:jc w:val="both"/>
      </w:pPr>
      <w:r>
        <w:rPr>
          <w:rFonts w:ascii="Times New Roman"/>
          <w:b w:val="false"/>
          <w:i w:val="false"/>
          <w:color w:val="000000"/>
          <w:sz w:val="28"/>
        </w:rPr>
        <w:t>
      1.2. Ереженің мәтіні бойынша түрлі септіктердегі "ЕАТ-тың Төрағасы" деген сөздер тиісті септіктердегі "Төраға" деген сөзбен ауыстырылсын.</w:t>
      </w:r>
    </w:p>
    <w:bookmarkEnd w:id="36"/>
    <w:bookmarkStart w:name="z41" w:id="37"/>
    <w:p>
      <w:pPr>
        <w:spacing w:after="0"/>
        <w:ind w:left="0"/>
        <w:jc w:val="both"/>
      </w:pPr>
      <w:r>
        <w:rPr>
          <w:rFonts w:ascii="Times New Roman"/>
          <w:b w:val="false"/>
          <w:i w:val="false"/>
          <w:color w:val="000000"/>
          <w:sz w:val="28"/>
        </w:rPr>
        <w:t>
      1.3. Ереженің мәтіні бойынша түрлі септіктердегі "ЕАТ-тың Хатшылығы" деген сөздер тиісті септіктердегі "Хатшылық" деген сөзбен ауыстырылсын.</w:t>
      </w:r>
    </w:p>
    <w:bookmarkEnd w:id="37"/>
    <w:bookmarkStart w:name="z42" w:id="38"/>
    <w:p>
      <w:pPr>
        <w:spacing w:after="0"/>
        <w:ind w:left="0"/>
        <w:jc w:val="both"/>
      </w:pPr>
      <w:r>
        <w:rPr>
          <w:rFonts w:ascii="Times New Roman"/>
          <w:b w:val="false"/>
          <w:i w:val="false"/>
          <w:color w:val="000000"/>
          <w:sz w:val="28"/>
        </w:rPr>
        <w:t>
      1.4. Ереженің мәтіні бойынша түрлі септіктердегі "бюджет" деген сөз тиісті септіктердегі "ЕАТ бюджеті" деген сөздермен ауыстырылсын.</w:t>
      </w:r>
    </w:p>
    <w:bookmarkEnd w:id="38"/>
    <w:bookmarkStart w:name="z43" w:id="39"/>
    <w:p>
      <w:pPr>
        <w:spacing w:after="0"/>
        <w:ind w:left="0"/>
        <w:jc w:val="both"/>
      </w:pPr>
      <w:r>
        <w:rPr>
          <w:rFonts w:ascii="Times New Roman"/>
          <w:b w:val="false"/>
          <w:i w:val="false"/>
          <w:color w:val="000000"/>
          <w:sz w:val="28"/>
        </w:rPr>
        <w:t>
      1.5. Ереженің мәтіні бойынша түрлі септіктердегі "түсімдер" деген сөз тиісті септіктердегі "түсімдер (кірістер)" деген сөздермен ауыстырылсын.</w:t>
      </w:r>
    </w:p>
    <w:bookmarkEnd w:id="39"/>
    <w:bookmarkStart w:name="z44" w:id="40"/>
    <w:p>
      <w:pPr>
        <w:spacing w:after="0"/>
        <w:ind w:left="0"/>
        <w:jc w:val="both"/>
      </w:pPr>
      <w:r>
        <w:rPr>
          <w:rFonts w:ascii="Times New Roman"/>
          <w:b w:val="false"/>
          <w:i w:val="false"/>
          <w:color w:val="000000"/>
          <w:sz w:val="28"/>
        </w:rPr>
        <w:t>
      2. 1-бөлімге мынадай өзгерістер енгізілсін:</w:t>
      </w:r>
    </w:p>
    <w:bookmarkEnd w:id="40"/>
    <w:bookmarkStart w:name="z45" w:id="41"/>
    <w:p>
      <w:pPr>
        <w:spacing w:after="0"/>
        <w:ind w:left="0"/>
        <w:jc w:val="both"/>
      </w:pPr>
      <w:r>
        <w:rPr>
          <w:rFonts w:ascii="Times New Roman"/>
          <w:b w:val="false"/>
          <w:i w:val="false"/>
          <w:color w:val="000000"/>
          <w:sz w:val="28"/>
        </w:rPr>
        <w:t>
      2.1. Бөлімнің "I. Жалпы ережелер" деген атауы мынадай редакцияда жазылсын: "1-бап. Жалпы ережелер".</w:t>
      </w:r>
    </w:p>
    <w:bookmarkEnd w:id="41"/>
    <w:bookmarkStart w:name="z46" w:id="42"/>
    <w:p>
      <w:pPr>
        <w:spacing w:after="0"/>
        <w:ind w:left="0"/>
        <w:jc w:val="both"/>
      </w:pPr>
      <w:r>
        <w:rPr>
          <w:rFonts w:ascii="Times New Roman"/>
          <w:b w:val="false"/>
          <w:i w:val="false"/>
          <w:color w:val="000000"/>
          <w:sz w:val="28"/>
        </w:rPr>
        <w:t>
      2.2. 1-тармақ мынадай редакцияда жазылсын:</w:t>
      </w:r>
    </w:p>
    <w:bookmarkEnd w:id="42"/>
    <w:p>
      <w:pPr>
        <w:spacing w:after="0"/>
        <w:ind w:left="0"/>
        <w:jc w:val="both"/>
      </w:pPr>
      <w:r>
        <w:rPr>
          <w:rFonts w:ascii="Times New Roman"/>
          <w:b w:val="false"/>
          <w:i w:val="false"/>
          <w:color w:val="000000"/>
          <w:sz w:val="28"/>
        </w:rPr>
        <w:t>
      "Осы Ереженің мақсаттары үшін мынадай негізгі ұғымдар пайдаланылады:</w:t>
      </w:r>
    </w:p>
    <w:bookmarkStart w:name="z47" w:id="43"/>
    <w:p>
      <w:pPr>
        <w:spacing w:after="0"/>
        <w:ind w:left="0"/>
        <w:jc w:val="both"/>
      </w:pPr>
      <w:r>
        <w:rPr>
          <w:rFonts w:ascii="Times New Roman"/>
          <w:b w:val="false"/>
          <w:i w:val="false"/>
          <w:color w:val="000000"/>
          <w:sz w:val="28"/>
        </w:rPr>
        <w:t>
      а. ЕАТ бюджеті - ЕАТ-тың мақсаттары мен міндеттерін қамтамасыз етуге бағытталатын ақша қаражатын қалыптастырудың және пайдаланудың негізгі қаржылық жоспары;</w:t>
      </w:r>
    </w:p>
    <w:bookmarkEnd w:id="43"/>
    <w:bookmarkStart w:name="z48" w:id="44"/>
    <w:p>
      <w:pPr>
        <w:spacing w:after="0"/>
        <w:ind w:left="0"/>
        <w:jc w:val="both"/>
      </w:pPr>
      <w:r>
        <w:rPr>
          <w:rFonts w:ascii="Times New Roman"/>
          <w:b w:val="false"/>
          <w:i w:val="false"/>
          <w:color w:val="000000"/>
          <w:sz w:val="28"/>
        </w:rPr>
        <w:t>
      б. қаржы жылы - күнтізбелік жылдың 1 қаңтардан бастап 31 желтоқсанды қоса алғандағы кезеңі;</w:t>
      </w:r>
    </w:p>
    <w:bookmarkEnd w:id="44"/>
    <w:bookmarkStart w:name="z49" w:id="45"/>
    <w:p>
      <w:pPr>
        <w:spacing w:after="0"/>
        <w:ind w:left="0"/>
        <w:jc w:val="both"/>
      </w:pPr>
      <w:r>
        <w:rPr>
          <w:rFonts w:ascii="Times New Roman"/>
          <w:b w:val="false"/>
          <w:i w:val="false"/>
          <w:color w:val="000000"/>
          <w:sz w:val="28"/>
        </w:rPr>
        <w:t>
      в. үлестік жарна - қаржы жылында ЕАТ бюджетін қаржыландыру мақсатында мүше мемлекет үшін белгіленген сома;</w:t>
      </w:r>
    </w:p>
    <w:bookmarkEnd w:id="45"/>
    <w:bookmarkStart w:name="z50" w:id="46"/>
    <w:p>
      <w:pPr>
        <w:spacing w:after="0"/>
        <w:ind w:left="0"/>
        <w:jc w:val="both"/>
      </w:pPr>
      <w:r>
        <w:rPr>
          <w:rFonts w:ascii="Times New Roman"/>
          <w:b w:val="false"/>
          <w:i w:val="false"/>
          <w:color w:val="000000"/>
          <w:sz w:val="28"/>
        </w:rPr>
        <w:t>
      г. ерікті жарна - мүше мемлекеттен ЕАТ бюджетінде қаржы жылына көзделген үлестік жарна сомасынан тыс ЕАТ қызметін қамтамасыз ету үшін түсетін түсімдер;</w:t>
      </w:r>
    </w:p>
    <w:bookmarkEnd w:id="46"/>
    <w:bookmarkStart w:name="z51" w:id="47"/>
    <w:p>
      <w:pPr>
        <w:spacing w:after="0"/>
        <w:ind w:left="0"/>
        <w:jc w:val="both"/>
      </w:pPr>
      <w:r>
        <w:rPr>
          <w:rFonts w:ascii="Times New Roman"/>
          <w:b w:val="false"/>
          <w:i w:val="false"/>
          <w:color w:val="000000"/>
          <w:sz w:val="28"/>
        </w:rPr>
        <w:t>
      д. нысаналы ерікті жарна - мүше мемлекеттен EAT бюджетінде қаржы жылына көзделген үлестік жарна сомасынан тыс оның бастамаларын іске асыру үшін түсетін түсімдер;</w:t>
      </w:r>
    </w:p>
    <w:bookmarkEnd w:id="47"/>
    <w:bookmarkStart w:name="z52" w:id="48"/>
    <w:p>
      <w:pPr>
        <w:spacing w:after="0"/>
        <w:ind w:left="0"/>
        <w:jc w:val="both"/>
      </w:pPr>
      <w:r>
        <w:rPr>
          <w:rFonts w:ascii="Times New Roman"/>
          <w:b w:val="false"/>
          <w:i w:val="false"/>
          <w:color w:val="000000"/>
          <w:sz w:val="28"/>
        </w:rPr>
        <w:t>
      е. өзге түсімдер (кірістер) - ЕАТ қызметін қамтамасыз етуге арналған, ЕАТ-тың мақсаттары мен міндеттеріне қайшы келмейтін, ЕАТ-қа мүше болып табылмайтын мемлекеттер мен ұйымдардан түсетін басқа да түсімдер;</w:t>
      </w:r>
    </w:p>
    <w:bookmarkEnd w:id="48"/>
    <w:bookmarkStart w:name="z53" w:id="49"/>
    <w:p>
      <w:pPr>
        <w:spacing w:after="0"/>
        <w:ind w:left="0"/>
        <w:jc w:val="both"/>
      </w:pPr>
      <w:r>
        <w:rPr>
          <w:rFonts w:ascii="Times New Roman"/>
          <w:b w:val="false"/>
          <w:i w:val="false"/>
          <w:color w:val="000000"/>
          <w:sz w:val="28"/>
        </w:rPr>
        <w:t>
      ж. ішкі аудит - түсімдердің (кірістердің), сондай-ақ шығыстардың қалыптастырылуын бақылау, жоспарлы көрсеткіштер мен нормативтерден ауытқуларды анықтау, ауытқу себептерін талдау, қаржы-шаруашылық қызмет резервтерін іздестіру және Атқарушы хатшыны, сондай-ақ қажет болған жағдайда Төрағаны қажетті ақпаратпен қамтамасыз ету;</w:t>
      </w:r>
    </w:p>
    <w:bookmarkEnd w:id="49"/>
    <w:bookmarkStart w:name="z54" w:id="50"/>
    <w:p>
      <w:pPr>
        <w:spacing w:after="0"/>
        <w:ind w:left="0"/>
        <w:jc w:val="both"/>
      </w:pPr>
      <w:r>
        <w:rPr>
          <w:rFonts w:ascii="Times New Roman"/>
          <w:b w:val="false"/>
          <w:i w:val="false"/>
          <w:color w:val="000000"/>
          <w:sz w:val="28"/>
        </w:rPr>
        <w:t>
      з. сыртқы аудит - Пленарлық отырыс мүше мемлекеттердің өкілдерінен тағайындаған тұлға (тұлғалар) немесе институт жүзеге асыратын Хатшылықтың қаржы-шаруашылық қызметін тексеру;</w:t>
      </w:r>
    </w:p>
    <w:bookmarkEnd w:id="50"/>
    <w:bookmarkStart w:name="z55" w:id="51"/>
    <w:p>
      <w:pPr>
        <w:spacing w:after="0"/>
        <w:ind w:left="0"/>
        <w:jc w:val="both"/>
      </w:pPr>
      <w:r>
        <w:rPr>
          <w:rFonts w:ascii="Times New Roman"/>
          <w:b w:val="false"/>
          <w:i w:val="false"/>
          <w:color w:val="000000"/>
          <w:sz w:val="28"/>
        </w:rPr>
        <w:t>
      и. міндеттеме - Пленарлық отырыстың және/немесе Атқарушы хатшының тиісті рұқсаты алынған Хатшылықтың шарттық қатынастарға түсуі немесе ЕАТ-тың қаржылық жауаптылығына әкеп соғатын басқа да мәмілелер түрлері;</w:t>
      </w:r>
    </w:p>
    <w:bookmarkEnd w:id="51"/>
    <w:bookmarkStart w:name="z56" w:id="52"/>
    <w:p>
      <w:pPr>
        <w:spacing w:after="0"/>
        <w:ind w:left="0"/>
        <w:jc w:val="both"/>
      </w:pPr>
      <w:r>
        <w:rPr>
          <w:rFonts w:ascii="Times New Roman"/>
          <w:b w:val="false"/>
          <w:i w:val="false"/>
          <w:color w:val="000000"/>
          <w:sz w:val="28"/>
        </w:rPr>
        <w:t>
      к. түсімдер (кірістер) - ЕАТ бюджетіне үлестік жарналар, ерікті жарналар, нысаналы ерікті жарналар, сондай-ақ өзге де түсімдер (кірістер) түрінде түскен қаражат;</w:t>
      </w:r>
    </w:p>
    <w:bookmarkEnd w:id="52"/>
    <w:bookmarkStart w:name="z57" w:id="53"/>
    <w:p>
      <w:pPr>
        <w:spacing w:after="0"/>
        <w:ind w:left="0"/>
        <w:jc w:val="both"/>
      </w:pPr>
      <w:r>
        <w:rPr>
          <w:rFonts w:ascii="Times New Roman"/>
          <w:b w:val="false"/>
          <w:i w:val="false"/>
          <w:color w:val="000000"/>
          <w:sz w:val="28"/>
        </w:rPr>
        <w:t>
      л. қаржылық бақылау - ЕАТ бюджетін жасау, қарау және атқару, сондай-ақ бюджет қаражатының нысаналы бөлінуі мен пайдаланылуын ішкі және сыртқы тексеру және бақылау;</w:t>
      </w:r>
    </w:p>
    <w:bookmarkEnd w:id="53"/>
    <w:bookmarkStart w:name="z58" w:id="54"/>
    <w:p>
      <w:pPr>
        <w:spacing w:after="0"/>
        <w:ind w:left="0"/>
        <w:jc w:val="both"/>
      </w:pPr>
      <w:r>
        <w:rPr>
          <w:rFonts w:ascii="Times New Roman"/>
          <w:b w:val="false"/>
          <w:i w:val="false"/>
          <w:color w:val="000000"/>
          <w:sz w:val="28"/>
        </w:rPr>
        <w:t>
      м. Жалпы қор - ЕАТ бюджеті бойынша түсімдерді (кірістерді) және шығыстарды есепке алу үшін ашылған шот;</w:t>
      </w:r>
    </w:p>
    <w:bookmarkEnd w:id="54"/>
    <w:bookmarkStart w:name="z59" w:id="55"/>
    <w:p>
      <w:pPr>
        <w:spacing w:after="0"/>
        <w:ind w:left="0"/>
        <w:jc w:val="both"/>
      </w:pPr>
      <w:r>
        <w:rPr>
          <w:rFonts w:ascii="Times New Roman"/>
          <w:b w:val="false"/>
          <w:i w:val="false"/>
          <w:color w:val="000000"/>
          <w:sz w:val="28"/>
        </w:rPr>
        <w:t>
      н. Резервтік қор - ЕАТ қызметіне байланысты күтпеген және төтенше шығыстарды қаржыландыру мақсатында ақша қаражатының қозғалысын есепке алу үшін ашылған шот;</w:t>
      </w:r>
    </w:p>
    <w:bookmarkEnd w:id="55"/>
    <w:bookmarkStart w:name="z60" w:id="56"/>
    <w:p>
      <w:pPr>
        <w:spacing w:after="0"/>
        <w:ind w:left="0"/>
        <w:jc w:val="both"/>
      </w:pPr>
      <w:r>
        <w:rPr>
          <w:rFonts w:ascii="Times New Roman"/>
          <w:b w:val="false"/>
          <w:i w:val="false"/>
          <w:color w:val="000000"/>
          <w:sz w:val="28"/>
        </w:rPr>
        <w:t>
      о. Нысаналы қор - қажет болған жағдайда ЕАТ қызметімен байланысты жекелеген жобалар және/немесе бастамалар бойынша түсімдерді (кірістерді) және шығыстарды есепке алу үшін ашылған арнайы шот.".</w:t>
      </w:r>
    </w:p>
    <w:bookmarkEnd w:id="56"/>
    <w:bookmarkStart w:name="z61" w:id="57"/>
    <w:p>
      <w:pPr>
        <w:spacing w:after="0"/>
        <w:ind w:left="0"/>
        <w:jc w:val="both"/>
      </w:pPr>
      <w:r>
        <w:rPr>
          <w:rFonts w:ascii="Times New Roman"/>
          <w:b w:val="false"/>
          <w:i w:val="false"/>
          <w:color w:val="000000"/>
          <w:sz w:val="28"/>
        </w:rPr>
        <w:t>
      3. 2-бөлімге мынадай өзгерістер енгізілсін:</w:t>
      </w:r>
    </w:p>
    <w:bookmarkEnd w:id="57"/>
    <w:bookmarkStart w:name="z62" w:id="58"/>
    <w:p>
      <w:pPr>
        <w:spacing w:after="0"/>
        <w:ind w:left="0"/>
        <w:jc w:val="both"/>
      </w:pPr>
      <w:r>
        <w:rPr>
          <w:rFonts w:ascii="Times New Roman"/>
          <w:b w:val="false"/>
          <w:i w:val="false"/>
          <w:color w:val="000000"/>
          <w:sz w:val="28"/>
        </w:rPr>
        <w:t>
      3.1. Бөлімнің "II. EAT бюджеті" деген атауы мынадай редакцияда жазылсын: "2-бап. ЕАТ бюджеті".</w:t>
      </w:r>
    </w:p>
    <w:bookmarkEnd w:id="58"/>
    <w:bookmarkStart w:name="z63" w:id="59"/>
    <w:p>
      <w:pPr>
        <w:spacing w:after="0"/>
        <w:ind w:left="0"/>
        <w:jc w:val="both"/>
      </w:pPr>
      <w:r>
        <w:rPr>
          <w:rFonts w:ascii="Times New Roman"/>
          <w:b w:val="false"/>
          <w:i w:val="false"/>
          <w:color w:val="000000"/>
          <w:sz w:val="28"/>
        </w:rPr>
        <w:t>
      3.2. 2-тармақ мынадай редакцияда жазылсын:</w:t>
      </w:r>
    </w:p>
    <w:bookmarkEnd w:id="59"/>
    <w:p>
      <w:pPr>
        <w:spacing w:after="0"/>
        <w:ind w:left="0"/>
        <w:jc w:val="both"/>
      </w:pPr>
      <w:r>
        <w:rPr>
          <w:rFonts w:ascii="Times New Roman"/>
          <w:b w:val="false"/>
          <w:i w:val="false"/>
          <w:color w:val="000000"/>
          <w:sz w:val="28"/>
        </w:rPr>
        <w:t>
      "ЕАТ бюджеті үлестік жарналардан, ерікті жарналардан, нысаналы ерікті жарналардан, сондай-ақ өзге де түсімдерден (кірістерден) қалыптастырылады. Үлестік жарналар, ерікті жарналар, нысаналы ерікті жарналар, сондай-ақ басқа да түсімдер (кірістер) Ресей рублімен немесе АҚШ долларымен төленуі мүмкін және Хатшылықтың шотына түскен күнгі Ресей Федерациясы Орталық Банкінің бағамы бойынша есепке алынады.".</w:t>
      </w:r>
    </w:p>
    <w:bookmarkStart w:name="z64" w:id="60"/>
    <w:p>
      <w:pPr>
        <w:spacing w:after="0"/>
        <w:ind w:left="0"/>
        <w:jc w:val="both"/>
      </w:pPr>
      <w:r>
        <w:rPr>
          <w:rFonts w:ascii="Times New Roman"/>
          <w:b w:val="false"/>
          <w:i w:val="false"/>
          <w:color w:val="000000"/>
          <w:sz w:val="28"/>
        </w:rPr>
        <w:t>
      3.3. 3-тармақта орыс тіліндегі мәтінге өзгеріс енгізілді, қазақ тіліндегі мәтін өзгермейді.</w:t>
      </w:r>
    </w:p>
    <w:bookmarkEnd w:id="60"/>
    <w:bookmarkStart w:name="z65" w:id="61"/>
    <w:p>
      <w:pPr>
        <w:spacing w:after="0"/>
        <w:ind w:left="0"/>
        <w:jc w:val="both"/>
      </w:pPr>
      <w:r>
        <w:rPr>
          <w:rFonts w:ascii="Times New Roman"/>
          <w:b w:val="false"/>
          <w:i w:val="false"/>
          <w:color w:val="000000"/>
          <w:sz w:val="28"/>
        </w:rPr>
        <w:t>
      3.4. 4-тармақ мынадай редакцияда жазылсын:</w:t>
      </w:r>
    </w:p>
    <w:bookmarkEnd w:id="61"/>
    <w:p>
      <w:pPr>
        <w:spacing w:after="0"/>
        <w:ind w:left="0"/>
        <w:jc w:val="both"/>
      </w:pPr>
      <w:r>
        <w:rPr>
          <w:rFonts w:ascii="Times New Roman"/>
          <w:b w:val="false"/>
          <w:i w:val="false"/>
          <w:color w:val="000000"/>
          <w:sz w:val="28"/>
        </w:rPr>
        <w:t>
      "ЕАТ бюджеті олар жататын қаржы жылына арналған барлық болжамды түсімдерді (кірістерді) және жоспарланған шығыстарды қамтиды және Ресей рублімен қалыптастырылады. Үлестік жарналар Ресей рублімен және кезекті қаржы жылына арналған ЕАТ бюджетінде белгіленген бағам бойынша АҚШ долларымен есептеледі.".</w:t>
      </w:r>
    </w:p>
    <w:bookmarkStart w:name="z66" w:id="62"/>
    <w:p>
      <w:pPr>
        <w:spacing w:after="0"/>
        <w:ind w:left="0"/>
        <w:jc w:val="both"/>
      </w:pPr>
      <w:r>
        <w:rPr>
          <w:rFonts w:ascii="Times New Roman"/>
          <w:b w:val="false"/>
          <w:i w:val="false"/>
          <w:color w:val="000000"/>
          <w:sz w:val="28"/>
        </w:rPr>
        <w:t>
      4. 3-бөлімге мынадай өзгерістер енгізілсін:</w:t>
      </w:r>
    </w:p>
    <w:bookmarkEnd w:id="62"/>
    <w:bookmarkStart w:name="z67" w:id="63"/>
    <w:p>
      <w:pPr>
        <w:spacing w:after="0"/>
        <w:ind w:left="0"/>
        <w:jc w:val="both"/>
      </w:pPr>
      <w:r>
        <w:rPr>
          <w:rFonts w:ascii="Times New Roman"/>
          <w:b w:val="false"/>
          <w:i w:val="false"/>
          <w:color w:val="000000"/>
          <w:sz w:val="28"/>
        </w:rPr>
        <w:t>
      4.1. Бөлімнің "III. Жарналар" деген атауы мынадай редакцияда жазылсын:</w:t>
      </w:r>
    </w:p>
    <w:bookmarkEnd w:id="63"/>
    <w:bookmarkStart w:name="z68" w:id="64"/>
    <w:p>
      <w:pPr>
        <w:spacing w:after="0"/>
        <w:ind w:left="0"/>
        <w:jc w:val="both"/>
      </w:pPr>
      <w:r>
        <w:rPr>
          <w:rFonts w:ascii="Times New Roman"/>
          <w:b w:val="false"/>
          <w:i w:val="false"/>
          <w:color w:val="000000"/>
          <w:sz w:val="28"/>
        </w:rPr>
        <w:t>
      "3-бап. Үлестік жарналар".</w:t>
      </w:r>
    </w:p>
    <w:bookmarkEnd w:id="64"/>
    <w:bookmarkStart w:name="z69" w:id="65"/>
    <w:p>
      <w:pPr>
        <w:spacing w:after="0"/>
        <w:ind w:left="0"/>
        <w:jc w:val="both"/>
      </w:pPr>
      <w:r>
        <w:rPr>
          <w:rFonts w:ascii="Times New Roman"/>
          <w:b w:val="false"/>
          <w:i w:val="false"/>
          <w:color w:val="000000"/>
          <w:sz w:val="28"/>
        </w:rPr>
        <w:t>
      4.2. 8-тармақ мынадай редакцияда жазылсын:</w:t>
      </w:r>
    </w:p>
    <w:bookmarkEnd w:id="65"/>
    <w:p>
      <w:pPr>
        <w:spacing w:after="0"/>
        <w:ind w:left="0"/>
        <w:jc w:val="both"/>
      </w:pPr>
      <w:r>
        <w:rPr>
          <w:rFonts w:ascii="Times New Roman"/>
          <w:b w:val="false"/>
          <w:i w:val="false"/>
          <w:color w:val="000000"/>
          <w:sz w:val="28"/>
        </w:rPr>
        <w:t>
      "Үлестік жарналар есебіне төленуге жататын сомалар Пленарлық отырыспен келісу бойынша Атқарушы хатшы айқындаған банктегі шотқа аударылады.".</w:t>
      </w:r>
    </w:p>
    <w:bookmarkStart w:name="z70" w:id="66"/>
    <w:p>
      <w:pPr>
        <w:spacing w:after="0"/>
        <w:ind w:left="0"/>
        <w:jc w:val="both"/>
      </w:pPr>
      <w:r>
        <w:rPr>
          <w:rFonts w:ascii="Times New Roman"/>
          <w:b w:val="false"/>
          <w:i w:val="false"/>
          <w:color w:val="000000"/>
          <w:sz w:val="28"/>
        </w:rPr>
        <w:t>
      4.3. 9-тармақ мынадай редакцияда жазылсын:</w:t>
      </w:r>
    </w:p>
    <w:bookmarkEnd w:id="66"/>
    <w:p>
      <w:pPr>
        <w:spacing w:after="0"/>
        <w:ind w:left="0"/>
        <w:jc w:val="both"/>
      </w:pPr>
      <w:r>
        <w:rPr>
          <w:rFonts w:ascii="Times New Roman"/>
          <w:b w:val="false"/>
          <w:i w:val="false"/>
          <w:color w:val="000000"/>
          <w:sz w:val="28"/>
        </w:rPr>
        <w:t>
      "Үлестік жарналар Атқарушы хатшыдан тиесілі жарналар туралы хабарлама алынған кезден бастап отыз күн ішінде немесе күнтізбелік жылдың бірінші айы ішінде не Атқарушы хатшымен келісу бойынша өзге мерзімдерде толық көлемде төленуге тиіс.".</w:t>
      </w:r>
    </w:p>
    <w:bookmarkStart w:name="z71" w:id="67"/>
    <w:p>
      <w:pPr>
        <w:spacing w:after="0"/>
        <w:ind w:left="0"/>
        <w:jc w:val="both"/>
      </w:pPr>
      <w:r>
        <w:rPr>
          <w:rFonts w:ascii="Times New Roman"/>
          <w:b w:val="false"/>
          <w:i w:val="false"/>
          <w:color w:val="000000"/>
          <w:sz w:val="28"/>
        </w:rPr>
        <w:t>
      4.4. 10-тармақта орыс тіліндегі мәтінге өзгеріс енгізілді, қазақ тіліндегі мәтін өзгермейді.</w:t>
      </w:r>
    </w:p>
    <w:bookmarkEnd w:id="67"/>
    <w:bookmarkStart w:name="z72" w:id="68"/>
    <w:p>
      <w:pPr>
        <w:spacing w:after="0"/>
        <w:ind w:left="0"/>
        <w:jc w:val="both"/>
      </w:pPr>
      <w:r>
        <w:rPr>
          <w:rFonts w:ascii="Times New Roman"/>
          <w:b w:val="false"/>
          <w:i w:val="false"/>
          <w:color w:val="000000"/>
          <w:sz w:val="28"/>
        </w:rPr>
        <w:t>
      4.5. 11-тармақ мынадай редакцияда жазылсын:</w:t>
      </w:r>
    </w:p>
    <w:bookmarkEnd w:id="68"/>
    <w:p>
      <w:pPr>
        <w:spacing w:after="0"/>
        <w:ind w:left="0"/>
        <w:jc w:val="both"/>
      </w:pPr>
      <w:r>
        <w:rPr>
          <w:rFonts w:ascii="Times New Roman"/>
          <w:b w:val="false"/>
          <w:i w:val="false"/>
          <w:color w:val="000000"/>
          <w:sz w:val="28"/>
        </w:rPr>
        <w:t>
      "Қаржы жылы басталғанға дейін ЕАТ бюджеті бекітілмеген жағдайда мүше мемлекеттер EAT бюджеті бекітілгенге дейін ай сайын алдыңғы қаржы жылының ЕАТ бюджетінің 1/12 мөлшерінде жарналар аударып отырады.".</w:t>
      </w:r>
    </w:p>
    <w:bookmarkStart w:name="z73" w:id="69"/>
    <w:p>
      <w:pPr>
        <w:spacing w:after="0"/>
        <w:ind w:left="0"/>
        <w:jc w:val="both"/>
      </w:pPr>
      <w:r>
        <w:rPr>
          <w:rFonts w:ascii="Times New Roman"/>
          <w:b w:val="false"/>
          <w:i w:val="false"/>
          <w:color w:val="000000"/>
          <w:sz w:val="28"/>
        </w:rPr>
        <w:t>
      5. 4-бөлімге мынадай өзгерістер енгізілсін:</w:t>
      </w:r>
    </w:p>
    <w:bookmarkEnd w:id="69"/>
    <w:bookmarkStart w:name="z74" w:id="70"/>
    <w:p>
      <w:pPr>
        <w:spacing w:after="0"/>
        <w:ind w:left="0"/>
        <w:jc w:val="both"/>
      </w:pPr>
      <w:r>
        <w:rPr>
          <w:rFonts w:ascii="Times New Roman"/>
          <w:b w:val="false"/>
          <w:i w:val="false"/>
          <w:color w:val="000000"/>
          <w:sz w:val="28"/>
        </w:rPr>
        <w:t>
      5.1. Бөлімніц "IV. Бюджетті қалыптастыру және атқару" деген атауы мынадай редакцияда жазылсын:</w:t>
      </w:r>
    </w:p>
    <w:bookmarkEnd w:id="70"/>
    <w:bookmarkStart w:name="z75" w:id="71"/>
    <w:p>
      <w:pPr>
        <w:spacing w:after="0"/>
        <w:ind w:left="0"/>
        <w:jc w:val="both"/>
      </w:pPr>
      <w:r>
        <w:rPr>
          <w:rFonts w:ascii="Times New Roman"/>
          <w:b w:val="false"/>
          <w:i w:val="false"/>
          <w:color w:val="000000"/>
          <w:sz w:val="28"/>
        </w:rPr>
        <w:t>
      "4-бап. EAT бюджетін қалыптастыру және атқару".</w:t>
      </w:r>
    </w:p>
    <w:bookmarkEnd w:id="71"/>
    <w:bookmarkStart w:name="z76" w:id="72"/>
    <w:p>
      <w:pPr>
        <w:spacing w:after="0"/>
        <w:ind w:left="0"/>
        <w:jc w:val="both"/>
      </w:pPr>
      <w:r>
        <w:rPr>
          <w:rFonts w:ascii="Times New Roman"/>
          <w:b w:val="false"/>
          <w:i w:val="false"/>
          <w:color w:val="000000"/>
          <w:sz w:val="28"/>
        </w:rPr>
        <w:t>
      5.2. 12-тармақтағы "келесі" деген сөз "кезекті" деген сезбен ауыстырылсын.</w:t>
      </w:r>
    </w:p>
    <w:bookmarkEnd w:id="72"/>
    <w:bookmarkStart w:name="z77" w:id="73"/>
    <w:p>
      <w:pPr>
        <w:spacing w:after="0"/>
        <w:ind w:left="0"/>
        <w:jc w:val="both"/>
      </w:pPr>
      <w:r>
        <w:rPr>
          <w:rFonts w:ascii="Times New Roman"/>
          <w:b w:val="false"/>
          <w:i w:val="false"/>
          <w:color w:val="000000"/>
          <w:sz w:val="28"/>
        </w:rPr>
        <w:t>
      5.3. 14-тармақ мынадай редакцияда жазылсын:</w:t>
      </w:r>
    </w:p>
    <w:bookmarkEnd w:id="73"/>
    <w:p>
      <w:pPr>
        <w:spacing w:after="0"/>
        <w:ind w:left="0"/>
        <w:jc w:val="both"/>
      </w:pPr>
      <w:r>
        <w:rPr>
          <w:rFonts w:ascii="Times New Roman"/>
          <w:b w:val="false"/>
          <w:i w:val="false"/>
          <w:color w:val="000000"/>
          <w:sz w:val="28"/>
        </w:rPr>
        <w:t>
      "Атқарушы хатшы мүше мемлекеттерге үлестік жарналардың түскені туралы хабарлайды.".</w:t>
      </w:r>
    </w:p>
    <w:bookmarkStart w:name="z78" w:id="74"/>
    <w:p>
      <w:pPr>
        <w:spacing w:after="0"/>
        <w:ind w:left="0"/>
        <w:jc w:val="both"/>
      </w:pPr>
      <w:r>
        <w:rPr>
          <w:rFonts w:ascii="Times New Roman"/>
          <w:b w:val="false"/>
          <w:i w:val="false"/>
          <w:color w:val="000000"/>
          <w:sz w:val="28"/>
        </w:rPr>
        <w:t>
      5.4. 16-тармақта орыс тіліндегі мәтінге өзгеріс енгізілді, қазақ тіліндегі мәтін өзгермейді.</w:t>
      </w:r>
    </w:p>
    <w:bookmarkEnd w:id="74"/>
    <w:bookmarkStart w:name="z79" w:id="75"/>
    <w:p>
      <w:pPr>
        <w:spacing w:after="0"/>
        <w:ind w:left="0"/>
        <w:jc w:val="both"/>
      </w:pPr>
      <w:r>
        <w:rPr>
          <w:rFonts w:ascii="Times New Roman"/>
          <w:b w:val="false"/>
          <w:i w:val="false"/>
          <w:color w:val="000000"/>
          <w:sz w:val="28"/>
        </w:rPr>
        <w:t>
      5.5. 17-тармақтағы "Атқарушы хатшы" деген сөздер "Хатшылық" деген сезбен ауыстырылсын.</w:t>
      </w:r>
    </w:p>
    <w:bookmarkEnd w:id="75"/>
    <w:bookmarkStart w:name="z80" w:id="76"/>
    <w:p>
      <w:pPr>
        <w:spacing w:after="0"/>
        <w:ind w:left="0"/>
        <w:jc w:val="both"/>
      </w:pPr>
      <w:r>
        <w:rPr>
          <w:rFonts w:ascii="Times New Roman"/>
          <w:b w:val="false"/>
          <w:i w:val="false"/>
          <w:color w:val="000000"/>
          <w:sz w:val="28"/>
        </w:rPr>
        <w:t>
      5.6. 18-тармақ мынадай редакцияда жазылсын:</w:t>
      </w:r>
    </w:p>
    <w:bookmarkEnd w:id="76"/>
    <w:p>
      <w:pPr>
        <w:spacing w:after="0"/>
        <w:ind w:left="0"/>
        <w:jc w:val="both"/>
      </w:pPr>
      <w:r>
        <w:rPr>
          <w:rFonts w:ascii="Times New Roman"/>
          <w:b w:val="false"/>
          <w:i w:val="false"/>
          <w:color w:val="000000"/>
          <w:sz w:val="28"/>
        </w:rPr>
        <w:t>
      "Пленарлық отырыс ЕАТ бюджетін қаржы жылы басталғанға дейін бекітпеген жағдайда Атқарушы хатшы міндеттемелерді қабылдауға және ағымдағы қаржы жылына арналған ЕАТ бюджеті бекітілгенге дейін алдыңғы қаржы жылының ЕАТ бюджеті сомасының 1/12 шегінде ай сайынғы негізде төлемдерді жүргізуге уәкілетті.".</w:t>
      </w:r>
    </w:p>
    <w:bookmarkStart w:name="z81" w:id="77"/>
    <w:p>
      <w:pPr>
        <w:spacing w:after="0"/>
        <w:ind w:left="0"/>
        <w:jc w:val="both"/>
      </w:pPr>
      <w:r>
        <w:rPr>
          <w:rFonts w:ascii="Times New Roman"/>
          <w:b w:val="false"/>
          <w:i w:val="false"/>
          <w:color w:val="000000"/>
          <w:sz w:val="28"/>
        </w:rPr>
        <w:t>
      6. 5-бөлімге мынадай өзгерістер енгізілсін:</w:t>
      </w:r>
    </w:p>
    <w:bookmarkEnd w:id="77"/>
    <w:bookmarkStart w:name="z82" w:id="78"/>
    <w:p>
      <w:pPr>
        <w:spacing w:after="0"/>
        <w:ind w:left="0"/>
        <w:jc w:val="both"/>
      </w:pPr>
      <w:r>
        <w:rPr>
          <w:rFonts w:ascii="Times New Roman"/>
          <w:b w:val="false"/>
          <w:i w:val="false"/>
          <w:color w:val="000000"/>
          <w:sz w:val="28"/>
        </w:rPr>
        <w:t>
      6.1. Бөлімнің "V. Қорларды құру" деген атауы мынадай редакцияда жазылсын:</w:t>
      </w:r>
    </w:p>
    <w:bookmarkEnd w:id="78"/>
    <w:p>
      <w:pPr>
        <w:spacing w:after="0"/>
        <w:ind w:left="0"/>
        <w:jc w:val="both"/>
      </w:pPr>
      <w:r>
        <w:rPr>
          <w:rFonts w:ascii="Times New Roman"/>
          <w:b w:val="false"/>
          <w:i w:val="false"/>
          <w:color w:val="000000"/>
          <w:sz w:val="28"/>
        </w:rPr>
        <w:t>
      "5-бап. Қорларды құру.".</w:t>
      </w:r>
    </w:p>
    <w:bookmarkStart w:name="z83" w:id="79"/>
    <w:p>
      <w:pPr>
        <w:spacing w:after="0"/>
        <w:ind w:left="0"/>
        <w:jc w:val="both"/>
      </w:pPr>
      <w:r>
        <w:rPr>
          <w:rFonts w:ascii="Times New Roman"/>
          <w:b w:val="false"/>
          <w:i w:val="false"/>
          <w:color w:val="000000"/>
          <w:sz w:val="28"/>
        </w:rPr>
        <w:t>
      6.2. 19-тармақ мынадай редакцияда жазылсын:</w:t>
      </w:r>
    </w:p>
    <w:bookmarkEnd w:id="79"/>
    <w:p>
      <w:pPr>
        <w:spacing w:after="0"/>
        <w:ind w:left="0"/>
        <w:jc w:val="both"/>
      </w:pPr>
      <w:r>
        <w:rPr>
          <w:rFonts w:ascii="Times New Roman"/>
          <w:b w:val="false"/>
          <w:i w:val="false"/>
          <w:color w:val="000000"/>
          <w:sz w:val="28"/>
        </w:rPr>
        <w:t>
      "ЕАТ бюджеті бойынша түсімдерді (кірістерді) және шығыстарды есепке алу Жалпы қор арқылы жүзеге асырылады. Қорды қалыптастыру көзі үлестік жарналар, ерікті жарналар, нысаналы ерікті жарналар, сондай-ақ өзге де түсімдер (кірістер) болып табылады.".</w:t>
      </w:r>
    </w:p>
    <w:bookmarkStart w:name="z84" w:id="80"/>
    <w:p>
      <w:pPr>
        <w:spacing w:after="0"/>
        <w:ind w:left="0"/>
        <w:jc w:val="both"/>
      </w:pPr>
      <w:r>
        <w:rPr>
          <w:rFonts w:ascii="Times New Roman"/>
          <w:b w:val="false"/>
          <w:i w:val="false"/>
          <w:color w:val="000000"/>
          <w:sz w:val="28"/>
        </w:rPr>
        <w:t>
      6.3. 21-тармақ мынадай редакцияда жазылсын:</w:t>
      </w:r>
    </w:p>
    <w:bookmarkEnd w:id="80"/>
    <w:p>
      <w:pPr>
        <w:spacing w:after="0"/>
        <w:ind w:left="0"/>
        <w:jc w:val="both"/>
      </w:pPr>
      <w:r>
        <w:rPr>
          <w:rFonts w:ascii="Times New Roman"/>
          <w:b w:val="false"/>
          <w:i w:val="false"/>
          <w:color w:val="000000"/>
          <w:sz w:val="28"/>
        </w:rPr>
        <w:t>
      "Ерікті жарналар, нысаналы ерікті жарналар, сондай-ақ ЕАТ бюджетіне түсетін басқа да түсімдер (кірістер) жоспардан тыс түсімдер болып табылуы мүмкін және осы қаражат мақсатының ЕАТ-тың мақсаттары мен міндеттеріне қайшы келмеуі шартымен ЕАТ бюджетінде ағымдағы (кезекті) қаржы жылына көзделген шығыстардан тыс ЕАТ-тың ағымдағы қызметін қамтамасыз етуге арналған.".</w:t>
      </w:r>
    </w:p>
    <w:bookmarkStart w:name="z85" w:id="81"/>
    <w:p>
      <w:pPr>
        <w:spacing w:after="0"/>
        <w:ind w:left="0"/>
        <w:jc w:val="both"/>
      </w:pPr>
      <w:r>
        <w:rPr>
          <w:rFonts w:ascii="Times New Roman"/>
          <w:b w:val="false"/>
          <w:i w:val="false"/>
          <w:color w:val="000000"/>
          <w:sz w:val="28"/>
        </w:rPr>
        <w:t>
      6.4. 21-тармақ мынадай редакциядағы абзацпен толықтырылсын:</w:t>
      </w:r>
    </w:p>
    <w:bookmarkEnd w:id="81"/>
    <w:p>
      <w:pPr>
        <w:spacing w:after="0"/>
        <w:ind w:left="0"/>
        <w:jc w:val="both"/>
      </w:pPr>
      <w:r>
        <w:rPr>
          <w:rFonts w:ascii="Times New Roman"/>
          <w:b w:val="false"/>
          <w:i w:val="false"/>
          <w:color w:val="000000"/>
          <w:sz w:val="28"/>
        </w:rPr>
        <w:t>
      "Ерікті жарналардың, нысаналы ерікті жарналардың, сондай-ақ өзге де түсімдердің (кірістердің) есебіне төленуге жататын сомалар Пленарлық отырыспен келісу бойынша Атқарушы хатшы айқындаған банктегі шотқа аударылады. Атқарушы хатшы қажет болған кезде ерікті жарналардан, нысаналы ерікті жарналардан және өзге де түсімдерден (кірістерден) түскен ақша қаражатының қозғалысын есепке алу үшін арнайы шоттар аша алады.".</w:t>
      </w:r>
    </w:p>
    <w:bookmarkStart w:name="z86" w:id="82"/>
    <w:p>
      <w:pPr>
        <w:spacing w:after="0"/>
        <w:ind w:left="0"/>
        <w:jc w:val="both"/>
      </w:pPr>
      <w:r>
        <w:rPr>
          <w:rFonts w:ascii="Times New Roman"/>
          <w:b w:val="false"/>
          <w:i w:val="false"/>
          <w:color w:val="000000"/>
          <w:sz w:val="28"/>
        </w:rPr>
        <w:t>
      6.5. 22-тармақ мынадай редакцияда жазылсын:</w:t>
      </w:r>
    </w:p>
    <w:bookmarkEnd w:id="82"/>
    <w:p>
      <w:pPr>
        <w:spacing w:after="0"/>
        <w:ind w:left="0"/>
        <w:jc w:val="both"/>
      </w:pPr>
      <w:r>
        <w:rPr>
          <w:rFonts w:ascii="Times New Roman"/>
          <w:b w:val="false"/>
          <w:i w:val="false"/>
          <w:color w:val="000000"/>
          <w:sz w:val="28"/>
        </w:rPr>
        <w:t>
      "Атқарушы хатшы қажет болған кезде ЕАТ-тың мақсаттары мен міндеттеріне сәйкес жекелеген жобаларды іске асыру үшін Пленарлық отырыстың келісуімен Нысаналы қорлар құра алады.".</w:t>
      </w:r>
    </w:p>
    <w:bookmarkStart w:name="z87" w:id="83"/>
    <w:p>
      <w:pPr>
        <w:spacing w:after="0"/>
        <w:ind w:left="0"/>
        <w:jc w:val="both"/>
      </w:pPr>
      <w:r>
        <w:rPr>
          <w:rFonts w:ascii="Times New Roman"/>
          <w:b w:val="false"/>
          <w:i w:val="false"/>
          <w:color w:val="000000"/>
          <w:sz w:val="28"/>
        </w:rPr>
        <w:t>
      6.6. 22-тармақ мынадай редакциядағы абзацпен толықтырылсын:</w:t>
      </w:r>
    </w:p>
    <w:bookmarkEnd w:id="83"/>
    <w:p>
      <w:pPr>
        <w:spacing w:after="0"/>
        <w:ind w:left="0"/>
        <w:jc w:val="both"/>
      </w:pPr>
      <w:r>
        <w:rPr>
          <w:rFonts w:ascii="Times New Roman"/>
          <w:b w:val="false"/>
          <w:i w:val="false"/>
          <w:color w:val="000000"/>
          <w:sz w:val="28"/>
        </w:rPr>
        <w:t>
      "ФАТФ стандарттарын енгізуге жәрдем көрсету мақсатында ЕАТ бюджеті сарапшыларды, оның ішінде мүше мемлекеттердің мемлекеттік қызметшілерін тартуға арналған шығыстарды, егер бұл ұлттық заңнамаға қайшы келмесе, ерікті жарналар мен өзге де түсімдер (кірістер) есебінен көзделуі мүмкін.".</w:t>
      </w:r>
    </w:p>
    <w:bookmarkStart w:name="z88" w:id="84"/>
    <w:p>
      <w:pPr>
        <w:spacing w:after="0"/>
        <w:ind w:left="0"/>
        <w:jc w:val="both"/>
      </w:pPr>
      <w:r>
        <w:rPr>
          <w:rFonts w:ascii="Times New Roman"/>
          <w:b w:val="false"/>
          <w:i w:val="false"/>
          <w:color w:val="000000"/>
          <w:sz w:val="28"/>
        </w:rPr>
        <w:t>
      6.7. 23-тармақ алып тасталсын.</w:t>
      </w:r>
    </w:p>
    <w:bookmarkEnd w:id="84"/>
    <w:bookmarkStart w:name="z89" w:id="85"/>
    <w:p>
      <w:pPr>
        <w:spacing w:after="0"/>
        <w:ind w:left="0"/>
        <w:jc w:val="both"/>
      </w:pPr>
      <w:r>
        <w:rPr>
          <w:rFonts w:ascii="Times New Roman"/>
          <w:b w:val="false"/>
          <w:i w:val="false"/>
          <w:color w:val="000000"/>
          <w:sz w:val="28"/>
        </w:rPr>
        <w:t>
      7. 6-бөлімге мынадай өзгерістер енгізілсін:</w:t>
      </w:r>
    </w:p>
    <w:bookmarkEnd w:id="85"/>
    <w:bookmarkStart w:name="z90" w:id="86"/>
    <w:p>
      <w:pPr>
        <w:spacing w:after="0"/>
        <w:ind w:left="0"/>
        <w:jc w:val="both"/>
      </w:pPr>
      <w:r>
        <w:rPr>
          <w:rFonts w:ascii="Times New Roman"/>
          <w:b w:val="false"/>
          <w:i w:val="false"/>
          <w:color w:val="000000"/>
          <w:sz w:val="28"/>
        </w:rPr>
        <w:t>
      7.1. Бөлімнің "VI. Бақылау және аудит" деген атауы мынадай редакцияда жазылсын:</w:t>
      </w:r>
    </w:p>
    <w:bookmarkEnd w:id="86"/>
    <w:p>
      <w:pPr>
        <w:spacing w:after="0"/>
        <w:ind w:left="0"/>
        <w:jc w:val="both"/>
      </w:pPr>
      <w:r>
        <w:rPr>
          <w:rFonts w:ascii="Times New Roman"/>
          <w:b w:val="false"/>
          <w:i w:val="false"/>
          <w:color w:val="000000"/>
          <w:sz w:val="28"/>
        </w:rPr>
        <w:t>
      "6-бап. Бақылау және аудит".</w:t>
      </w:r>
    </w:p>
    <w:bookmarkStart w:name="z91" w:id="87"/>
    <w:p>
      <w:pPr>
        <w:spacing w:after="0"/>
        <w:ind w:left="0"/>
        <w:jc w:val="both"/>
      </w:pPr>
      <w:r>
        <w:rPr>
          <w:rFonts w:ascii="Times New Roman"/>
          <w:b w:val="false"/>
          <w:i w:val="false"/>
          <w:color w:val="000000"/>
          <w:sz w:val="28"/>
        </w:rPr>
        <w:t>
      7.2. 25-тармақтағы "Сыртқы аудитті ЕАТ мүше мемлекеттерінің өкілдері жүзеге асырады" деген соңғы сейлем алып тасталсын.</w:t>
      </w:r>
    </w:p>
    <w:bookmarkEnd w:id="87"/>
    <w:bookmarkStart w:name="z92" w:id="88"/>
    <w:p>
      <w:pPr>
        <w:spacing w:after="0"/>
        <w:ind w:left="0"/>
        <w:jc w:val="both"/>
      </w:pPr>
      <w:r>
        <w:rPr>
          <w:rFonts w:ascii="Times New Roman"/>
          <w:b w:val="false"/>
          <w:i w:val="false"/>
          <w:color w:val="000000"/>
          <w:sz w:val="28"/>
        </w:rPr>
        <w:t>
      8. 7-бөлімге мынадай өзгерістер енгізілсін:</w:t>
      </w:r>
    </w:p>
    <w:bookmarkEnd w:id="88"/>
    <w:bookmarkStart w:name="z93" w:id="89"/>
    <w:p>
      <w:pPr>
        <w:spacing w:after="0"/>
        <w:ind w:left="0"/>
        <w:jc w:val="both"/>
      </w:pPr>
      <w:r>
        <w:rPr>
          <w:rFonts w:ascii="Times New Roman"/>
          <w:b w:val="false"/>
          <w:i w:val="false"/>
          <w:color w:val="000000"/>
          <w:sz w:val="28"/>
        </w:rPr>
        <w:t>
      8.1. Бөлімнің "VII. Өзге ережелер" деген атауы мынадай редакцияда жазылсын:</w:t>
      </w:r>
    </w:p>
    <w:bookmarkEnd w:id="89"/>
    <w:bookmarkStart w:name="z94" w:id="90"/>
    <w:p>
      <w:pPr>
        <w:spacing w:after="0"/>
        <w:ind w:left="0"/>
        <w:jc w:val="both"/>
      </w:pPr>
      <w:r>
        <w:rPr>
          <w:rFonts w:ascii="Times New Roman"/>
          <w:b w:val="false"/>
          <w:i w:val="false"/>
          <w:color w:val="000000"/>
          <w:sz w:val="28"/>
        </w:rPr>
        <w:t>
      "7-бап. Өзге ережелер".</w:t>
      </w:r>
    </w:p>
    <w:bookmarkEnd w:id="90"/>
    <w:bookmarkStart w:name="z95" w:id="91"/>
    <w:p>
      <w:pPr>
        <w:spacing w:after="0"/>
        <w:ind w:left="0"/>
        <w:jc w:val="both"/>
      </w:pPr>
      <w:r>
        <w:rPr>
          <w:rFonts w:ascii="Times New Roman"/>
          <w:b w:val="false"/>
          <w:i w:val="false"/>
          <w:color w:val="000000"/>
          <w:sz w:val="28"/>
        </w:rPr>
        <w:t>
      8.2. 26-тармақ мынадай редакцияда жазылсын:</w:t>
      </w:r>
    </w:p>
    <w:bookmarkEnd w:id="91"/>
    <w:p>
      <w:pPr>
        <w:spacing w:after="0"/>
        <w:ind w:left="0"/>
        <w:jc w:val="both"/>
      </w:pPr>
      <w:r>
        <w:rPr>
          <w:rFonts w:ascii="Times New Roman"/>
          <w:b w:val="false"/>
          <w:i w:val="false"/>
          <w:color w:val="000000"/>
          <w:sz w:val="28"/>
        </w:rPr>
        <w:t>
      "Мүше мемлекет белгіленген мерзімде төлемеген үлестік жарналардың сомалары осы мемлекеттің ЕАТ алдындағы міндетті өтеуге жататын берешегі болып табылады.".</w:t>
      </w:r>
    </w:p>
    <w:bookmarkStart w:name="z96" w:id="92"/>
    <w:p>
      <w:pPr>
        <w:spacing w:after="0"/>
        <w:ind w:left="0"/>
        <w:jc w:val="both"/>
      </w:pPr>
      <w:r>
        <w:rPr>
          <w:rFonts w:ascii="Times New Roman"/>
          <w:b w:val="false"/>
          <w:i w:val="false"/>
          <w:color w:val="000000"/>
          <w:sz w:val="28"/>
        </w:rPr>
        <w:t>
      8.3. 27-тармақ мынадай редакцияда жазылсын:</w:t>
      </w:r>
    </w:p>
    <w:bookmarkEnd w:id="92"/>
    <w:p>
      <w:pPr>
        <w:spacing w:after="0"/>
        <w:ind w:left="0"/>
        <w:jc w:val="both"/>
      </w:pPr>
      <w:r>
        <w:rPr>
          <w:rFonts w:ascii="Times New Roman"/>
          <w:b w:val="false"/>
          <w:i w:val="false"/>
          <w:color w:val="000000"/>
          <w:sz w:val="28"/>
        </w:rPr>
        <w:t>
      "Ағымдағы қаржы жылына жататын үлестік жарналарды толық көлемде төлемеген мүше мемлекеттер үшін ағымдағы қаржы жылының 1 қазанынан бастап ол толық өтелген күнге дейін берешек сомасына айына 0,1% мөлшерінде өсімпұл есептеледі, егер Пленарлық отырыс өзгеше шешім қабылдамаса, ол ЕАТ бюджетіне аударылады.".</w:t>
      </w:r>
    </w:p>
    <w:bookmarkStart w:name="z97" w:id="93"/>
    <w:p>
      <w:pPr>
        <w:spacing w:after="0"/>
        <w:ind w:left="0"/>
        <w:jc w:val="both"/>
      </w:pPr>
      <w:r>
        <w:rPr>
          <w:rFonts w:ascii="Times New Roman"/>
          <w:b w:val="false"/>
          <w:i w:val="false"/>
          <w:color w:val="000000"/>
          <w:sz w:val="28"/>
        </w:rPr>
        <w:t>
      8.4. 28-тармақтағы "бюджеттік" деген сөз "қаржылық" деген сөзбен ауыстырылсын.</w:t>
      </w:r>
    </w:p>
    <w:bookmarkEnd w:id="93"/>
    <w:bookmarkStart w:name="z98" w:id="94"/>
    <w:p>
      <w:pPr>
        <w:spacing w:after="0"/>
        <w:ind w:left="0"/>
        <w:jc w:val="both"/>
      </w:pPr>
      <w:r>
        <w:rPr>
          <w:rFonts w:ascii="Times New Roman"/>
          <w:b w:val="false"/>
          <w:i w:val="false"/>
          <w:color w:val="000000"/>
          <w:sz w:val="28"/>
        </w:rPr>
        <w:t>
      8.5. 32-тармақтағы "Жылжымалы" деген сөз "ЕАТ-тың қызметі тоқтатылған жағдайда жылжымалы" деген сөздермен ауыстырылсын.</w:t>
      </w:r>
    </w:p>
    <w:bookmarkEnd w:id="94"/>
    <w:bookmarkStart w:name="z99" w:id="95"/>
    <w:p>
      <w:pPr>
        <w:spacing w:after="0"/>
        <w:ind w:left="0"/>
        <w:jc w:val="both"/>
      </w:pPr>
      <w:r>
        <w:rPr>
          <w:rFonts w:ascii="Times New Roman"/>
          <w:b w:val="false"/>
          <w:i w:val="false"/>
          <w:color w:val="000000"/>
          <w:sz w:val="28"/>
        </w:rPr>
        <w:t>
      8.6. 32-тармақтағы "бюджеттік" деген сөз "қаржылық" деген сөзбен ауыстырылсын.</w:t>
      </w:r>
    </w:p>
    <w:bookmarkEnd w:id="95"/>
    <w:bookmarkStart w:name="z100" w:id="96"/>
    <w:p>
      <w:pPr>
        <w:spacing w:after="0"/>
        <w:ind w:left="0"/>
        <w:jc w:val="both"/>
      </w:pPr>
      <w:r>
        <w:rPr>
          <w:rFonts w:ascii="Times New Roman"/>
          <w:b w:val="false"/>
          <w:i w:val="false"/>
          <w:color w:val="000000"/>
          <w:sz w:val="28"/>
        </w:rPr>
        <w:t>
      8.7. 33-тармақтағы "бюджеттік" деген сөз "қаржылық" деген сөзбен ауыстырылсын.</w:t>
      </w:r>
    </w:p>
    <w:bookmarkEnd w:id="96"/>
    <w:bookmarkStart w:name="z101" w:id="97"/>
    <w:p>
      <w:pPr>
        <w:spacing w:after="0"/>
        <w:ind w:left="0"/>
        <w:jc w:val="both"/>
      </w:pPr>
      <w:r>
        <w:rPr>
          <w:rFonts w:ascii="Times New Roman"/>
          <w:b w:val="false"/>
          <w:i w:val="false"/>
          <w:color w:val="000000"/>
          <w:sz w:val="28"/>
        </w:rPr>
        <w:t>
      8.8. 34-тармақтағы "міндетті жарна" деген сөздер "үлестік жарна" деген сөздермен ауыстырылсын.</w:t>
      </w:r>
    </w:p>
    <w:bookmarkEnd w:id="97"/>
    <w:bookmarkStart w:name="z102" w:id="98"/>
    <w:p>
      <w:pPr>
        <w:spacing w:after="0"/>
        <w:ind w:left="0"/>
        <w:jc w:val="both"/>
      </w:pPr>
      <w:r>
        <w:rPr>
          <w:rFonts w:ascii="Times New Roman"/>
          <w:b w:val="false"/>
          <w:i w:val="false"/>
          <w:color w:val="000000"/>
          <w:sz w:val="28"/>
        </w:rPr>
        <w:t>
      9. Ереженің бүкіл мәтіні бойынша әрбір баптың нөмірленуі 1-тармақтан басталсын.</w:t>
      </w:r>
    </w:p>
    <w:bookmarkEnd w:id="98"/>
    <w:p>
      <w:pPr>
        <w:spacing w:after="0"/>
        <w:ind w:left="0"/>
        <w:jc w:val="both"/>
      </w:pPr>
      <w:r>
        <w:rPr>
          <w:rFonts w:ascii="Times New Roman"/>
          <w:b/>
          <w:i w:val="false"/>
          <w:color w:val="000000"/>
          <w:sz w:val="28"/>
        </w:rPr>
        <w:t>2.1-бап. Ереженің ажырамас бөлігі болып табылатын ЕАТ бюджетін қалыптастыру және атқару тәртібі туралы ережеге қосымшаға енгізілетін өзгерістер</w:t>
      </w:r>
    </w:p>
    <w:bookmarkStart w:name="z104" w:id="99"/>
    <w:p>
      <w:pPr>
        <w:spacing w:after="0"/>
        <w:ind w:left="0"/>
        <w:jc w:val="both"/>
      </w:pPr>
      <w:r>
        <w:rPr>
          <w:rFonts w:ascii="Times New Roman"/>
          <w:b w:val="false"/>
          <w:i w:val="false"/>
          <w:color w:val="000000"/>
          <w:sz w:val="28"/>
        </w:rPr>
        <w:t>
      1. Есептеу формуласының атауындағы "жыл сайынғы жарналарын" деген сөздер "үлестік жарналарын" деген сөздермен ауыстырылсын.</w:t>
      </w:r>
    </w:p>
    <w:bookmarkEnd w:id="99"/>
    <w:bookmarkStart w:name="z105" w:id="100"/>
    <w:p>
      <w:pPr>
        <w:spacing w:after="0"/>
        <w:ind w:left="0"/>
        <w:jc w:val="both"/>
      </w:pPr>
      <w:r>
        <w:rPr>
          <w:rFonts w:ascii="Times New Roman"/>
          <w:b w:val="false"/>
          <w:i w:val="false"/>
          <w:color w:val="000000"/>
          <w:sz w:val="28"/>
        </w:rPr>
        <w:t>
      2. "Қолданылатын ұғымдар" деген бөлім мынадай редакцияда жазылсын:</w:t>
      </w:r>
    </w:p>
    <w:bookmarkEnd w:id="100"/>
    <w:p>
      <w:pPr>
        <w:spacing w:after="0"/>
        <w:ind w:left="0"/>
        <w:jc w:val="both"/>
      </w:pPr>
      <w:r>
        <w:rPr>
          <w:rFonts w:ascii="Times New Roman"/>
          <w:b w:val="false"/>
          <w:i w:val="false"/>
          <w:color w:val="000000"/>
          <w:sz w:val="28"/>
        </w:rPr>
        <w:t>
      "Мемлекет жарнасының сомасы - мүше мемлекеттер ЕАТ бюджетіне аударатын үлестік жарнаның сомасы.</w:t>
      </w:r>
    </w:p>
    <w:p>
      <w:pPr>
        <w:spacing w:after="0"/>
        <w:ind w:left="0"/>
        <w:jc w:val="both"/>
      </w:pPr>
      <w:r>
        <w:rPr>
          <w:rFonts w:ascii="Times New Roman"/>
          <w:b w:val="false"/>
          <w:i w:val="false"/>
          <w:color w:val="000000"/>
          <w:sz w:val="28"/>
        </w:rPr>
        <w:t>
      Мемлекеттің ЖІӨ - мүше мемлекеттің соңғы 5 жылдағы жалпы ішкі өнімінің орташа көрсеткіші, ЕАТ бюджетін қалыптастыру күнгі БҰҰ-ның статистикалық деректеріне сәйкес есептеледі.</w:t>
      </w:r>
    </w:p>
    <w:p>
      <w:pPr>
        <w:spacing w:after="0"/>
        <w:ind w:left="0"/>
        <w:jc w:val="both"/>
      </w:pPr>
      <w:r>
        <w:rPr>
          <w:rFonts w:ascii="Times New Roman"/>
          <w:b w:val="false"/>
          <w:i w:val="false"/>
          <w:color w:val="000000"/>
          <w:sz w:val="28"/>
        </w:rPr>
        <w:t>
      Барлық мүшелердің жан басына шаққандағы ЖЮ сомасы - барлық мемлекеттердің жан басына шаққандағы жалпы ішкі өнім көрсеткіштерінің жалпы сомасы.".</w:t>
      </w:r>
    </w:p>
    <w:p>
      <w:pPr>
        <w:spacing w:after="0"/>
        <w:ind w:left="0"/>
        <w:jc w:val="both"/>
      </w:pPr>
      <w:r>
        <w:rPr>
          <w:rFonts w:ascii="Times New Roman"/>
          <w:b/>
          <w:i w:val="false"/>
          <w:color w:val="000000"/>
          <w:sz w:val="28"/>
        </w:rPr>
        <w:t>3-бап. Қорытынды ережелер</w:t>
      </w:r>
    </w:p>
    <w:bookmarkStart w:name="z107" w:id="101"/>
    <w:p>
      <w:pPr>
        <w:spacing w:after="0"/>
        <w:ind w:left="0"/>
        <w:jc w:val="both"/>
      </w:pPr>
      <w:r>
        <w:rPr>
          <w:rFonts w:ascii="Times New Roman"/>
          <w:b w:val="false"/>
          <w:i w:val="false"/>
          <w:color w:val="000000"/>
          <w:sz w:val="28"/>
        </w:rPr>
        <w:t>
      Осы Хаттама ЕАТ туралы келісімнің 12-бабына сәйкес күшіне енеді.</w:t>
      </w:r>
    </w:p>
    <w:bookmarkEnd w:id="101"/>
    <w:bookmarkStart w:name="z108" w:id="102"/>
    <w:p>
      <w:pPr>
        <w:spacing w:after="0"/>
        <w:ind w:left="0"/>
        <w:jc w:val="both"/>
      </w:pPr>
      <w:r>
        <w:rPr>
          <w:rFonts w:ascii="Times New Roman"/>
          <w:b w:val="false"/>
          <w:i w:val="false"/>
          <w:color w:val="000000"/>
          <w:sz w:val="28"/>
        </w:rPr>
        <w:t>
      Осы Хаттама 2011 жылғы 16 маусымдағы ЕАТ туралы келісімнің ажырамас бөлігі болып табылады.</w:t>
      </w:r>
    </w:p>
    <w:bookmarkEnd w:id="102"/>
    <w:p>
      <w:pPr>
        <w:spacing w:after="0"/>
        <w:ind w:left="0"/>
        <w:jc w:val="both"/>
      </w:pPr>
      <w:r>
        <w:rPr>
          <w:rFonts w:ascii="Times New Roman"/>
          <w:b w:val="false"/>
          <w:i w:val="false"/>
          <w:color w:val="000000"/>
          <w:sz w:val="28"/>
        </w:rPr>
        <w:t>
      _____ жылғы      ____ ___ ____ қаласында орыс, ағылшын және қытай тілдерінде бір төлнұсқа данада жасалды әрі барлық мәтіндердің заңдық күші бірдей. Осы Хаттаманың төлнұсқа данасы ЕАТ Хатшылығында сақталады, ол осы Хаттаманың депозитариі бола отырып, әрбір Тарапқа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        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Үндістан Республикасының Үкіметі үшін        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     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Республикасының Үкіметі үшін 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Министрлер Кабинеті үшін 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               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 Үкіметі үшін     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                                 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 Үкіметі үшін    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