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b4a9" w14:textId="9dfb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26 мамырдағы № 344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Республикасының Ауыл шаруашылығы министрлігі Агроөнеркәсіптік кешендегі мемлекеттік инспекция комитетінің қарамағындағы мемлекеттік мекемелер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Ауыл шаруашылығы министрлігінiң кейбiр мәселелерi"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 ведомстволарының қарамағындағы аумақтық бөлімшелердің тізбесінде, сондай-ақ облыстық аумақтық бөлімшелердің қарамағындағы аудандық (қалалық) аумақтық бөлімшелердің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Ауыл шаруашылығы министрлiгi Агроөнеркәсiптiк кешендегi мемлекеттiк инспекция комитетiнiң кейбiр мәселелерi" туралы Қазақстан Республикасы Үкіметінің 2007 жылғы 2 наурыздағы № 164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министрлiгi Агроөнеркәсiптiк кешендегi мемлекеттiк инспекция комитетiнiң аумақтық органдары – мемлекеттiк мекемелерiнiң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20, 42, 48, 54, 62, 80, 82, 102, 103, 108, 120, 121, 123, 124, 125, 126, 127, 128, 148, 149, 161, 162, 177, 178, 179, 194, 210 және 211-тармақтар алып тасталсын.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 Агроөнеркәсіптік кешендегі мемлекеттік инспекция комитетінің қарамағындағы таратылатын мемлекеттік мекемелердің тізбесі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министрлігі Агроөнеркәсіптік кешендегі мемлекеттік инспекция комитетінің Степногорск қалалық аумақтық инспекциясы" мемлекеттік мекемесі.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Агроөнеркәсіптік кешендегі мемлекеттік инспекция комитетінің Қапшағай қалалық аумақтық инспекциясы" мемлекеттік мекемесі.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Ауыл шаруашылығы министрлігі Агроөнеркәсіптік кешендегі мемлекеттік инспекция комитетінің Райымбек аудандық аумақтық инспекциясы" мемлекеттік мекемесі.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Ауыл шаруашылығы министрлігі Агроөнеркәсіптік кешендегі мемлекеттік инспекция комитетінің Текелі қалалық аумақтық инспекциясы" мемлекеттік мекемесі.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Ауыл шаруашылығы министрлiгi Агроөнеркәсiптiк кешендегi мемлекеттiк инспекция комитетiнiң Мақат аудандық аумақтық инспекциясы" мемлекеттік мекемесі.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Ауыл шаруашылығы министрлігі Агроөнеркәсіптік кешендегі мемлекеттік инспекция комитетінің Риддер қалалық аумақтық инспекциясы" мемлекеттік мекемесі.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Ауыл шаруашылығы министрлігі Агроөнеркәсіптік кешендегі мемлекеттік инспекция комитетінің Курчатов қалалық аумақтық инспекциясы" мемлекеттік мекемесі.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Ауыл шаруашылығы министрлігі Агроөнеркәсіптік кешендегі мемлекеттік инспекция комитетінің Казталов аудандық аумақтық инспекциясы" мемлекеттік мекемесі.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Ауыл шаруашылығы министрлігі Агроөнеркәсіптік кешендегі мемлекеттік инспекция комитетінің Қаратөбе аудандық аумақтық инспекциясы" мемлекеттік мекемесі.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Ауыл шаруашылығы министрлігі Агроөнеркәсіптік кешендегі мемлекеттік инспекция комитетінің Шыңғырлау аудандық аумақтық инспекциясы" мемлекеттік мекемесі.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Ауыл шаруашылығы министрлігі Агроөнеркәсіптік кешендегі мемлекеттік инспекция комитетінің Жезқазған қалалық аумақтық инспекциясы" мемлекеттік мекемесі.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Ауыл шаруашылығы министрлігі Агроөнеркәсіптік кешендегі мемлекеттік инспекция комитетінің Шахтинск қалалық аумақтық инспекциясы" мемлекеттік мекемесі.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 Ауыл шаруашылығы министрлігі Агроөнеркәсіптік кешендегі мемлекеттік инспекция комитетінің Саран қалалық аумақтық инспекциясы" мемлекеттік мекемесі.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Ауыл шаруашылығы министрлігі Агроөнеркәсіптік кешендегі мемлекеттік инспекция комитетінің Теміртау қалалық аумақтық инспекциясы" мемлекеттік мекемесі.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Ауыл шаруашылығы министрлігі Агроөнеркәсіптік кешендегі мемлекеттік инспекция комитетінің Сәтбаев қалалық аумақтық инспекциясы" мемлекеттік мекемесі.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 Ауыл шаруашылығы министрлігі Агроөнеркәсіптік кешендегі мемлекеттік инспекция комитетінің Қаражал қалалық аумақтық инспекциясы" мемлекеттік мекемесі.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инспекциясы" мемлекеттік мекемесі.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 Ауыл шаруашылығы министрлігі Агроөнеркәсіптік кешендегі мемлекеттік инспекция комитетінің Приозерск қалалық аумақтық инспекциясы" мемлекеттік мекемесі.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 Ауыл шаруашылығы министрлігі Агроөнеркәсіптік кешендегі мемлекеттік инспекция комитетінің Лисаковск қалалық аумақтық инспекциясы" мемлекеттік мекемесі.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"Қазақстан Республикасы Ауыл шаруашылығы министрлігі Агроөнеркәсіптік кешендегі мемлекеттік инспекция комитетінің Рудный қалалық аумақтық инспекциясы" мемлекеттік мекемесі.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"Қазақстан Республикасы Ауыл шаруашылығы министрлігі Агроөнеркәсіптік кешендегі мемлекеттік инспекция комитетінің Қарақия аудандық аумақтық инспекциясы" мемлекеттік мекемесі.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"Қазақстан Республикасы Ауыл шаруашылығы министрлігі Агроөнеркәсіптік кешендегі мемлекеттік инспекция комитетінің Түпқараған аудандық аумақтық инспекциясы" мемлекеттік мекемесі.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"Қазақстан Республикасы Ауыл шаруашылығы министрлігі Агроөнеркәсіптік кешендегі мемлекеттік инспекция комитетінің Ақсу қалалық аумақтық инспекциясы" мемлекеттік мекемесі.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"Қазақстан Республикасы Ауыл шаруашылығы министрлігі Агроөнеркәсіптік кешендегі мемлекеттік инспекция комитетінің Екібастұз қалалық аумақтық инспекциясы" мемлекеттік мекемесі.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"Қазақстан Республикасы Ауыл шаруашылығы министрлігі Агроөнеркәсіптік кешендегі мемлекеттік инспекция комитетінің Павлодар қалалық аумақтық инспекциясы" мемлекеттік мекемесі.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"Қазақстан Республикасы Ауыл шаруашылығы министрлігі Агроөнеркәсіптік кешендегі мемлекеттік инспекция комитетінің Петропавл қалалық аудандық инспекциясы" мемлекеттік мекемесі.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"Қазақстан Республикасы Ауыл шаруашылығы министрлігі Агроөнеркәсіптік кешендегі мемлекеттік инспекция комитетінің Леңгір қалалық аумақтық инспекциясы" мемлекеттік мекемесі.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"Қазақстан Республикасы Ауыл шаруашылығы министрлігі Агроөнеркәсіптік кешендегі мемлекеттік инспекция комитетінің Кентау қалалық аумақтық инспекциясы" мемлекеттік мекемесі.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