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e368" w14:textId="b1ce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мамырдағы № 343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заң жобалау жұмыстарының 2022 жылға арналған жоспары туралы" Қазақстан Республикасы Үкіметінің 2021 жылғы 31 желтоқсандағы № 991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заң жобалау жұмыстарының 2022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алып тасталсын;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16-1-жолмен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қызмет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Жолманов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