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d797" w14:textId="74fd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26 мамырдағы № 340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"5. Мемлекеттік басқару органдарына:</w:t>
      </w:r>
    </w:p>
    <w:bookmarkEnd w:id="2"/>
    <w:bookmarkStart w:name="z5" w:id="3"/>
    <w:p>
      <w:pPr>
        <w:spacing w:after="0"/>
        <w:ind w:left="0"/>
        <w:jc w:val="both"/>
      </w:pPr>
      <w:r>
        <w:rPr>
          <w:rFonts w:ascii="Times New Roman"/>
          <w:b w:val="false"/>
          <w:i w:val="false"/>
          <w:color w:val="000000"/>
          <w:sz w:val="28"/>
        </w:rPr>
        <w:t>
      1) ұйымдардың басшыларына олардың жұмыс нәтижелері бойынша сыйлықақы беру, лауазымдық айлықақыларына ынталандыру үстемеақыларын белгілеу, сондай-ақ қаржыландыру жоспары немесе мемлекеттік басқару органы қазыналық кәсіпорын үшін бекіткен даму жоспары бойынша тиісті мемлекеттік мекемені ұстауға көзделген қаражатты үнемдеу есебінен мемлекеттік басқару органы белгілеген тәртіппен материалдық көмек көрсету;</w:t>
      </w:r>
    </w:p>
    <w:bookmarkEnd w:id="3"/>
    <w:bookmarkStart w:name="z6" w:id="4"/>
    <w:p>
      <w:pPr>
        <w:spacing w:after="0"/>
        <w:ind w:left="0"/>
        <w:jc w:val="both"/>
      </w:pPr>
      <w:r>
        <w:rPr>
          <w:rFonts w:ascii="Times New Roman"/>
          <w:b w:val="false"/>
          <w:i w:val="false"/>
          <w:color w:val="000000"/>
          <w:sz w:val="28"/>
        </w:rPr>
        <w:t>
      2) жұмыскерлерге кесімді еңбекақы төлеу кезінде кесімді бағалауларды бекіту;</w:t>
      </w:r>
    </w:p>
    <w:bookmarkEnd w:id="4"/>
    <w:bookmarkStart w:name="z7" w:id="5"/>
    <w:p>
      <w:pPr>
        <w:spacing w:after="0"/>
        <w:ind w:left="0"/>
        <w:jc w:val="both"/>
      </w:pPr>
      <w:r>
        <w:rPr>
          <w:rFonts w:ascii="Times New Roman"/>
          <w:b w:val="false"/>
          <w:i w:val="false"/>
          <w:color w:val="000000"/>
          <w:sz w:val="28"/>
        </w:rPr>
        <w:t>
      3) тиісті жергілікті өкілді органдардың шешімі бойынша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құқығы берілсін. Жергілікті бюджеттен қаржыландырылатын ұйымдар жұмыскерлерінің лауазымдық айлықақыларына ынталандыру үстемеақыларын белгілеу тәртібі мен шарттарын тиісті жергілікті атқарушы орган айқындайды.".</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