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3296" w14:textId="6fe3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сервистік интеграторын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25 мамырдағы № 337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Цифрлық даму, инновациялар және аэроғарыш өнеркәсібі министрлігінің "Цифрлық үкіметті қолдау орталығы" шаруашылық жүргізу құқығындағы республикалық мемлекеттік кәсіпорны "электрондық үкіметтің" сервистік интеграторы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"Электрондық үкіметтің" сервистік интеграторын айқындау туралы" Қазақстан Республикасы Үкіметінің 2016 жылғы 11 сәуірдегі № 207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