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310d" w14:textId="1ba3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"Қазақпарат" халықаралық ақпарат агенттігі" акционерлік қоғамының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мамырдағы № 325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"Қазақпарат" халықаралық ақпараттық агенттігі" акционерлік қоғамының атауы "Qazcontent" акционерлік қоғамы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21-178-жол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"21-178. "Qazcontent" акционерлік қоғамы".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375-9-жол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"375-9. "Qazcontent" акционерлік қоғамы".".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