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b54c" w14:textId="7e4b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мамырдағы № 320 қаулысы. Күші жойылды - Қазақстан Республикасы Үкіметінің 2026 жылғы 4 мамырдағы № 362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04.05.2026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Қазақстан Республикасы Ұлттық ұланының түзеу мекемелерін күзету жөніндегі әскери қызметшілерін орналастыру үшін объектілер салу;";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95) және 96) тармақшалармен толықтырылсын: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