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84fc1" w14:textId="8984f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жылғы 9 қазандағы Тәуелсіз мемлекеттер достастығына қатысушы мемлекеттердің Геодезия, картография, кадастр және Жерді қашықтықтан зондтау саласындағы өзара іс-қимылы туралы келісімге өзгерістер енгізу туралы хаттаманы бекіту туралы</w:t>
      </w:r>
    </w:p>
    <w:p>
      <w:pPr>
        <w:spacing w:after="0"/>
        <w:ind w:left="0"/>
        <w:jc w:val="both"/>
      </w:pPr>
      <w:r>
        <w:rPr>
          <w:rFonts w:ascii="Times New Roman"/>
          <w:b w:val="false"/>
          <w:i w:val="false"/>
          <w:color w:val="000000"/>
          <w:sz w:val="28"/>
        </w:rPr>
        <w:t>Қазақстан Республикасы Үкіметінің 2022 жылғы 18 мамырдағы № 313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2021 жылғы 28 мамырда Минскіде жасалған 1992 жылғы 9 қазандағы Тәуелсіз мемлекеттер достастығына қатысушы мемлекеттердің Геодезия, картография, кадастр және Жерді қашықтықтан зондтау саласындағы өзара іс-қимылы туралы келісімге өзгерістер енгізу туралы </w:t>
      </w:r>
      <w:r>
        <w:rPr>
          <w:rFonts w:ascii="Times New Roman"/>
          <w:b w:val="false"/>
          <w:i w:val="false"/>
          <w:color w:val="000000"/>
          <w:sz w:val="28"/>
        </w:rPr>
        <w:t>хаттама</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Ескерту. Нормативтік құқықтық</w:t>
            </w:r>
            <w:r>
              <w:br/>
            </w:r>
            <w:r>
              <w:rPr>
                <w:rFonts w:ascii="Times New Roman"/>
                <w:b w:val="false"/>
                <w:i w:val="false"/>
                <w:color w:val="000000"/>
                <w:sz w:val="20"/>
              </w:rPr>
              <w:t>актіге қоса тіркелген</w:t>
            </w:r>
            <w:r>
              <w:br/>
            </w:r>
            <w:r>
              <w:rPr>
                <w:rFonts w:ascii="Times New Roman"/>
                <w:b w:val="false"/>
                <w:i w:val="false"/>
                <w:color w:val="000000"/>
                <w:sz w:val="20"/>
              </w:rPr>
              <w:t>халықаралық хаттаманың мәтіні</w:t>
            </w:r>
            <w:r>
              <w:br/>
            </w:r>
            <w:r>
              <w:rPr>
                <w:rFonts w:ascii="Times New Roman"/>
                <w:b w:val="false"/>
                <w:i w:val="false"/>
                <w:color w:val="000000"/>
                <w:sz w:val="20"/>
              </w:rPr>
              <w:t>ресми болып табылмайды. ҚР</w:t>
            </w:r>
            <w:r>
              <w:br/>
            </w:r>
            <w:r>
              <w:rPr>
                <w:rFonts w:ascii="Times New Roman"/>
                <w:b w:val="false"/>
                <w:i w:val="false"/>
                <w:color w:val="000000"/>
                <w:sz w:val="20"/>
              </w:rPr>
              <w:t>халықаралық хаттамасының</w:t>
            </w:r>
            <w:r>
              <w:br/>
            </w:r>
            <w:r>
              <w:rPr>
                <w:rFonts w:ascii="Times New Roman"/>
                <w:b w:val="false"/>
                <w:i w:val="false"/>
                <w:color w:val="000000"/>
                <w:sz w:val="20"/>
              </w:rPr>
              <w:t>жасасқан тілдердегі ресми</w:t>
            </w:r>
            <w:r>
              <w:br/>
            </w:r>
            <w:r>
              <w:rPr>
                <w:rFonts w:ascii="Times New Roman"/>
                <w:b w:val="false"/>
                <w:i w:val="false"/>
                <w:color w:val="000000"/>
                <w:sz w:val="20"/>
              </w:rPr>
              <w:t>куәландырылған көшірмесін ҚР</w:t>
            </w:r>
            <w:r>
              <w:br/>
            </w:r>
            <w:r>
              <w:rPr>
                <w:rFonts w:ascii="Times New Roman"/>
                <w:b w:val="false"/>
                <w:i w:val="false"/>
                <w:color w:val="000000"/>
                <w:sz w:val="20"/>
              </w:rPr>
              <w:t>халықаралық хаттамаларын</w:t>
            </w:r>
            <w:r>
              <w:br/>
            </w:r>
            <w:r>
              <w:rPr>
                <w:rFonts w:ascii="Times New Roman"/>
                <w:b w:val="false"/>
                <w:i w:val="false"/>
                <w:color w:val="000000"/>
                <w:sz w:val="20"/>
              </w:rPr>
              <w:t>тіркеуге, есептеуге және</w:t>
            </w:r>
            <w:r>
              <w:br/>
            </w:r>
            <w:r>
              <w:rPr>
                <w:rFonts w:ascii="Times New Roman"/>
                <w:b w:val="false"/>
                <w:i w:val="false"/>
                <w:color w:val="000000"/>
                <w:sz w:val="20"/>
              </w:rPr>
              <w:t>сақтауға жауапты ҚР Сыртқы</w:t>
            </w:r>
            <w:r>
              <w:br/>
            </w:r>
            <w:r>
              <w:rPr>
                <w:rFonts w:ascii="Times New Roman"/>
                <w:b w:val="false"/>
                <w:i w:val="false"/>
                <w:color w:val="000000"/>
                <w:sz w:val="20"/>
              </w:rPr>
              <w:t>істер министрлігінен алуға</w:t>
            </w:r>
            <w:r>
              <w:br/>
            </w:r>
            <w:r>
              <w:rPr>
                <w:rFonts w:ascii="Times New Roman"/>
                <w:b w:val="false"/>
                <w:i w:val="false"/>
                <w:color w:val="000000"/>
                <w:sz w:val="20"/>
              </w:rPr>
              <w:t>болады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18 мамырдағы</w:t>
            </w:r>
            <w:r>
              <w:br/>
            </w:r>
            <w:r>
              <w:rPr>
                <w:rFonts w:ascii="Times New Roman"/>
                <w:b w:val="false"/>
                <w:i w:val="false"/>
                <w:color w:val="000000"/>
                <w:sz w:val="20"/>
              </w:rPr>
              <w:t>№ 313 қаулысымен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1992 жылғы 9 қазандағы Тәуелсіз мемлекеттер достастығына қатысушы мемлекеттердің Геодезия, картография, кадастр және Жерді қашықтықтан зондтау саласындағы өзара іс-қимылы туралы келісімге өзгерістер енгізу туралы</w:t>
      </w:r>
      <w:r>
        <w:br/>
      </w:r>
      <w:r>
        <w:rPr>
          <w:rFonts w:ascii="Times New Roman"/>
          <w:b/>
          <w:i w:val="false"/>
          <w:color w:val="000000"/>
        </w:rPr>
        <w:t xml:space="preserve"> ХАТТАМА</w:t>
      </w:r>
    </w:p>
    <w:bookmarkEnd w:id="3"/>
    <w:bookmarkStart w:name="z7" w:id="4"/>
    <w:p>
      <w:pPr>
        <w:spacing w:after="0"/>
        <w:ind w:left="0"/>
        <w:jc w:val="both"/>
      </w:pPr>
      <w:r>
        <w:rPr>
          <w:rFonts w:ascii="Times New Roman"/>
          <w:b w:val="false"/>
          <w:i w:val="false"/>
          <w:color w:val="000000"/>
          <w:sz w:val="28"/>
        </w:rPr>
        <w:t>
      Бұдан әрі Тараптар деп аталатын 1992 жылғы 9 қазандағы Достастыққа қатысушы мемлекеттердің Геодезия, картография, кадастр және Жерді қашықтықтан зондтау саласындағы өзара іс-қимылы туралы келісімге қатысушы мемлекеттердің үкіметтері</w:t>
      </w:r>
    </w:p>
    <w:bookmarkEnd w:id="4"/>
    <w:bookmarkStart w:name="z8" w:id="5"/>
    <w:p>
      <w:pPr>
        <w:spacing w:after="0"/>
        <w:ind w:left="0"/>
        <w:jc w:val="both"/>
      </w:pPr>
      <w:r>
        <w:rPr>
          <w:rFonts w:ascii="Times New Roman"/>
          <w:b w:val="false"/>
          <w:i w:val="false"/>
          <w:color w:val="000000"/>
          <w:sz w:val="28"/>
        </w:rPr>
        <w:t>
      төмендегілер туралы келісті:</w:t>
      </w:r>
    </w:p>
    <w:bookmarkEnd w:id="5"/>
    <w:bookmarkStart w:name="z9" w:id="6"/>
    <w:p>
      <w:pPr>
        <w:spacing w:after="0"/>
        <w:ind w:left="0"/>
        <w:jc w:val="left"/>
      </w:pPr>
      <w:r>
        <w:rPr>
          <w:rFonts w:ascii="Times New Roman"/>
          <w:b/>
          <w:i w:val="false"/>
          <w:color w:val="000000"/>
        </w:rPr>
        <w:t xml:space="preserve"> 1-бап</w:t>
      </w:r>
    </w:p>
    <w:bookmarkEnd w:id="6"/>
    <w:bookmarkStart w:name="z10" w:id="7"/>
    <w:p>
      <w:pPr>
        <w:spacing w:after="0"/>
        <w:ind w:left="0"/>
        <w:jc w:val="both"/>
      </w:pPr>
      <w:r>
        <w:rPr>
          <w:rFonts w:ascii="Times New Roman"/>
          <w:b w:val="false"/>
          <w:i w:val="false"/>
          <w:color w:val="000000"/>
          <w:sz w:val="28"/>
        </w:rPr>
        <w:t>
      1992 жылғы 9 қазандағы Достастыққа қатысушы мемлекеттердің Геодезия, картография, кадастр және Жерді қашықтықтан зондтау саласындағы өзара іс-қимылы туралы келісіммен бекітілген Геодезия, картография, кадастр және Жерді қашықтықтан зондтау жөніндегі мемлекетаралық кеңес туралы ереже (қоса беріліп отыр) жаңа редакцияда жазылсын.</w:t>
      </w:r>
    </w:p>
    <w:bookmarkEnd w:id="7"/>
    <w:bookmarkStart w:name="z11" w:id="8"/>
    <w:p>
      <w:pPr>
        <w:spacing w:after="0"/>
        <w:ind w:left="0"/>
        <w:jc w:val="left"/>
      </w:pPr>
      <w:r>
        <w:rPr>
          <w:rFonts w:ascii="Times New Roman"/>
          <w:b/>
          <w:i w:val="false"/>
          <w:color w:val="000000"/>
        </w:rPr>
        <w:t xml:space="preserve"> 2-бап</w:t>
      </w:r>
    </w:p>
    <w:bookmarkEnd w:id="8"/>
    <w:bookmarkStart w:name="z12" w:id="9"/>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оған қол қойған Тараптардың орындағаны туралы соңғы хабарламаны депозитарий алған күннен бастап 30 күн өткен соң күшіне енеді.</w:t>
      </w:r>
    </w:p>
    <w:bookmarkEnd w:id="9"/>
    <w:bookmarkStart w:name="z13" w:id="10"/>
    <w:p>
      <w:pPr>
        <w:spacing w:after="0"/>
        <w:ind w:left="0"/>
        <w:jc w:val="both"/>
      </w:pPr>
      <w:r>
        <w:rPr>
          <w:rFonts w:ascii="Times New Roman"/>
          <w:b w:val="false"/>
          <w:i w:val="false"/>
          <w:color w:val="000000"/>
          <w:sz w:val="28"/>
        </w:rPr>
        <w:t>
      Осы Хаттама күшіне енген күнінен бастап 2012 жылы 30 мамырда қол қойылған 1992 жылғы 9 қазандағы Достастыққа қатысушы мемлекеттердің Геодезия, картография, кадастр және Жерді қашықтықтан зондтау саласындағы өзара іс-қимылы туралы келісімге өзгерістер енгізу туралы хаттама өз қолданысын тоқтатады.</w:t>
      </w:r>
    </w:p>
    <w:bookmarkEnd w:id="10"/>
    <w:bookmarkStart w:name="z14" w:id="11"/>
    <w:p>
      <w:pPr>
        <w:spacing w:after="0"/>
        <w:ind w:left="0"/>
        <w:jc w:val="both"/>
      </w:pPr>
      <w:r>
        <w:rPr>
          <w:rFonts w:ascii="Times New Roman"/>
          <w:b w:val="false"/>
          <w:i w:val="false"/>
          <w:color w:val="000000"/>
          <w:sz w:val="28"/>
        </w:rPr>
        <w:t>
      2021 жылғы 28 мамырда Минск қаласында орыс тілінде бір түпнұсқа данада жасалды. Түпнұсқа данасы Тәуелсіз мемлекеттер достастығының Атқарушы комитетінде сақталады, ол осы Хаттамаға қол қойған әрбір мемлекетке оның куәландырылған көшірмесін жібереді.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Республикасының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Республикасының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Республикасының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Түрікменстан Үкіметі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Молдова Республикасының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Украина Үкіметі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1992 жылғы 9 қазандағы</w:t>
            </w:r>
            <w:r>
              <w:br/>
            </w:r>
            <w:r>
              <w:rPr>
                <w:rFonts w:ascii="Times New Roman"/>
                <w:b w:val="false"/>
                <w:i w:val="false"/>
                <w:color w:val="000000"/>
                <w:sz w:val="20"/>
              </w:rPr>
              <w:t>Тәуелсіз Мемлекеттер</w:t>
            </w:r>
            <w:r>
              <w:br/>
            </w:r>
            <w:r>
              <w:rPr>
                <w:rFonts w:ascii="Times New Roman"/>
                <w:b w:val="false"/>
                <w:i w:val="false"/>
                <w:color w:val="000000"/>
                <w:sz w:val="20"/>
              </w:rPr>
              <w:t>Достастығына қатысушы</w:t>
            </w:r>
            <w:r>
              <w:br/>
            </w:r>
            <w:r>
              <w:rPr>
                <w:rFonts w:ascii="Times New Roman"/>
                <w:b w:val="false"/>
                <w:i w:val="false"/>
                <w:color w:val="000000"/>
                <w:sz w:val="20"/>
              </w:rPr>
              <w:t>мемлекеттердің Геодезия, картография, кадастр және</w:t>
            </w:r>
            <w:r>
              <w:br/>
            </w:r>
            <w:r>
              <w:rPr>
                <w:rFonts w:ascii="Times New Roman"/>
                <w:b w:val="false"/>
                <w:i w:val="false"/>
                <w:color w:val="000000"/>
                <w:sz w:val="20"/>
              </w:rPr>
              <w:t>жерді қашықтықтан зондтау</w:t>
            </w:r>
            <w:r>
              <w:br/>
            </w:r>
            <w:r>
              <w:rPr>
                <w:rFonts w:ascii="Times New Roman"/>
                <w:b w:val="false"/>
                <w:i w:val="false"/>
                <w:color w:val="000000"/>
                <w:sz w:val="20"/>
              </w:rPr>
              <w:t>саласындағы өзара іс-қимылы</w:t>
            </w:r>
            <w:r>
              <w:br/>
            </w:r>
            <w:r>
              <w:rPr>
                <w:rFonts w:ascii="Times New Roman"/>
                <w:b w:val="false"/>
                <w:i w:val="false"/>
                <w:color w:val="000000"/>
                <w:sz w:val="20"/>
              </w:rPr>
              <w:t>туралы келісімге өзгерістер</w:t>
            </w:r>
            <w:r>
              <w:br/>
            </w:r>
            <w:r>
              <w:rPr>
                <w:rFonts w:ascii="Times New Roman"/>
                <w:b w:val="false"/>
                <w:i w:val="false"/>
                <w:color w:val="000000"/>
                <w:sz w:val="20"/>
              </w:rPr>
              <w:t>енгізу туралы 2021 жылғы</w:t>
            </w:r>
            <w:r>
              <w:br/>
            </w:r>
            <w:r>
              <w:rPr>
                <w:rFonts w:ascii="Times New Roman"/>
                <w:b w:val="false"/>
                <w:i w:val="false"/>
                <w:color w:val="000000"/>
                <w:sz w:val="20"/>
              </w:rPr>
              <w:t>28 мамырдағы хаттамаға</w:t>
            </w:r>
            <w:r>
              <w:br/>
            </w:r>
            <w:r>
              <w:rPr>
                <w:rFonts w:ascii="Times New Roman"/>
                <w:b w:val="false"/>
                <w:i w:val="false"/>
                <w:color w:val="000000"/>
                <w:sz w:val="20"/>
              </w:rPr>
              <w:t>қосымша</w:t>
            </w:r>
          </w:p>
        </w:tc>
      </w:tr>
    </w:tbl>
    <w:bookmarkStart w:name="z16" w:id="12"/>
    <w:p>
      <w:pPr>
        <w:spacing w:after="0"/>
        <w:ind w:left="0"/>
        <w:jc w:val="left"/>
      </w:pPr>
      <w:r>
        <w:rPr>
          <w:rFonts w:ascii="Times New Roman"/>
          <w:b/>
          <w:i w:val="false"/>
          <w:color w:val="000000"/>
        </w:rPr>
        <w:t xml:space="preserve"> Геодезия, картография, кадастр және Жерді қашықтықтан зондтау жөніндегі мемлекетаралық кеңес туралы ЕРЕЖЕ І. Жалпы ережелер</w:t>
      </w:r>
    </w:p>
    <w:bookmarkEnd w:id="12"/>
    <w:bookmarkStart w:name="z17" w:id="13"/>
    <w:p>
      <w:pPr>
        <w:spacing w:after="0"/>
        <w:ind w:left="0"/>
        <w:jc w:val="both"/>
      </w:pPr>
      <w:r>
        <w:rPr>
          <w:rFonts w:ascii="Times New Roman"/>
          <w:b w:val="false"/>
          <w:i w:val="false"/>
          <w:color w:val="000000"/>
          <w:sz w:val="28"/>
        </w:rPr>
        <w:t>
      1.1. Геодезия, картография, кадастр және Жерді қашықтықтан зондтау жөніндегі мемлекетаралық кеңес (бұдан әрі – Кеңес) 1992 жылғы 9 қазандағы Достастыққа мүше мемлекеттердің геодезия, картография, кадастр және Жерді қашықтықтан зондтау саласындағы өзара іс-қимылы туралы келісімді (бұдан әрі – Келісім) орындау үшін құрылады және Тәуелсіз Мемлекеттер Достастығының салалық ынтымақтастық органы болып табылады.</w:t>
      </w:r>
    </w:p>
    <w:bookmarkEnd w:id="13"/>
    <w:bookmarkStart w:name="z18" w:id="14"/>
    <w:p>
      <w:pPr>
        <w:spacing w:after="0"/>
        <w:ind w:left="0"/>
        <w:jc w:val="both"/>
      </w:pPr>
      <w:r>
        <w:rPr>
          <w:rFonts w:ascii="Times New Roman"/>
          <w:b w:val="false"/>
          <w:i w:val="false"/>
          <w:color w:val="000000"/>
          <w:sz w:val="28"/>
        </w:rPr>
        <w:t>
      1.2. Кеңес геодезия, картография, кадастр және Жерді қашықтықтан зондтау саласындағы келісілген саясатты айқындайды және жүргізеді, осы салада мемлекетаралық бағдарламаларды әзірлейді және жүзеге асырады, сондай-ақ геодезия, картография, кадастр және Жерді қашықтықтан зондтау саласындағы мамандарды даярлауды үйлестіреді.</w:t>
      </w:r>
    </w:p>
    <w:bookmarkEnd w:id="14"/>
    <w:bookmarkStart w:name="z19" w:id="15"/>
    <w:p>
      <w:pPr>
        <w:spacing w:after="0"/>
        <w:ind w:left="0"/>
        <w:jc w:val="both"/>
      </w:pPr>
      <w:r>
        <w:rPr>
          <w:rFonts w:ascii="Times New Roman"/>
          <w:b w:val="false"/>
          <w:i w:val="false"/>
          <w:color w:val="000000"/>
          <w:sz w:val="28"/>
        </w:rPr>
        <w:t>
      1.3. Кеңес өз қызметінде Тәуелсіз Мемлекеттер Достастығының Жарғысын, Тәуелсіз Мемлекеттер Достастығы шеңберінде (бұдан әрі – ТМД) қабылданған халықаралық шарттар мен шешімдерді, Тәуелсіз Мемлекеттер Достастығының салалық ынтымақтастық органдары туралы жалпы ережені және осы Ережені басшылыққа алады.</w:t>
      </w:r>
    </w:p>
    <w:bookmarkEnd w:id="15"/>
    <w:bookmarkStart w:name="z20" w:id="16"/>
    <w:p>
      <w:pPr>
        <w:spacing w:after="0"/>
        <w:ind w:left="0"/>
        <w:jc w:val="both"/>
      </w:pPr>
      <w:r>
        <w:rPr>
          <w:rFonts w:ascii="Times New Roman"/>
          <w:b w:val="false"/>
          <w:i w:val="false"/>
          <w:color w:val="000000"/>
          <w:sz w:val="28"/>
        </w:rPr>
        <w:t>
      1.4. Кеңес өз қызметінде ТМД Үкімет басшыларының кеңесіне есеп береді.</w:t>
      </w:r>
    </w:p>
    <w:bookmarkEnd w:id="16"/>
    <w:bookmarkStart w:name="z21" w:id="17"/>
    <w:p>
      <w:pPr>
        <w:spacing w:after="0"/>
        <w:ind w:left="0"/>
        <w:jc w:val="left"/>
      </w:pPr>
      <w:r>
        <w:rPr>
          <w:rFonts w:ascii="Times New Roman"/>
          <w:b/>
          <w:i w:val="false"/>
          <w:color w:val="000000"/>
        </w:rPr>
        <w:t xml:space="preserve"> ІІ. Кеңестің функциялары</w:t>
      </w:r>
    </w:p>
    <w:bookmarkEnd w:id="17"/>
    <w:bookmarkStart w:name="z22" w:id="18"/>
    <w:p>
      <w:pPr>
        <w:spacing w:after="0"/>
        <w:ind w:left="0"/>
        <w:jc w:val="both"/>
      </w:pPr>
      <w:r>
        <w:rPr>
          <w:rFonts w:ascii="Times New Roman"/>
          <w:b w:val="false"/>
          <w:i w:val="false"/>
          <w:color w:val="000000"/>
          <w:sz w:val="28"/>
        </w:rPr>
        <w:t>
      Кеңестің негізгі функциялары:</w:t>
      </w:r>
    </w:p>
    <w:bookmarkEnd w:id="18"/>
    <w:bookmarkStart w:name="z23" w:id="19"/>
    <w:p>
      <w:pPr>
        <w:spacing w:after="0"/>
        <w:ind w:left="0"/>
        <w:jc w:val="both"/>
      </w:pPr>
      <w:r>
        <w:rPr>
          <w:rFonts w:ascii="Times New Roman"/>
          <w:b w:val="false"/>
          <w:i w:val="false"/>
          <w:color w:val="000000"/>
          <w:sz w:val="28"/>
        </w:rPr>
        <w:t>
      ТМД Мемлекет басшылары кеңесі, Үкімет басшылары кеңесі, Сыртқы істер министрлерінің кеңесі және Экономикалық кеңесі қабылдаған шешімдердің орындалуын Кеңес құзыреті шеңберінде ұйымдастыру және үйлестіру;</w:t>
      </w:r>
    </w:p>
    <w:bookmarkEnd w:id="19"/>
    <w:bookmarkStart w:name="z24" w:id="20"/>
    <w:p>
      <w:pPr>
        <w:spacing w:after="0"/>
        <w:ind w:left="0"/>
        <w:jc w:val="both"/>
      </w:pPr>
      <w:r>
        <w:rPr>
          <w:rFonts w:ascii="Times New Roman"/>
          <w:b w:val="false"/>
          <w:i w:val="false"/>
          <w:color w:val="000000"/>
          <w:sz w:val="28"/>
        </w:rPr>
        <w:t>
      геодезия, картография, кадастр және Жерді қашықтықтан зондтау саласындағы ынтымақтастықтың басым бағыттары мен нысандарын тұжырымдау және келісу;</w:t>
      </w:r>
    </w:p>
    <w:bookmarkEnd w:id="20"/>
    <w:p>
      <w:pPr>
        <w:spacing w:after="0"/>
        <w:ind w:left="0"/>
        <w:jc w:val="both"/>
      </w:pPr>
      <w:r>
        <w:rPr>
          <w:rFonts w:ascii="Times New Roman"/>
          <w:b w:val="false"/>
          <w:i w:val="false"/>
          <w:color w:val="000000"/>
          <w:sz w:val="28"/>
        </w:rPr>
        <w:t>
      мемлекетаралық бағдарламаларды, жоспарлар мен ынтымақтастық жобаларын әзiрлеу, келісу және іске асыруға қатысу;</w:t>
      </w:r>
    </w:p>
    <w:p>
      <w:pPr>
        <w:spacing w:after="0"/>
        <w:ind w:left="0"/>
        <w:jc w:val="both"/>
      </w:pPr>
      <w:r>
        <w:rPr>
          <w:rFonts w:ascii="Times New Roman"/>
          <w:b w:val="false"/>
          <w:i w:val="false"/>
          <w:color w:val="000000"/>
          <w:sz w:val="28"/>
        </w:rPr>
        <w:t>
      ТМД деңгейінде ғаламдық және өңірлік геокеңістіктік ақпаратты басқару саласындағы келісілген саясатты әзірлеу;</w:t>
      </w:r>
    </w:p>
    <w:bookmarkStart w:name="z25" w:id="21"/>
    <w:p>
      <w:pPr>
        <w:spacing w:after="0"/>
        <w:ind w:left="0"/>
        <w:jc w:val="both"/>
      </w:pPr>
      <w:r>
        <w:rPr>
          <w:rFonts w:ascii="Times New Roman"/>
          <w:b w:val="false"/>
          <w:i w:val="false"/>
          <w:color w:val="000000"/>
          <w:sz w:val="28"/>
        </w:rPr>
        <w:t>
      геодезиялық координаттар жүйелерін орнату мәселелеріндегі ынтымақтастық;</w:t>
      </w:r>
    </w:p>
    <w:bookmarkEnd w:id="21"/>
    <w:p>
      <w:pPr>
        <w:spacing w:after="0"/>
        <w:ind w:left="0"/>
        <w:jc w:val="both"/>
      </w:pPr>
      <w:r>
        <w:rPr>
          <w:rFonts w:ascii="Times New Roman"/>
          <w:b w:val="false"/>
          <w:i w:val="false"/>
          <w:color w:val="000000"/>
          <w:sz w:val="28"/>
        </w:rPr>
        <w:t>
      географиялық объектілерге атаулар беру саласындағы ынтымақтастық;</w:t>
      </w:r>
    </w:p>
    <w:p>
      <w:pPr>
        <w:spacing w:after="0"/>
        <w:ind w:left="0"/>
        <w:jc w:val="both"/>
      </w:pPr>
      <w:r>
        <w:rPr>
          <w:rFonts w:ascii="Times New Roman"/>
          <w:b w:val="false"/>
          <w:i w:val="false"/>
          <w:color w:val="000000"/>
          <w:sz w:val="28"/>
        </w:rPr>
        <w:t>
      кадастрлық есепке алу және жылжымайтын мүлікке құқықтарды тіркеу жүйесін дамыту мәселелері бойынша ынтымақтастық;</w:t>
      </w:r>
    </w:p>
    <w:bookmarkStart w:name="z26" w:id="22"/>
    <w:p>
      <w:pPr>
        <w:spacing w:after="0"/>
        <w:ind w:left="0"/>
        <w:jc w:val="both"/>
      </w:pPr>
      <w:r>
        <w:rPr>
          <w:rFonts w:ascii="Times New Roman"/>
          <w:b w:val="false"/>
          <w:i w:val="false"/>
          <w:color w:val="000000"/>
          <w:sz w:val="28"/>
        </w:rPr>
        <w:t>
      ТМД деңгейінде Жерді қашықтықтан зондтау нәтижелерін пайдалану мәселелері бойынша қызмет саласындағы ынтымақтастық;</w:t>
      </w:r>
    </w:p>
    <w:bookmarkEnd w:id="22"/>
    <w:bookmarkStart w:name="z27" w:id="23"/>
    <w:p>
      <w:pPr>
        <w:spacing w:after="0"/>
        <w:ind w:left="0"/>
        <w:jc w:val="both"/>
      </w:pPr>
      <w:r>
        <w:rPr>
          <w:rFonts w:ascii="Times New Roman"/>
          <w:b w:val="false"/>
          <w:i w:val="false"/>
          <w:color w:val="000000"/>
          <w:sz w:val="28"/>
        </w:rPr>
        <w:t>
      Келісімге қатысушы мемлекеттердің мүдделі министрліктерімен және ведомстволарымен бірлесіп, ТМД үкімет басшылары кеңесінің қарауы және тиісті шешімдер қабылдау үшін геодезия, картография, кадастр және Жерді қашықтықтан зондтау мәселелері бойынша ұсыныстар дайындау;</w:t>
      </w:r>
    </w:p>
    <w:bookmarkEnd w:id="23"/>
    <w:bookmarkStart w:name="z28" w:id="24"/>
    <w:p>
      <w:pPr>
        <w:spacing w:after="0"/>
        <w:ind w:left="0"/>
        <w:jc w:val="both"/>
      </w:pPr>
      <w:r>
        <w:rPr>
          <w:rFonts w:ascii="Times New Roman"/>
          <w:b w:val="false"/>
          <w:i w:val="false"/>
          <w:color w:val="000000"/>
          <w:sz w:val="28"/>
        </w:rPr>
        <w:t>
      Кеңес құзыреті мәселелерінде мемлекетаралық құрылымдармен және халықаралық ұйымдармен өзара іс-қимыл жасау;</w:t>
      </w:r>
    </w:p>
    <w:bookmarkEnd w:id="24"/>
    <w:bookmarkStart w:name="z29" w:id="25"/>
    <w:p>
      <w:pPr>
        <w:spacing w:after="0"/>
        <w:ind w:left="0"/>
        <w:jc w:val="both"/>
      </w:pPr>
      <w:r>
        <w:rPr>
          <w:rFonts w:ascii="Times New Roman"/>
          <w:b w:val="false"/>
          <w:i w:val="false"/>
          <w:color w:val="000000"/>
          <w:sz w:val="28"/>
        </w:rPr>
        <w:t>
      геодезия, картография, кадастр және Жерді қашықтықтан зондтау саласында мамандар даярлауды үйлестіру болып табылады.</w:t>
      </w:r>
    </w:p>
    <w:bookmarkEnd w:id="25"/>
    <w:bookmarkStart w:name="z30" w:id="26"/>
    <w:p>
      <w:pPr>
        <w:spacing w:after="0"/>
        <w:ind w:left="0"/>
        <w:jc w:val="left"/>
      </w:pPr>
      <w:r>
        <w:rPr>
          <w:rFonts w:ascii="Times New Roman"/>
          <w:b/>
          <w:i w:val="false"/>
          <w:color w:val="000000"/>
        </w:rPr>
        <w:t xml:space="preserve"> ІІІ. Кеңестің құрамы</w:t>
      </w:r>
    </w:p>
    <w:bookmarkEnd w:id="26"/>
    <w:bookmarkStart w:name="z31" w:id="27"/>
    <w:p>
      <w:pPr>
        <w:spacing w:after="0"/>
        <w:ind w:left="0"/>
        <w:jc w:val="both"/>
      </w:pPr>
      <w:r>
        <w:rPr>
          <w:rFonts w:ascii="Times New Roman"/>
          <w:b w:val="false"/>
          <w:i w:val="false"/>
          <w:color w:val="000000"/>
          <w:sz w:val="28"/>
        </w:rPr>
        <w:t>
      3.1. Кеңес төраға мен Кеңес мүшелерінен тұрады.</w:t>
      </w:r>
    </w:p>
    <w:bookmarkEnd w:id="27"/>
    <w:bookmarkStart w:name="z32" w:id="28"/>
    <w:p>
      <w:pPr>
        <w:spacing w:after="0"/>
        <w:ind w:left="0"/>
        <w:jc w:val="both"/>
      </w:pPr>
      <w:r>
        <w:rPr>
          <w:rFonts w:ascii="Times New Roman"/>
          <w:b w:val="false"/>
          <w:i w:val="false"/>
          <w:color w:val="000000"/>
          <w:sz w:val="28"/>
        </w:rPr>
        <w:t>
      3.2. Кеңес мүшелері Келісімге қатысушы мемлекеттердің геодезия, картография, кадастр және Жерді қашықтықтан зондтау саласындағы мемлекеттік басқару органдарының басшылары болып табылады.</w:t>
      </w:r>
    </w:p>
    <w:bookmarkEnd w:id="28"/>
    <w:bookmarkStart w:name="z33" w:id="29"/>
    <w:p>
      <w:pPr>
        <w:spacing w:after="0"/>
        <w:ind w:left="0"/>
        <w:jc w:val="both"/>
      </w:pPr>
      <w:r>
        <w:rPr>
          <w:rFonts w:ascii="Times New Roman"/>
          <w:b w:val="false"/>
          <w:i w:val="false"/>
          <w:color w:val="000000"/>
          <w:sz w:val="28"/>
        </w:rPr>
        <w:t>
      3.3. Кеңес төрағасы Кеңес мүшелерінің арасынан сайланады.</w:t>
      </w:r>
    </w:p>
    <w:bookmarkEnd w:id="29"/>
    <w:bookmarkStart w:name="z34" w:id="30"/>
    <w:p>
      <w:pPr>
        <w:spacing w:after="0"/>
        <w:ind w:left="0"/>
        <w:jc w:val="both"/>
      </w:pPr>
      <w:r>
        <w:rPr>
          <w:rFonts w:ascii="Times New Roman"/>
          <w:b w:val="false"/>
          <w:i w:val="false"/>
          <w:color w:val="000000"/>
          <w:sz w:val="28"/>
        </w:rPr>
        <w:t>
      3.4. Кеңестің жұмыс органы Хатшылық болып табылады.</w:t>
      </w:r>
    </w:p>
    <w:bookmarkEnd w:id="30"/>
    <w:bookmarkStart w:name="z35" w:id="31"/>
    <w:p>
      <w:pPr>
        <w:spacing w:after="0"/>
        <w:ind w:left="0"/>
        <w:jc w:val="both"/>
      </w:pPr>
      <w:r>
        <w:rPr>
          <w:rFonts w:ascii="Times New Roman"/>
          <w:b w:val="false"/>
          <w:i w:val="false"/>
          <w:color w:val="000000"/>
          <w:sz w:val="28"/>
        </w:rPr>
        <w:t>
      3.5. Кеңестің құрамына кеңесу дауысы құқығымен Кеңес хатшылығынаң жетекшісі мен ТМД Атқарушы комитетінің өкілі кіреді.</w:t>
      </w:r>
    </w:p>
    <w:bookmarkEnd w:id="31"/>
    <w:bookmarkStart w:name="z36" w:id="32"/>
    <w:p>
      <w:pPr>
        <w:spacing w:after="0"/>
        <w:ind w:left="0"/>
        <w:jc w:val="left"/>
      </w:pPr>
      <w:r>
        <w:rPr>
          <w:rFonts w:ascii="Times New Roman"/>
          <w:b/>
          <w:i w:val="false"/>
          <w:color w:val="000000"/>
        </w:rPr>
        <w:t xml:space="preserve"> IV. Кеңестің қызметін ұйымдастыру</w:t>
      </w:r>
    </w:p>
    <w:bookmarkEnd w:id="32"/>
    <w:bookmarkStart w:name="z37" w:id="33"/>
    <w:p>
      <w:pPr>
        <w:spacing w:after="0"/>
        <w:ind w:left="0"/>
        <w:jc w:val="both"/>
      </w:pPr>
      <w:r>
        <w:rPr>
          <w:rFonts w:ascii="Times New Roman"/>
          <w:b w:val="false"/>
          <w:i w:val="false"/>
          <w:color w:val="000000"/>
          <w:sz w:val="28"/>
        </w:rPr>
        <w:t>
      4.1. Кеңес өз қызметін өзі әзірлеген әрі бекіткен жоспар негізінде осы Ережеге сәйкес ұйымдастырады, ТМД Атқарушы комитетімен, ТМД-ның басқа органдарымен, қажет болған жағдайда басқа халықаралық ұйымдардың хатшылықтарымен өзара іс-қимыл жасайды.</w:t>
      </w:r>
    </w:p>
    <w:bookmarkEnd w:id="33"/>
    <w:bookmarkStart w:name="z38" w:id="34"/>
    <w:p>
      <w:pPr>
        <w:spacing w:after="0"/>
        <w:ind w:left="0"/>
        <w:jc w:val="both"/>
      </w:pPr>
      <w:r>
        <w:rPr>
          <w:rFonts w:ascii="Times New Roman"/>
          <w:b w:val="false"/>
          <w:i w:val="false"/>
          <w:color w:val="000000"/>
          <w:sz w:val="28"/>
        </w:rPr>
        <w:t>
      4.2. Кеңес қызметінің негізгі нысаны отырыстар болып табылады, олар қажеттілігіне қарай, бірақ жылына бір реттен сиретпей, Келісімге қатысушы мемлекеттердің әрқайсысында кезекпен өткізіледі.</w:t>
      </w:r>
    </w:p>
    <w:bookmarkEnd w:id="34"/>
    <w:bookmarkStart w:name="z39" w:id="35"/>
    <w:p>
      <w:pPr>
        <w:spacing w:after="0"/>
        <w:ind w:left="0"/>
        <w:jc w:val="both"/>
      </w:pPr>
      <w:r>
        <w:rPr>
          <w:rFonts w:ascii="Times New Roman"/>
          <w:b w:val="false"/>
          <w:i w:val="false"/>
          <w:color w:val="000000"/>
          <w:sz w:val="28"/>
        </w:rPr>
        <w:t>
      4.3. Кеңеске төрағалық етуді Келісімге қатысушы әрбір мемлекет кезекпен өз өкілінің тұлғасында, егер Кеңес отырысында өзгеше қабылданбаса, ТМД-ға қатысушы мемлекеттер атауларының орыс әліпбиі тәртібімен бір жыл бойы жүзеге асырады. Кеңестің алдыңғы және кейінгі төрағалары оның тең төрағалары болып табылады.</w:t>
      </w:r>
    </w:p>
    <w:bookmarkEnd w:id="35"/>
    <w:p>
      <w:pPr>
        <w:spacing w:after="0"/>
        <w:ind w:left="0"/>
        <w:jc w:val="both"/>
      </w:pPr>
      <w:r>
        <w:rPr>
          <w:rFonts w:ascii="Times New Roman"/>
          <w:b w:val="false"/>
          <w:i w:val="false"/>
          <w:color w:val="000000"/>
          <w:sz w:val="28"/>
        </w:rPr>
        <w:t>
      Егер Кеңес отырысында өзгеше шешілмесе, Кеңестің төрағасы уақытша болмаған жағдайда оның міндеттері тең төрағалардың біріне жүктеледі.</w:t>
      </w:r>
    </w:p>
    <w:bookmarkStart w:name="z40" w:id="36"/>
    <w:p>
      <w:pPr>
        <w:spacing w:after="0"/>
        <w:ind w:left="0"/>
        <w:jc w:val="both"/>
      </w:pPr>
      <w:r>
        <w:rPr>
          <w:rFonts w:ascii="Times New Roman"/>
          <w:b w:val="false"/>
          <w:i w:val="false"/>
          <w:color w:val="000000"/>
          <w:sz w:val="28"/>
        </w:rPr>
        <w:t>
      4.4. Кеңес отырыстарына ТМД салалық ынтымақтастық органдары хатшылықтарының басшылары, геодезия, картография, кадастр және Жерді қашықтықтан зондтау саласындағы мемлекеттік басқару органдарының, басқа мүдделі мемлекеттер мен халықаралық ұйымдардың өкілдері байқаушылар ретінде шақырылуы мүмкін.</w:t>
      </w:r>
    </w:p>
    <w:bookmarkEnd w:id="36"/>
    <w:bookmarkStart w:name="z41" w:id="37"/>
    <w:p>
      <w:pPr>
        <w:spacing w:after="0"/>
        <w:ind w:left="0"/>
        <w:jc w:val="both"/>
      </w:pPr>
      <w:r>
        <w:rPr>
          <w:rFonts w:ascii="Times New Roman"/>
          <w:b w:val="false"/>
          <w:i w:val="false"/>
          <w:color w:val="000000"/>
          <w:sz w:val="28"/>
        </w:rPr>
        <w:t>
      4.5. Кеңес отырыстарын өткізу, оларды ұйымдастыру-техникалық және ақпараттық қамтамасыз ету қабылдаушы мемлекеттің геодезия, картография, кадастр және Жерді қашықтықтан зондтау саласындағы мемлекеттік басқару органына жүктеледі.</w:t>
      </w:r>
    </w:p>
    <w:bookmarkEnd w:id="37"/>
    <w:p>
      <w:pPr>
        <w:spacing w:after="0"/>
        <w:ind w:left="0"/>
        <w:jc w:val="both"/>
      </w:pPr>
      <w:r>
        <w:rPr>
          <w:rFonts w:ascii="Times New Roman"/>
          <w:b w:val="false"/>
          <w:i w:val="false"/>
          <w:color w:val="000000"/>
          <w:sz w:val="28"/>
        </w:rPr>
        <w:t>
      Кеңес отырыстарын өткізуді қаржыландыруға байланысты шығыстар қабылдаушы мемлекеттің геодезия, картография, кадастр және Жерді қашықтықтан зондтау саласындағы мемлекеттік басқару органы есебінен жүзеге асырылады. Кеңес мүшелерінің және отырысқа қатысушылардың іссапарға арналған шығыстарын жіберуші мемлекеттік билік органдары мен Келісімге қатысушы мемлекеттердің ұйымдары жүзеге асырады.</w:t>
      </w:r>
    </w:p>
    <w:bookmarkStart w:name="z42" w:id="38"/>
    <w:p>
      <w:pPr>
        <w:spacing w:after="0"/>
        <w:ind w:left="0"/>
        <w:jc w:val="both"/>
      </w:pPr>
      <w:r>
        <w:rPr>
          <w:rFonts w:ascii="Times New Roman"/>
          <w:b w:val="false"/>
          <w:i w:val="false"/>
          <w:color w:val="000000"/>
          <w:sz w:val="28"/>
        </w:rPr>
        <w:t>
      4.6. Кеңестің және оның жұмыс топтарының жұмыс тілі орыс тілі болып табылады.</w:t>
      </w:r>
    </w:p>
    <w:bookmarkEnd w:id="38"/>
    <w:bookmarkStart w:name="z43" w:id="39"/>
    <w:p>
      <w:pPr>
        <w:spacing w:after="0"/>
        <w:ind w:left="0"/>
        <w:jc w:val="left"/>
      </w:pPr>
      <w:r>
        <w:rPr>
          <w:rFonts w:ascii="Times New Roman"/>
          <w:b/>
          <w:i w:val="false"/>
          <w:color w:val="000000"/>
        </w:rPr>
        <w:t xml:space="preserve"> V. Кеңес пен оның мүшелерінің құқықтары мен міндеттері</w:t>
      </w:r>
    </w:p>
    <w:bookmarkEnd w:id="39"/>
    <w:bookmarkStart w:name="z44" w:id="40"/>
    <w:p>
      <w:pPr>
        <w:spacing w:after="0"/>
        <w:ind w:left="0"/>
        <w:jc w:val="both"/>
      </w:pPr>
      <w:r>
        <w:rPr>
          <w:rFonts w:ascii="Times New Roman"/>
          <w:b w:val="false"/>
          <w:i w:val="false"/>
          <w:color w:val="000000"/>
          <w:sz w:val="28"/>
        </w:rPr>
        <w:t>
      5.1. Өзінің міндеттері мен функцияларын орындау үшін Кеңестің:</w:t>
      </w:r>
    </w:p>
    <w:bookmarkEnd w:id="40"/>
    <w:p>
      <w:pPr>
        <w:spacing w:after="0"/>
        <w:ind w:left="0"/>
        <w:jc w:val="both"/>
      </w:pPr>
      <w:r>
        <w:rPr>
          <w:rFonts w:ascii="Times New Roman"/>
          <w:b w:val="false"/>
          <w:i w:val="false"/>
          <w:color w:val="000000"/>
          <w:sz w:val="28"/>
        </w:rPr>
        <w:t>
      Кеңес дайындаған құжаттардың жобаларын ТМД Мемлекет басшылары кеңесінің, Үкімет басшылары кеңесінің, ТМД-ның басқа органдарының қарауына белгіленген тәртіппен енгізуге;</w:t>
      </w:r>
    </w:p>
    <w:p>
      <w:pPr>
        <w:spacing w:after="0"/>
        <w:ind w:left="0"/>
        <w:jc w:val="both"/>
      </w:pPr>
      <w:r>
        <w:rPr>
          <w:rFonts w:ascii="Times New Roman"/>
          <w:b w:val="false"/>
          <w:i w:val="false"/>
          <w:color w:val="000000"/>
          <w:sz w:val="28"/>
        </w:rPr>
        <w:t>
      өз құзыреті шеңберінде Келісімге қатысушы мемлекеттердің картографиялық-геодезиялық қызметтері арасындағы өзара ұтымды ынтымақтастықты дамытуға бағытталған шешімдер қабылдауға;</w:t>
      </w:r>
    </w:p>
    <w:p>
      <w:pPr>
        <w:spacing w:after="0"/>
        <w:ind w:left="0"/>
        <w:jc w:val="both"/>
      </w:pPr>
      <w:r>
        <w:rPr>
          <w:rFonts w:ascii="Times New Roman"/>
          <w:b w:val="false"/>
          <w:i w:val="false"/>
          <w:color w:val="000000"/>
          <w:sz w:val="28"/>
        </w:rPr>
        <w:t>
      қажет болған жағдайда Кеңестің жұмыс топтарын құруға;</w:t>
      </w:r>
    </w:p>
    <w:p>
      <w:pPr>
        <w:spacing w:after="0"/>
        <w:ind w:left="0"/>
        <w:jc w:val="both"/>
      </w:pPr>
      <w:r>
        <w:rPr>
          <w:rFonts w:ascii="Times New Roman"/>
          <w:b w:val="false"/>
          <w:i w:val="false"/>
          <w:color w:val="000000"/>
          <w:sz w:val="28"/>
        </w:rPr>
        <w:t>
      Кеңестің құзыретіне жатқызылған мәселелер бойынша нормативтік-техникалық және басқа да құжаттарды келісуге;</w:t>
      </w:r>
    </w:p>
    <w:p>
      <w:pPr>
        <w:spacing w:after="0"/>
        <w:ind w:left="0"/>
        <w:jc w:val="both"/>
      </w:pPr>
      <w:r>
        <w:rPr>
          <w:rFonts w:ascii="Times New Roman"/>
          <w:b w:val="false"/>
          <w:i w:val="false"/>
          <w:color w:val="000000"/>
          <w:sz w:val="28"/>
        </w:rPr>
        <w:t>
      Кеңес хатшылығының қызметін бақылауды жүзеге асыруға құқығы бар.</w:t>
      </w:r>
    </w:p>
    <w:p>
      <w:pPr>
        <w:spacing w:after="0"/>
        <w:ind w:left="0"/>
        <w:jc w:val="both"/>
      </w:pPr>
      <w:r>
        <w:rPr>
          <w:rFonts w:ascii="Times New Roman"/>
          <w:b w:val="false"/>
          <w:i w:val="false"/>
          <w:color w:val="000000"/>
          <w:sz w:val="28"/>
        </w:rPr>
        <w:t>
      Келісімге қатысушы әрбір мемлекеттің Кеңестің жұмыс топтарына осы топтардың мүшелері құқықтарында өз өкілдерін жіберуге құқығы бар.</w:t>
      </w:r>
    </w:p>
    <w:bookmarkStart w:name="z45" w:id="41"/>
    <w:p>
      <w:pPr>
        <w:spacing w:after="0"/>
        <w:ind w:left="0"/>
        <w:jc w:val="both"/>
      </w:pPr>
      <w:r>
        <w:rPr>
          <w:rFonts w:ascii="Times New Roman"/>
          <w:b w:val="false"/>
          <w:i w:val="false"/>
          <w:color w:val="000000"/>
          <w:sz w:val="28"/>
        </w:rPr>
        <w:t>
      5.2. Кеңес төрағасы:</w:t>
      </w:r>
    </w:p>
    <w:bookmarkEnd w:id="41"/>
    <w:p>
      <w:pPr>
        <w:spacing w:after="0"/>
        <w:ind w:left="0"/>
        <w:jc w:val="both"/>
      </w:pPr>
      <w:r>
        <w:rPr>
          <w:rFonts w:ascii="Times New Roman"/>
          <w:b w:val="false"/>
          <w:i w:val="false"/>
          <w:color w:val="000000"/>
          <w:sz w:val="28"/>
        </w:rPr>
        <w:t>
      отырысты ашады және жабады;</w:t>
      </w:r>
    </w:p>
    <w:p>
      <w:pPr>
        <w:spacing w:after="0"/>
        <w:ind w:left="0"/>
        <w:jc w:val="both"/>
      </w:pPr>
      <w:r>
        <w:rPr>
          <w:rFonts w:ascii="Times New Roman"/>
          <w:b w:val="false"/>
          <w:i w:val="false"/>
          <w:color w:val="000000"/>
          <w:sz w:val="28"/>
        </w:rPr>
        <w:t>
      отырысты жүргізеді, оның ішінде отырыстың күн тәртібі мен жұмыс регламентін бекітуге ұсынады, баяндамалар мен сөз сөйлеу үшін сөз береді, қаралатын мәселелер бойынша құжаттардың жобалары мен ұсыныстарды қарауға енгізеді;</w:t>
      </w:r>
    </w:p>
    <w:p>
      <w:pPr>
        <w:spacing w:after="0"/>
        <w:ind w:left="0"/>
        <w:jc w:val="both"/>
      </w:pPr>
      <w:r>
        <w:rPr>
          <w:rFonts w:ascii="Times New Roman"/>
          <w:b w:val="false"/>
          <w:i w:val="false"/>
          <w:color w:val="000000"/>
          <w:sz w:val="28"/>
        </w:rPr>
        <w:t>
      Кеңестің хаттамалық шешімдеріне қол қояды;</w:t>
      </w:r>
    </w:p>
    <w:p>
      <w:pPr>
        <w:spacing w:after="0"/>
        <w:ind w:left="0"/>
        <w:jc w:val="both"/>
      </w:pPr>
      <w:r>
        <w:rPr>
          <w:rFonts w:ascii="Times New Roman"/>
          <w:b w:val="false"/>
          <w:i w:val="false"/>
          <w:color w:val="000000"/>
          <w:sz w:val="28"/>
        </w:rPr>
        <w:t>
      рәсім қағидаларының сақталуын қамтамасыз етеді.</w:t>
      </w:r>
    </w:p>
    <w:bookmarkStart w:name="z46" w:id="42"/>
    <w:p>
      <w:pPr>
        <w:spacing w:after="0"/>
        <w:ind w:left="0"/>
        <w:jc w:val="both"/>
      </w:pPr>
      <w:r>
        <w:rPr>
          <w:rFonts w:ascii="Times New Roman"/>
          <w:b w:val="false"/>
          <w:i w:val="false"/>
          <w:color w:val="000000"/>
          <w:sz w:val="28"/>
        </w:rPr>
        <w:t>
      5.3. Кеңес мүшелерінің бірдей құқығы бар, әрбір мемлекет бір дауысқа ие.</w:t>
      </w:r>
    </w:p>
    <w:bookmarkEnd w:id="42"/>
    <w:p>
      <w:pPr>
        <w:spacing w:after="0"/>
        <w:ind w:left="0"/>
        <w:jc w:val="both"/>
      </w:pPr>
      <w:r>
        <w:rPr>
          <w:rFonts w:ascii="Times New Roman"/>
          <w:b w:val="false"/>
          <w:i w:val="false"/>
          <w:color w:val="000000"/>
          <w:sz w:val="28"/>
        </w:rPr>
        <w:t>
      Кеңес мүшесінің Кеңестің құзыреті шегінде кез келген мәселені талқылауға қоюға және қаралатын мәселелер және Кеңес қабылдаған шешімдердің орындалуы туралы қажетті ақпаратты алуға құқығы бар.</w:t>
      </w:r>
    </w:p>
    <w:p>
      <w:pPr>
        <w:spacing w:after="0"/>
        <w:ind w:left="0"/>
        <w:jc w:val="both"/>
      </w:pPr>
      <w:r>
        <w:rPr>
          <w:rFonts w:ascii="Times New Roman"/>
          <w:b w:val="false"/>
          <w:i w:val="false"/>
          <w:color w:val="000000"/>
          <w:sz w:val="28"/>
        </w:rPr>
        <w:t>
      Кеңес мүшесі Кеңес қабылдаған шешімдерді тиісті мемлекеттік басқару органдарының назарына жеткізеді және олардың орындалуына ықпал етеді.</w:t>
      </w:r>
    </w:p>
    <w:p>
      <w:pPr>
        <w:spacing w:after="0"/>
        <w:ind w:left="0"/>
        <w:jc w:val="both"/>
      </w:pPr>
      <w:r>
        <w:rPr>
          <w:rFonts w:ascii="Times New Roman"/>
          <w:b w:val="false"/>
          <w:i w:val="false"/>
          <w:color w:val="000000"/>
          <w:sz w:val="28"/>
        </w:rPr>
        <w:t>
      Кеңес мүшесі Кеңес қабылдаған шешімдердің орындалуын қамтамасыз етуге және Кеңестің Хатшылығын орындалуы туралы уақтылы хабардар етуге міндетті.</w:t>
      </w:r>
    </w:p>
    <w:bookmarkStart w:name="z47" w:id="43"/>
    <w:p>
      <w:pPr>
        <w:spacing w:after="0"/>
        <w:ind w:left="0"/>
        <w:jc w:val="both"/>
      </w:pPr>
      <w:r>
        <w:rPr>
          <w:rFonts w:ascii="Times New Roman"/>
          <w:b w:val="false"/>
          <w:i w:val="false"/>
          <w:color w:val="000000"/>
          <w:sz w:val="28"/>
        </w:rPr>
        <w:t>
      5.4. Кеңес жыл сайын ТМД Атқарушы комитетіне өз қызметі туралы ақпарат ұсынады.</w:t>
      </w:r>
    </w:p>
    <w:bookmarkEnd w:id="43"/>
    <w:bookmarkStart w:name="z48" w:id="44"/>
    <w:p>
      <w:pPr>
        <w:spacing w:after="0"/>
        <w:ind w:left="0"/>
        <w:jc w:val="left"/>
      </w:pPr>
      <w:r>
        <w:rPr>
          <w:rFonts w:ascii="Times New Roman"/>
          <w:b/>
          <w:i w:val="false"/>
          <w:color w:val="000000"/>
        </w:rPr>
        <w:t xml:space="preserve"> VI. Кеңестің хатшылығы</w:t>
      </w:r>
    </w:p>
    <w:bookmarkEnd w:id="44"/>
    <w:bookmarkStart w:name="z49" w:id="45"/>
    <w:p>
      <w:pPr>
        <w:spacing w:after="0"/>
        <w:ind w:left="0"/>
        <w:jc w:val="both"/>
      </w:pPr>
      <w:r>
        <w:rPr>
          <w:rFonts w:ascii="Times New Roman"/>
          <w:b w:val="false"/>
          <w:i w:val="false"/>
          <w:color w:val="000000"/>
          <w:sz w:val="28"/>
        </w:rPr>
        <w:t>
      6.1. Кеңес хатшылығының (бұдан әрі – Хатшылық) функциялары ТМД Атқарушы комитетінің құрылымдық бөлімшесімен бірге Ресей Федерациясының геодезия, картография, кадастр және Жерді қашықтықтан зондтау саласындағы мемлекеттік басқару органына (бұдан әрі – Орган) жүктеледі.</w:t>
      </w:r>
    </w:p>
    <w:bookmarkEnd w:id="45"/>
    <w:bookmarkStart w:name="z50" w:id="46"/>
    <w:p>
      <w:pPr>
        <w:spacing w:after="0"/>
        <w:ind w:left="0"/>
        <w:jc w:val="both"/>
      </w:pPr>
      <w:r>
        <w:rPr>
          <w:rFonts w:ascii="Times New Roman"/>
          <w:b w:val="false"/>
          <w:i w:val="false"/>
          <w:color w:val="000000"/>
          <w:sz w:val="28"/>
        </w:rPr>
        <w:t>
      6.2. Хатшылықтың құрамын, оның функцияларына қарай, оның ішінде Хатшылықтың жұмысына Кеңес қызметінің негізгі бағыттары бойынша Келісімге қатысушы мемлекеттердің геодезия, картография, кадастр және Жерді қашықтықтан зондтау саласындағы мемлекеттік басқару органдарының мамандарын тарта отырып, Орган қалыптастырады. Хатшылықтың құрамын Кеңес бекітеді.</w:t>
      </w:r>
    </w:p>
    <w:bookmarkEnd w:id="46"/>
    <w:p>
      <w:pPr>
        <w:spacing w:after="0"/>
        <w:ind w:left="0"/>
        <w:jc w:val="both"/>
      </w:pPr>
      <w:r>
        <w:rPr>
          <w:rFonts w:ascii="Times New Roman"/>
          <w:b w:val="false"/>
          <w:i w:val="false"/>
          <w:color w:val="000000"/>
          <w:sz w:val="28"/>
        </w:rPr>
        <w:t>
      Хатшылықтың жетекшісі Органның өкілі, ал Хатшылық жетекшісінің орынбасары ТМД Атқарушы комитетінің өкілі болып табылады.</w:t>
      </w:r>
    </w:p>
    <w:bookmarkStart w:name="z51" w:id="47"/>
    <w:p>
      <w:pPr>
        <w:spacing w:after="0"/>
        <w:ind w:left="0"/>
        <w:jc w:val="both"/>
      </w:pPr>
      <w:r>
        <w:rPr>
          <w:rFonts w:ascii="Times New Roman"/>
          <w:b w:val="false"/>
          <w:i w:val="false"/>
          <w:color w:val="000000"/>
          <w:sz w:val="28"/>
        </w:rPr>
        <w:t>
      6.3. Хатшылық өз қызметінде Келісімді, осы Ережені және Кеңестің шешімдерін басшылыққа алады.</w:t>
      </w:r>
    </w:p>
    <w:bookmarkEnd w:id="47"/>
    <w:bookmarkStart w:name="z52" w:id="48"/>
    <w:p>
      <w:pPr>
        <w:spacing w:after="0"/>
        <w:ind w:left="0"/>
        <w:jc w:val="both"/>
      </w:pPr>
      <w:r>
        <w:rPr>
          <w:rFonts w:ascii="Times New Roman"/>
          <w:b w:val="false"/>
          <w:i w:val="false"/>
          <w:color w:val="000000"/>
          <w:sz w:val="28"/>
        </w:rPr>
        <w:t>
      6.4. Хатшылықтың функциялары:</w:t>
      </w:r>
    </w:p>
    <w:bookmarkEnd w:id="48"/>
    <w:p>
      <w:pPr>
        <w:spacing w:after="0"/>
        <w:ind w:left="0"/>
        <w:jc w:val="both"/>
      </w:pPr>
      <w:r>
        <w:rPr>
          <w:rFonts w:ascii="Times New Roman"/>
          <w:b w:val="false"/>
          <w:i w:val="false"/>
          <w:color w:val="000000"/>
          <w:sz w:val="28"/>
        </w:rPr>
        <w:t>
      Кеңес қабылдаған шешімдердің орындалуын қамтамасыз ету және оларды бақылау;</w:t>
      </w:r>
    </w:p>
    <w:p>
      <w:pPr>
        <w:spacing w:after="0"/>
        <w:ind w:left="0"/>
        <w:jc w:val="both"/>
      </w:pPr>
      <w:r>
        <w:rPr>
          <w:rFonts w:ascii="Times New Roman"/>
          <w:b w:val="false"/>
          <w:i w:val="false"/>
          <w:color w:val="000000"/>
          <w:sz w:val="28"/>
        </w:rPr>
        <w:t>
      Кеңес отырыстары күн тәртібінің жобаларын қалыптастыру және Кеңес мүшелерімен келісу;</w:t>
      </w:r>
    </w:p>
    <w:p>
      <w:pPr>
        <w:spacing w:after="0"/>
        <w:ind w:left="0"/>
        <w:jc w:val="both"/>
      </w:pPr>
      <w:r>
        <w:rPr>
          <w:rFonts w:ascii="Times New Roman"/>
          <w:b w:val="false"/>
          <w:i w:val="false"/>
          <w:color w:val="000000"/>
          <w:sz w:val="28"/>
        </w:rPr>
        <w:t>
      Кеңес бекіткен бағдарламаларды, жоспарлар мен ынтымақтастық жобаларын іске асыру бойынша Кеңестің жұмыс топтарының қызметін үйлестіру, әдіснамалық қамтамасыз ету және бақылау;</w:t>
      </w:r>
    </w:p>
    <w:p>
      <w:pPr>
        <w:spacing w:after="0"/>
        <w:ind w:left="0"/>
        <w:jc w:val="both"/>
      </w:pPr>
      <w:r>
        <w:rPr>
          <w:rFonts w:ascii="Times New Roman"/>
          <w:b w:val="false"/>
          <w:i w:val="false"/>
          <w:color w:val="000000"/>
          <w:sz w:val="28"/>
        </w:rPr>
        <w:t xml:space="preserve">
      Кеңестің және оның жұмыс топтарының жұмысы туралы есептік материалдар мен құжаттар дайындауды қамтамасыз ету; </w:t>
      </w:r>
    </w:p>
    <w:p>
      <w:pPr>
        <w:spacing w:after="0"/>
        <w:ind w:left="0"/>
        <w:jc w:val="both"/>
      </w:pPr>
      <w:r>
        <w:rPr>
          <w:rFonts w:ascii="Times New Roman"/>
          <w:b w:val="false"/>
          <w:i w:val="false"/>
          <w:color w:val="000000"/>
          <w:sz w:val="28"/>
        </w:rPr>
        <w:t>
      Кеңестің шешімдерін Кеңес мүшелерінің және Кеңестің жұмыс органдарының назарына жеткізу;</w:t>
      </w:r>
    </w:p>
    <w:p>
      <w:pPr>
        <w:spacing w:after="0"/>
        <w:ind w:left="0"/>
        <w:jc w:val="both"/>
      </w:pPr>
      <w:r>
        <w:rPr>
          <w:rFonts w:ascii="Times New Roman"/>
          <w:b w:val="false"/>
          <w:i w:val="false"/>
          <w:color w:val="000000"/>
          <w:sz w:val="28"/>
        </w:rPr>
        <w:t>
      Кеңестің және оның жұмыс топтарының отырыстарын ұйымдастыруға және олардың өткізілуін ақпараттық қамтамасыз етуге қатысу;</w:t>
      </w:r>
    </w:p>
    <w:p>
      <w:pPr>
        <w:spacing w:after="0"/>
        <w:ind w:left="0"/>
        <w:jc w:val="both"/>
      </w:pPr>
      <w:r>
        <w:rPr>
          <w:rFonts w:ascii="Times New Roman"/>
          <w:b w:val="false"/>
          <w:i w:val="false"/>
          <w:color w:val="000000"/>
          <w:sz w:val="28"/>
        </w:rPr>
        <w:t>
      Кеңестің қарауына енгізілетін Келісімге қатысушы мемлекеттердің өзара іс-қимылының перспективалық бағыттарын қалыптастыру;</w:t>
      </w:r>
    </w:p>
    <w:p>
      <w:pPr>
        <w:spacing w:after="0"/>
        <w:ind w:left="0"/>
        <w:jc w:val="both"/>
      </w:pPr>
      <w:r>
        <w:rPr>
          <w:rFonts w:ascii="Times New Roman"/>
          <w:b w:val="false"/>
          <w:i w:val="false"/>
          <w:color w:val="000000"/>
          <w:sz w:val="28"/>
        </w:rPr>
        <w:t>
      Кеңестің дерекқоры мен құжаттарын қалыптастыру және жүргізу: Кеңестің, оның Хатшылығының және жұмыс топтарының мүшелері туралы ақпарат; Кеңестің, оның жұмыс топтарының отырыс хаттамалары, Кеңестің, оның Хатшылығының және жұмыс топтарының жұмысы туралы есептік материалдар мен құжаттар; Кеңес қарайтын және бекітетін құжаттардың, бағдарламалар мен жоспарлардың жобалары; Кеңестің қызметі бойынша басқа да құжаттар, сондай-ақ көрсетілген ақпаратпен Кеңестің мүшелерін, оның Хатшылығын және жұмыс топтарын қамтамасыз ету;</w:t>
      </w:r>
    </w:p>
    <w:p>
      <w:pPr>
        <w:spacing w:after="0"/>
        <w:ind w:left="0"/>
        <w:jc w:val="both"/>
      </w:pPr>
      <w:r>
        <w:rPr>
          <w:rFonts w:ascii="Times New Roman"/>
          <w:b w:val="false"/>
          <w:i w:val="false"/>
          <w:color w:val="000000"/>
          <w:sz w:val="28"/>
        </w:rPr>
        <w:t>
      ТМД Атқарушы комитетімен, ТМД-ның басқа органдарымен, қажет болған кезде басқа халықаралық ұйымдардың хатшылықтарымен өзара іс-қимыл жасау;</w:t>
      </w:r>
    </w:p>
    <w:p>
      <w:pPr>
        <w:spacing w:after="0"/>
        <w:ind w:left="0"/>
        <w:jc w:val="both"/>
      </w:pPr>
      <w:r>
        <w:rPr>
          <w:rFonts w:ascii="Times New Roman"/>
          <w:b w:val="false"/>
          <w:i w:val="false"/>
          <w:color w:val="000000"/>
          <w:sz w:val="28"/>
        </w:rPr>
        <w:t>
      Кеңестің тапсырмасы бойынша оның қызметін қамтамасыз етуге байланысты өзге функцияларды да орындау.</w:t>
      </w:r>
    </w:p>
    <w:bookmarkStart w:name="z53" w:id="49"/>
    <w:p>
      <w:pPr>
        <w:spacing w:after="0"/>
        <w:ind w:left="0"/>
        <w:jc w:val="left"/>
      </w:pPr>
      <w:r>
        <w:rPr>
          <w:rFonts w:ascii="Times New Roman"/>
          <w:b/>
          <w:i w:val="false"/>
          <w:color w:val="000000"/>
        </w:rPr>
        <w:t xml:space="preserve"> VII. Рәсім қағидалары</w:t>
      </w:r>
    </w:p>
    <w:bookmarkEnd w:id="49"/>
    <w:bookmarkStart w:name="z54" w:id="50"/>
    <w:p>
      <w:pPr>
        <w:spacing w:after="0"/>
        <w:ind w:left="0"/>
        <w:jc w:val="both"/>
      </w:pPr>
      <w:r>
        <w:rPr>
          <w:rFonts w:ascii="Times New Roman"/>
          <w:b w:val="false"/>
          <w:i w:val="false"/>
          <w:color w:val="000000"/>
          <w:sz w:val="28"/>
        </w:rPr>
        <w:t>
      7.1. Кеңестің кезектен тыс отырыстары Келісімге қатысушы мемлекеттердің бірінің бастамасы бойынша оның барлық қатысушыларымен консультациялардан кейін, егер мұны Кеңес мүшелерінің қарапайым көпшілігі жақтаса, шақырылуы мүмкін.</w:t>
      </w:r>
    </w:p>
    <w:bookmarkEnd w:id="50"/>
    <w:bookmarkStart w:name="z55" w:id="51"/>
    <w:p>
      <w:pPr>
        <w:spacing w:after="0"/>
        <w:ind w:left="0"/>
        <w:jc w:val="both"/>
      </w:pPr>
      <w:r>
        <w:rPr>
          <w:rFonts w:ascii="Times New Roman"/>
          <w:b w:val="false"/>
          <w:i w:val="false"/>
          <w:color w:val="000000"/>
          <w:sz w:val="28"/>
        </w:rPr>
        <w:t>
      7.2. Кеңес отырысының кворумы үшін оның мүшелерінің үштен екісі қатысуы қажет.</w:t>
      </w:r>
    </w:p>
    <w:bookmarkEnd w:id="51"/>
    <w:bookmarkStart w:name="z56" w:id="52"/>
    <w:p>
      <w:pPr>
        <w:spacing w:after="0"/>
        <w:ind w:left="0"/>
        <w:jc w:val="both"/>
      </w:pPr>
      <w:r>
        <w:rPr>
          <w:rFonts w:ascii="Times New Roman"/>
          <w:b w:val="false"/>
          <w:i w:val="false"/>
          <w:color w:val="000000"/>
          <w:sz w:val="28"/>
        </w:rPr>
        <w:t>
      7.3. Кеңес отырысына жеке қатысу мүмкіндігі болмаған жағдайда, Кеңес мүшесі өз өкілеттіктерін отырыс кезеңінде геодезия, картография, кадастр және Жерді қашықтықтан зондтау саласындағы өз мемлекеттік басқару органының басқа өкіліне беруге құқылы.</w:t>
      </w:r>
    </w:p>
    <w:bookmarkEnd w:id="52"/>
    <w:p>
      <w:pPr>
        <w:spacing w:after="0"/>
        <w:ind w:left="0"/>
        <w:jc w:val="both"/>
      </w:pPr>
      <w:r>
        <w:rPr>
          <w:rFonts w:ascii="Times New Roman"/>
          <w:b w:val="false"/>
          <w:i w:val="false"/>
          <w:color w:val="000000"/>
          <w:sz w:val="28"/>
        </w:rPr>
        <w:t>
      Кеңес мүшесі өкілінің өкілеттіктері расталуға тиіс.</w:t>
      </w:r>
    </w:p>
    <w:bookmarkStart w:name="z57" w:id="53"/>
    <w:p>
      <w:pPr>
        <w:spacing w:after="0"/>
        <w:ind w:left="0"/>
        <w:jc w:val="both"/>
      </w:pPr>
      <w:r>
        <w:rPr>
          <w:rFonts w:ascii="Times New Roman"/>
          <w:b w:val="false"/>
          <w:i w:val="false"/>
          <w:color w:val="000000"/>
          <w:sz w:val="28"/>
        </w:rPr>
        <w:t>
      7.4. Кеңес отырысына қатысушы делегацияның құрамын Келісімге қатысушы мемлекет қалыптастырады.</w:t>
      </w:r>
    </w:p>
    <w:bookmarkEnd w:id="53"/>
    <w:bookmarkStart w:name="z58" w:id="54"/>
    <w:p>
      <w:pPr>
        <w:spacing w:after="0"/>
        <w:ind w:left="0"/>
        <w:jc w:val="both"/>
      </w:pPr>
      <w:r>
        <w:rPr>
          <w:rFonts w:ascii="Times New Roman"/>
          <w:b w:val="false"/>
          <w:i w:val="false"/>
          <w:color w:val="000000"/>
          <w:sz w:val="28"/>
        </w:rPr>
        <w:t>
      7.5. Кеңес шешімдері консенсуспен қабылданады. Консенсус Кеңеске қатысушы мемлекеттердің ең болмағанда бірінің қаралатын мәселе бойынша шешім қабылдау үшін өзі кедергі төндіретін ретінде ұсынатын ресми қарсылығының болмауы ретінде айқындалады.</w:t>
      </w:r>
    </w:p>
    <w:bookmarkEnd w:id="54"/>
    <w:p>
      <w:pPr>
        <w:spacing w:after="0"/>
        <w:ind w:left="0"/>
        <w:jc w:val="both"/>
      </w:pPr>
      <w:r>
        <w:rPr>
          <w:rFonts w:ascii="Times New Roman"/>
          <w:b w:val="false"/>
          <w:i w:val="false"/>
          <w:color w:val="000000"/>
          <w:sz w:val="28"/>
        </w:rPr>
        <w:t>
      Келісімге қатысушы мемлекет қандай да бір мәселеде өзінің мүдделі еместігі туралы мәлімдей алады, бұл шешім қабылдау үшін кедергі болып табылмайды. Отырыста қандай да бір Кеңес мүшесінің болмауы тиісті Келісімге қатысушы мемлекеттің тарапынан қарсылық ретінде есептелмейді және осы отырыста шешімдер қабылдау үшін кедергі болып табылмайды.</w:t>
      </w:r>
    </w:p>
    <w:bookmarkStart w:name="z59" w:id="55"/>
    <w:p>
      <w:pPr>
        <w:spacing w:after="0"/>
        <w:ind w:left="0"/>
        <w:jc w:val="both"/>
      </w:pPr>
      <w:r>
        <w:rPr>
          <w:rFonts w:ascii="Times New Roman"/>
          <w:b w:val="false"/>
          <w:i w:val="false"/>
          <w:color w:val="000000"/>
          <w:sz w:val="28"/>
        </w:rPr>
        <w:t>
      7.6. Кеңестің кезекті отырысы күн тәртібінің жобасын Кеңес хатшылығы қалыптастырады және ол Кеңес мүшелерімен келісіледі.</w:t>
      </w:r>
    </w:p>
    <w:bookmarkEnd w:id="55"/>
    <w:bookmarkStart w:name="z60" w:id="56"/>
    <w:p>
      <w:pPr>
        <w:spacing w:after="0"/>
        <w:ind w:left="0"/>
        <w:jc w:val="both"/>
      </w:pPr>
      <w:r>
        <w:rPr>
          <w:rFonts w:ascii="Times New Roman"/>
          <w:b w:val="false"/>
          <w:i w:val="false"/>
          <w:color w:val="000000"/>
          <w:sz w:val="28"/>
        </w:rPr>
        <w:t>
      7.7. Кеңес отырысында келесі отырыстың өткізілетін күні мен орны айқындалады.</w:t>
      </w:r>
    </w:p>
    <w:bookmarkEnd w:id="56"/>
    <w:bookmarkStart w:name="z61" w:id="57"/>
    <w:p>
      <w:pPr>
        <w:spacing w:after="0"/>
        <w:ind w:left="0"/>
        <w:jc w:val="both"/>
      </w:pPr>
      <w:r>
        <w:rPr>
          <w:rFonts w:ascii="Times New Roman"/>
          <w:b w:val="false"/>
          <w:i w:val="false"/>
          <w:color w:val="000000"/>
          <w:sz w:val="28"/>
        </w:rPr>
        <w:t>
      7.8. Отырысты өткізу тәртібін Кеңес айқындайды.</w:t>
      </w:r>
    </w:p>
    <w:bookmarkEnd w:id="57"/>
    <w:bookmarkStart w:name="z62" w:id="58"/>
    <w:p>
      <w:pPr>
        <w:spacing w:after="0"/>
        <w:ind w:left="0"/>
        <w:jc w:val="both"/>
      </w:pPr>
      <w:r>
        <w:rPr>
          <w:rFonts w:ascii="Times New Roman"/>
          <w:b w:val="false"/>
          <w:i w:val="false"/>
          <w:color w:val="000000"/>
          <w:sz w:val="28"/>
        </w:rPr>
        <w:t>
      7.9. Рәсімдік, оның ішінде отырысты ашуға/жабуға, оның жүргізілуіне, күн тәртібінің жобасына ұсыныстар енгізуге және күн тәртібін, жұмыс регламентін қабылдауға, бақылаушыларға сөз беруге қатысты мәселелер қатысушылардың қарапайым көпшілік даусымен шешіледі.</w:t>
      </w:r>
    </w:p>
    <w:bookmarkEnd w:id="58"/>
    <w:bookmarkStart w:name="z63" w:id="59"/>
    <w:p>
      <w:pPr>
        <w:spacing w:after="0"/>
        <w:ind w:left="0"/>
        <w:jc w:val="both"/>
      </w:pPr>
      <w:r>
        <w:rPr>
          <w:rFonts w:ascii="Times New Roman"/>
          <w:b w:val="false"/>
          <w:i w:val="false"/>
          <w:color w:val="000000"/>
          <w:sz w:val="28"/>
        </w:rPr>
        <w:t>
      7.10. Әрбір Кеңес мүшесі/делегация басшысы отырысты жүргізу тәртібі бойынша кез келген уақытта сөз сөйлей алады. Бұған Кеңес төрағасы тез арада сөз береді. Жүргізу тәртібі бойынша сөз сөйлеуші қаралатын мәселенің мәні бойынша сөз сөйлей алмайды. Жүргізу тәртібі бойынша ұсыныстарды төраға дауыс беруге талқыламай шығарады.</w:t>
      </w:r>
    </w:p>
    <w:bookmarkEnd w:id="59"/>
    <w:bookmarkStart w:name="z64" w:id="60"/>
    <w:p>
      <w:pPr>
        <w:spacing w:after="0"/>
        <w:ind w:left="0"/>
        <w:jc w:val="both"/>
      </w:pPr>
      <w:r>
        <w:rPr>
          <w:rFonts w:ascii="Times New Roman"/>
          <w:b w:val="false"/>
          <w:i w:val="false"/>
          <w:color w:val="000000"/>
          <w:sz w:val="28"/>
        </w:rPr>
        <w:t>
      7.11. Күн тәртібіндегі мәселелерді талқылау кезінде қажет болған кезде жұмыс топтары мен Хатшылықтың жетекшілеріне сөз беріледі.</w:t>
      </w:r>
    </w:p>
    <w:bookmarkEnd w:id="60"/>
    <w:bookmarkStart w:name="z65" w:id="61"/>
    <w:p>
      <w:pPr>
        <w:spacing w:after="0"/>
        <w:ind w:left="0"/>
        <w:jc w:val="both"/>
      </w:pPr>
      <w:r>
        <w:rPr>
          <w:rFonts w:ascii="Times New Roman"/>
          <w:b w:val="false"/>
          <w:i w:val="false"/>
          <w:color w:val="000000"/>
          <w:sz w:val="28"/>
        </w:rPr>
        <w:t>
      7.12. Кеңестің отырысы барысында құжаттар жобасына ұсыныстар жазбаша нысанда енгізіледі және отырысқа қатысушылар арасында таратылады.</w:t>
      </w:r>
    </w:p>
    <w:bookmarkEnd w:id="61"/>
    <w:bookmarkStart w:name="z66" w:id="62"/>
    <w:p>
      <w:pPr>
        <w:spacing w:after="0"/>
        <w:ind w:left="0"/>
        <w:jc w:val="both"/>
      </w:pPr>
      <w:r>
        <w:rPr>
          <w:rFonts w:ascii="Times New Roman"/>
          <w:b w:val="false"/>
          <w:i w:val="false"/>
          <w:color w:val="000000"/>
          <w:sz w:val="28"/>
        </w:rPr>
        <w:t xml:space="preserve">
      7.13. Отырыстың қорытындысы бойынша хаттама жасалады. </w:t>
      </w:r>
    </w:p>
    <w:bookmarkEnd w:id="62"/>
    <w:p>
      <w:pPr>
        <w:spacing w:after="0"/>
        <w:ind w:left="0"/>
        <w:jc w:val="both"/>
      </w:pPr>
      <w:r>
        <w:rPr>
          <w:rFonts w:ascii="Times New Roman"/>
          <w:b w:val="false"/>
          <w:i w:val="false"/>
          <w:color w:val="000000"/>
          <w:sz w:val="28"/>
        </w:rPr>
        <w:t>
      Отырыс хаттамасына Кеңестің қатысушы мүшелері қол қояды.</w:t>
      </w:r>
    </w:p>
    <w:bookmarkStart w:name="z67" w:id="63"/>
    <w:p>
      <w:pPr>
        <w:spacing w:after="0"/>
        <w:ind w:left="0"/>
        <w:jc w:val="both"/>
      </w:pPr>
      <w:r>
        <w:rPr>
          <w:rFonts w:ascii="Times New Roman"/>
          <w:b w:val="false"/>
          <w:i w:val="false"/>
          <w:color w:val="000000"/>
          <w:sz w:val="28"/>
        </w:rPr>
        <w:t>
      7.14. Отырыс аяқталған күнінен бастап 30 күннен кешіктірмей Хатшылық отырыстың хаттамасы мен құжаттарын Кеңестің барлық мүшелеріне таратады.</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