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8a6f" w14:textId="510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 </w:t>
      </w:r>
    </w:p>
    <w:bookmarkEnd w:id="1"/>
    <w:bookmarkStart w:name="z4" w:id="2"/>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1. 2017 жылғы 25 желтоқсандағы "Салық және бюджетке төленетін басқа да міндетті төлемдер туралы" Қазақстан Республикасының кодексіне (Салық кодексі):</w:t>
      </w:r>
    </w:p>
    <w:bookmarkEnd w:id="4"/>
    <w:p>
      <w:pPr>
        <w:spacing w:after="0"/>
        <w:ind w:left="0"/>
        <w:jc w:val="both"/>
      </w:pPr>
      <w:r>
        <w:rPr>
          <w:rFonts w:ascii="Times New Roman"/>
          <w:b w:val="false"/>
          <w:i w:val="false"/>
          <w:color w:val="000000"/>
          <w:sz w:val="28"/>
        </w:rPr>
        <w:t>
      1) 88-баптың 1-тармағының 1) және 2) тармақшалары мынадай редакцияда жазылсын:</w:t>
      </w:r>
    </w:p>
    <w:p>
      <w:pPr>
        <w:spacing w:after="0"/>
        <w:ind w:left="0"/>
        <w:jc w:val="both"/>
      </w:pPr>
      <w:r>
        <w:rPr>
          <w:rFonts w:ascii="Times New Roman"/>
          <w:b w:val="false"/>
          <w:i w:val="false"/>
          <w:color w:val="000000"/>
          <w:sz w:val="28"/>
        </w:rPr>
        <w:t>
      1) бензинді (авиациялық бензиннен басқа), дизель отынын, газохолды, бензанолды, мұнай еріткішін, жеңіл көмірсутектердің қоспаларын, экологиялық отынды өндіруді;</w:t>
      </w:r>
    </w:p>
    <w:bookmarkStart w:name="z7" w:id="5"/>
    <w:p>
      <w:pPr>
        <w:spacing w:after="0"/>
        <w:ind w:left="0"/>
        <w:jc w:val="both"/>
      </w:pPr>
      <w:r>
        <w:rPr>
          <w:rFonts w:ascii="Times New Roman"/>
          <w:b w:val="false"/>
          <w:i w:val="false"/>
          <w:color w:val="000000"/>
          <w:sz w:val="28"/>
        </w:rPr>
        <w:t>
      2) бензинді (авиациялық бензиннен басқа), дизель отынын, газохолды, бензанолды, мұнай еріткішін, жеңіл көмірсутектердің қоспаларын, экологиялық отынды көтерме және (немесе) бөлшек саудада өткізуді;";</w:t>
      </w:r>
    </w:p>
    <w:bookmarkEnd w:id="5"/>
    <w:p>
      <w:pPr>
        <w:spacing w:after="0"/>
        <w:ind w:left="0"/>
        <w:jc w:val="both"/>
      </w:pPr>
      <w:r>
        <w:rPr>
          <w:rFonts w:ascii="Times New Roman"/>
          <w:b w:val="false"/>
          <w:i w:val="false"/>
          <w:color w:val="000000"/>
          <w:sz w:val="28"/>
        </w:rPr>
        <w:t>
      2) 215-бап мынадай мазмұндағы 7-1-тармақпен толықтырылсын:</w:t>
      </w:r>
    </w:p>
    <w:bookmarkStart w:name="z8" w:id="6"/>
    <w:p>
      <w:pPr>
        <w:spacing w:after="0"/>
        <w:ind w:left="0"/>
        <w:jc w:val="both"/>
      </w:pPr>
      <w:r>
        <w:rPr>
          <w:rFonts w:ascii="Times New Roman"/>
          <w:b w:val="false"/>
          <w:i w:val="false"/>
          <w:color w:val="000000"/>
          <w:sz w:val="28"/>
        </w:rPr>
        <w:t>
      "7-1. Төтенше жағдайлар нәтижесінде не төтенше жағдайдың әсері болып жатқан кезеңде бүлінген, жоғалған жағдайда қосылған құн салығын төлеуші салықтық тіркелімді жасайды, онда осы баптың 3-тармағында көзделген мәліметтер және мынадай деректер:</w:t>
      </w:r>
    </w:p>
    <w:bookmarkEnd w:id="6"/>
    <w:p>
      <w:pPr>
        <w:spacing w:after="0"/>
        <w:ind w:left="0"/>
        <w:jc w:val="both"/>
      </w:pPr>
      <w:r>
        <w:rPr>
          <w:rFonts w:ascii="Times New Roman"/>
          <w:b w:val="false"/>
          <w:i w:val="false"/>
          <w:color w:val="000000"/>
          <w:sz w:val="28"/>
        </w:rPr>
        <w:t>
      1) тауардың атауы;</w:t>
      </w:r>
    </w:p>
    <w:p>
      <w:pPr>
        <w:spacing w:after="0"/>
        <w:ind w:left="0"/>
        <w:jc w:val="both"/>
      </w:pPr>
      <w:r>
        <w:rPr>
          <w:rFonts w:ascii="Times New Roman"/>
          <w:b w:val="false"/>
          <w:i w:val="false"/>
          <w:color w:val="000000"/>
          <w:sz w:val="28"/>
        </w:rPr>
        <w:t>
      2) есепке жатқызылған қосылған құн салығының сомасы;</w:t>
      </w:r>
    </w:p>
    <w:p>
      <w:pPr>
        <w:spacing w:after="0"/>
        <w:ind w:left="0"/>
        <w:jc w:val="both"/>
      </w:pPr>
      <w:r>
        <w:rPr>
          <w:rFonts w:ascii="Times New Roman"/>
          <w:b w:val="false"/>
          <w:i w:val="false"/>
          <w:color w:val="000000"/>
          <w:sz w:val="28"/>
        </w:rPr>
        <w:t>
      3) тауардың теңгерімдік құны;</w:t>
      </w:r>
    </w:p>
    <w:p>
      <w:pPr>
        <w:spacing w:after="0"/>
        <w:ind w:left="0"/>
        <w:jc w:val="both"/>
      </w:pPr>
      <w:r>
        <w:rPr>
          <w:rFonts w:ascii="Times New Roman"/>
          <w:b w:val="false"/>
          <w:i w:val="false"/>
          <w:color w:val="000000"/>
          <w:sz w:val="28"/>
        </w:rPr>
        <w:t>
      4) мұндай тауар бойынша бұрын қосылған құн салығы есепке жатқызылғандығы негізге алынатын құжат деректемелер (атауы, нөмірі, күні, сондай-ақ тауарлардың қосылған құн салығынсыз құны (салық салынатын айналым мөлшері) көрсетіледі.";</w:t>
      </w:r>
    </w:p>
    <w:bookmarkStart w:name="z9" w:id="7"/>
    <w:p>
      <w:pPr>
        <w:spacing w:after="0"/>
        <w:ind w:left="0"/>
        <w:jc w:val="both"/>
      </w:pPr>
      <w:r>
        <w:rPr>
          <w:rFonts w:ascii="Times New Roman"/>
          <w:b w:val="false"/>
          <w:i w:val="false"/>
          <w:color w:val="000000"/>
          <w:sz w:val="28"/>
        </w:rPr>
        <w:t>
      3) 241-бапта:</w:t>
      </w:r>
    </w:p>
    <w:bookmarkEnd w:id="7"/>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Егер осы баптың 2-тармағында өзгеше белгіленбесе, салық төлеушілердің жылдық жиынтық табысынан:";</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бағалы қағаздар бойынша дивидендтер, Қазақстан Республикасының аумағында жұмыс істейтін қор биржасының ресми тізімінде болатын осындай дивидендтерді есепке алу күнінен бастап;";</w:t>
      </w:r>
    </w:p>
    <w:p>
      <w:pPr>
        <w:spacing w:after="0"/>
        <w:ind w:left="0"/>
        <w:jc w:val="both"/>
      </w:pPr>
      <w:r>
        <w:rPr>
          <w:rFonts w:ascii="Times New Roman"/>
          <w:b w:val="false"/>
          <w:i w:val="false"/>
          <w:color w:val="000000"/>
          <w:sz w:val="28"/>
        </w:rPr>
        <w:t>
      мынадай мазмұндағы 28) тармақшамен толықтырылсын:</w:t>
      </w:r>
    </w:p>
    <w:bookmarkStart w:name="z10" w:id="8"/>
    <w:p>
      <w:pPr>
        <w:spacing w:after="0"/>
        <w:ind w:left="0"/>
        <w:jc w:val="both"/>
      </w:pPr>
      <w:r>
        <w:rPr>
          <w:rFonts w:ascii="Times New Roman"/>
          <w:b w:val="false"/>
          <w:i w:val="false"/>
          <w:color w:val="000000"/>
          <w:sz w:val="28"/>
        </w:rPr>
        <w:t>
      "28) жергілікті атқарушы орган құрған комиссияның шешімі бойынша төтенше жағдайдың қолданылу кезеңінде келтірілген мүліктік зиянды өтеуге салық төлеушіні аталған жергілікті атқарушы орган қалыптастыратын тізілімге енгізу кезінде Қазақстан Республикасының бюджетінен және (немесе) қордан шағын және орта кәсіпкерлік субъектілері алған ақшалай қаражат сомасы;";</w:t>
      </w:r>
    </w:p>
    <w:bookmarkEnd w:id="8"/>
    <w:p>
      <w:pPr>
        <w:spacing w:after="0"/>
        <w:ind w:left="0"/>
        <w:jc w:val="both"/>
      </w:pPr>
      <w:r>
        <w:rPr>
          <w:rFonts w:ascii="Times New Roman"/>
          <w:b w:val="false"/>
          <w:i w:val="false"/>
          <w:color w:val="000000"/>
          <w:sz w:val="28"/>
        </w:rPr>
        <w:t>
      мынадай мазмұндағы 29) тармақшамен толықтырылсын:</w:t>
      </w:r>
    </w:p>
    <w:bookmarkStart w:name="z11" w:id="9"/>
    <w:p>
      <w:pPr>
        <w:spacing w:after="0"/>
        <w:ind w:left="0"/>
        <w:jc w:val="both"/>
      </w:pPr>
      <w:r>
        <w:rPr>
          <w:rFonts w:ascii="Times New Roman"/>
          <w:b w:val="false"/>
          <w:i w:val="false"/>
          <w:color w:val="000000"/>
          <w:sz w:val="28"/>
        </w:rPr>
        <w:t>
      "29) салық төлеушіні тізілімге енгізу кезінде жергілікті атқарушы орган құрған комиссияның шешімімен расталған, 2022 жылғы қаңтарда болған жекелеген өңірлердегі тәртіпсіздіктер нәтижесінде алынған, аталған жергілікті атқарушы орган қалыптастыратын залал сомасы - осы Кодекстің 243-бабы 2-тармағының екінші бөлігіне сәйкес ірі кәсіпкерлік субъектілері шегерімді қолдану кезінде төрт еселенген мөлшерде.";</w:t>
      </w:r>
    </w:p>
    <w:bookmarkEnd w:id="9"/>
    <w:bookmarkStart w:name="z12" w:id="10"/>
    <w:p>
      <w:pPr>
        <w:spacing w:after="0"/>
        <w:ind w:left="0"/>
        <w:jc w:val="both"/>
      </w:pPr>
      <w:r>
        <w:rPr>
          <w:rFonts w:ascii="Times New Roman"/>
          <w:b w:val="false"/>
          <w:i w:val="false"/>
          <w:color w:val="000000"/>
          <w:sz w:val="28"/>
        </w:rPr>
        <w:t>
      2-тармақта:</w:t>
      </w:r>
    </w:p>
    <w:bookmarkEnd w:id="10"/>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Республикасында бейрезидент-заңды тұлғаның тұрақты мекемесі алған.";</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Қазақстан Республикасының аумағында жұмыс істейтін қор биржасының ресми тізімінде, сондай-ақ "Астана" халықаралық қаржы орталығының қолданыстағы құқығына сәйкес тіркелген қор биржасының ресми тізімінде осындай дивидендтерді есепке жазу күніне орналасқан бағалы қағаздар бойынша алынған дивидендтерге қолданылмайды.";</w:t>
      </w:r>
    </w:p>
    <w:bookmarkStart w:name="z13" w:id="11"/>
    <w:p>
      <w:pPr>
        <w:spacing w:after="0"/>
        <w:ind w:left="0"/>
        <w:jc w:val="both"/>
      </w:pPr>
      <w:r>
        <w:rPr>
          <w:rFonts w:ascii="Times New Roman"/>
          <w:b w:val="false"/>
          <w:i w:val="false"/>
          <w:color w:val="000000"/>
          <w:sz w:val="28"/>
        </w:rPr>
        <w:t>
      27) тармақшаның төртінші абзацындағы "кіріс алып тасталуға жатады." деген сөздер "кіріс;" деген сөзбен ауыстырылсын;</w:t>
      </w:r>
    </w:p>
    <w:bookmarkEnd w:id="11"/>
    <w:bookmarkStart w:name="z14" w:id="12"/>
    <w:p>
      <w:pPr>
        <w:spacing w:after="0"/>
        <w:ind w:left="0"/>
        <w:jc w:val="both"/>
      </w:pPr>
      <w:r>
        <w:rPr>
          <w:rFonts w:ascii="Times New Roman"/>
          <w:b w:val="false"/>
          <w:i w:val="false"/>
          <w:color w:val="000000"/>
          <w:sz w:val="28"/>
        </w:rPr>
        <w:t>
      2-тармақта:</w:t>
      </w:r>
    </w:p>
    <w:bookmarkEnd w:id="12"/>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бейрезидент-заңды тұлғаның Қазақстан Республикасындағы тұрақты мекемесі алған дивидендтер алып тасталуға жатпайды. Бұл ретте, осы тармақшаның ережелері осы Кодекстің 645-бабы 9-тармағының 3) тармақшасында айқындалған шарттар орындалған кезде дивидендтерге қолданылмайды.";</w:t>
      </w:r>
    </w:p>
    <w:bookmarkStart w:name="z15" w:id="13"/>
    <w:p>
      <w:pPr>
        <w:spacing w:after="0"/>
        <w:ind w:left="0"/>
        <w:jc w:val="both"/>
      </w:pPr>
      <w:r>
        <w:rPr>
          <w:rFonts w:ascii="Times New Roman"/>
          <w:b w:val="false"/>
          <w:i w:val="false"/>
          <w:color w:val="000000"/>
          <w:sz w:val="28"/>
        </w:rPr>
        <w:t>
      4) 243-бапта:</w:t>
      </w:r>
    </w:p>
    <w:bookmarkEnd w:id="13"/>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"Төтенше жағдайдың қолданылу кезеңінде ірі кәсіпкерлік субъектісі шеккен тауарлардың бүлінуі, жоғалуы салық төлеушіні аталған жергілікті атқарушы орган қалыптастыратын тізілімге енгізу кезінде жергілікті атқарушы орган құратын комиссияның шешімімен расталған, 2022 жылғы қаңтарда болған жекелеген өңірлердегі тәртіпсіздіктер нәтижесінде алынған залал сомасында шегерімге жатады. Бұл ретте шегерімге жатқызылатын алынған ақша қаражатының сомасындағы тауарлардың бүлінуі, жоғалуы осы тауарлардың баланстық құнынан аспауға тиіс.";</w:t>
      </w:r>
    </w:p>
    <w:bookmarkStart w:name="z16" w:id="14"/>
    <w:p>
      <w:pPr>
        <w:spacing w:after="0"/>
        <w:ind w:left="0"/>
        <w:jc w:val="both"/>
      </w:pPr>
      <w:r>
        <w:rPr>
          <w:rFonts w:ascii="Times New Roman"/>
          <w:b w:val="false"/>
          <w:i w:val="false"/>
          <w:color w:val="000000"/>
          <w:sz w:val="28"/>
        </w:rPr>
        <w:t>
      3-тармақ мынадай мазмұндағы үшінші бөлікпен толықтырылсын:</w:t>
      </w:r>
    </w:p>
    <w:bookmarkEnd w:id="14"/>
    <w:p>
      <w:pPr>
        <w:spacing w:after="0"/>
        <w:ind w:left="0"/>
        <w:jc w:val="both"/>
      </w:pPr>
      <w:r>
        <w:rPr>
          <w:rFonts w:ascii="Times New Roman"/>
          <w:b w:val="false"/>
          <w:i w:val="false"/>
          <w:color w:val="000000"/>
          <w:sz w:val="28"/>
        </w:rPr>
        <w:t>
      "Осы тармақтың ережелерін төтенше жағдайдың қолданылуы кезеңінде келтірілген мүліктік зиянды өтеуге Қазақстан Республикасының бюджетінен және (немесе) Қордың бюджетінен ақшалай қаражат алынған мүлік бойынша шағын және орта кәсіпкерлік субъектілері қолданбайды.";</w:t>
      </w:r>
    </w:p>
    <w:bookmarkStart w:name="z17" w:id="15"/>
    <w:p>
      <w:pPr>
        <w:spacing w:after="0"/>
        <w:ind w:left="0"/>
        <w:jc w:val="both"/>
      </w:pPr>
      <w:r>
        <w:rPr>
          <w:rFonts w:ascii="Times New Roman"/>
          <w:b w:val="false"/>
          <w:i w:val="false"/>
          <w:color w:val="000000"/>
          <w:sz w:val="28"/>
        </w:rPr>
        <w:t>
      5) 264-бапта:</w:t>
      </w:r>
    </w:p>
    <w:bookmarkEnd w:id="15"/>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осы Кодекстің 243-бабы 1-тармағының 2-бөлігінде көзделген жагдайларды қоспағанда, кіріс алуға бағытталған қызметке байланысты емес шығындар;";</w:t>
      </w:r>
    </w:p>
    <w:p>
      <w:pPr>
        <w:spacing w:after="0"/>
        <w:ind w:left="0"/>
        <w:jc w:val="both"/>
      </w:pPr>
      <w:r>
        <w:rPr>
          <w:rFonts w:ascii="Times New Roman"/>
          <w:b w:val="false"/>
          <w:i w:val="false"/>
          <w:color w:val="000000"/>
          <w:sz w:val="28"/>
        </w:rPr>
        <w:t>
      22) тармақшадағы "шығыстары шегерімге жатпайды." деген сөздер "шығыстары;" деген сөзбен ауыстырылып, мынадай мазмұндағы 23) тармақшамен толықтырылсын:</w:t>
      </w:r>
    </w:p>
    <w:bookmarkStart w:name="z18" w:id="16"/>
    <w:p>
      <w:pPr>
        <w:spacing w:after="0"/>
        <w:ind w:left="0"/>
        <w:jc w:val="both"/>
      </w:pPr>
      <w:r>
        <w:rPr>
          <w:rFonts w:ascii="Times New Roman"/>
          <w:b w:val="false"/>
          <w:i w:val="false"/>
          <w:color w:val="000000"/>
          <w:sz w:val="28"/>
        </w:rPr>
        <w:t>
      "23) өзара байланысты бейрезидент тараптан басқарушылық, констультациялық, консалтингтік, аудиторлық, дизайнерлік, заңдық, бухгалтерлік, адвокаттық, жарнамалық, маркетингтік, франчайзингтік, инжинирингтік, агенттік қызметтерді, роялти, ноу-хау ұсыну, ақпараттарды ұсыну және (немесе) өңдеу бойынша қызметгерді, ақпараттандыру объектілеріне және интернет-ресурстарға қол жеткізуді, техникалық қызмет көрсетуді, бағдарламалық қамтамасыз етуді жаңартуды, зияткерлік меншік обьектілерін пайдалануға құқықтар беруді сатып алу бойынша шығындар.</w:t>
      </w:r>
    </w:p>
    <w:bookmarkEnd w:id="16"/>
    <w:bookmarkStart w:name="z19" w:id="17"/>
    <w:p>
      <w:pPr>
        <w:spacing w:after="0"/>
        <w:ind w:left="0"/>
        <w:jc w:val="both"/>
      </w:pPr>
      <w:r>
        <w:rPr>
          <w:rFonts w:ascii="Times New Roman"/>
          <w:b w:val="false"/>
          <w:i w:val="false"/>
          <w:color w:val="000000"/>
          <w:sz w:val="28"/>
        </w:rPr>
        <w:t>
      Осы тармақшаның мақсатында өзара байланысты тараптар деп:</w:t>
      </w:r>
    </w:p>
    <w:bookmarkEnd w:id="17"/>
    <w:p>
      <w:pPr>
        <w:spacing w:after="0"/>
        <w:ind w:left="0"/>
        <w:jc w:val="both"/>
      </w:pPr>
      <w:r>
        <w:rPr>
          <w:rFonts w:ascii="Times New Roman"/>
          <w:b w:val="false"/>
          <w:i w:val="false"/>
          <w:color w:val="000000"/>
          <w:sz w:val="28"/>
        </w:rPr>
        <w:t>
      осы Кодекстің 1-бабының 2-тармағында аталған тұлғалар;</w:t>
      </w:r>
    </w:p>
    <w:p>
      <w:pPr>
        <w:spacing w:after="0"/>
        <w:ind w:left="0"/>
        <w:jc w:val="both"/>
      </w:pPr>
      <w:r>
        <w:rPr>
          <w:rFonts w:ascii="Times New Roman"/>
          <w:b w:val="false"/>
          <w:i w:val="false"/>
          <w:color w:val="000000"/>
          <w:sz w:val="28"/>
        </w:rPr>
        <w:t>
      басқа заңды тұлғамен бірге компаниялардың бір тобына кіретін заңды тұлға танылады.</w:t>
      </w:r>
    </w:p>
    <w:p>
      <w:pPr>
        <w:spacing w:after="0"/>
        <w:ind w:left="0"/>
        <w:jc w:val="both"/>
      </w:pPr>
      <w:r>
        <w:rPr>
          <w:rFonts w:ascii="Times New Roman"/>
          <w:b w:val="false"/>
          <w:i w:val="false"/>
          <w:color w:val="000000"/>
          <w:sz w:val="28"/>
        </w:rPr>
        <w:t>
      Осы баптың мақсатында компаниялар тобы деп бас компанияны және компанияларды, осындай бас компания Тікелей немесе жанама иеленетін акцияларды, қатысу үлестерін және өзге де үлестік құралдарды қамтитын коммерциялық және коммерциялық емес ұйымдардың құрылымы түсініледі;</w:t>
      </w:r>
    </w:p>
    <w:bookmarkStart w:name="z20" w:id="18"/>
    <w:p>
      <w:pPr>
        <w:spacing w:after="0"/>
        <w:ind w:left="0"/>
        <w:jc w:val="both"/>
      </w:pPr>
      <w:r>
        <w:rPr>
          <w:rFonts w:ascii="Times New Roman"/>
          <w:b w:val="false"/>
          <w:i w:val="false"/>
          <w:color w:val="000000"/>
          <w:sz w:val="28"/>
        </w:rPr>
        <w:t>
      жеке және (немесе) заңды тұлғалар, мұндай тұлғалар арасындағы қатынастар осы бөлікте көрсетілген шарттарға қарамастан, өзара байланыстылық белгілеріне ие болған кезде. Бұл ретте салық төлеуші өзара байланысты танымаған жағдайда, мұндай тануды салық органының талап қоюы негізінде сот белгілейді.";</w:t>
      </w:r>
    </w:p>
    <w:bookmarkEnd w:id="18"/>
    <w:bookmarkStart w:name="z21" w:id="19"/>
    <w:p>
      <w:pPr>
        <w:spacing w:after="0"/>
        <w:ind w:left="0"/>
        <w:jc w:val="both"/>
      </w:pPr>
      <w:r>
        <w:rPr>
          <w:rFonts w:ascii="Times New Roman"/>
          <w:b w:val="false"/>
          <w:i w:val="false"/>
          <w:color w:val="000000"/>
          <w:sz w:val="28"/>
        </w:rPr>
        <w:t>
      6) 270-бапта:</w:t>
      </w:r>
    </w:p>
    <w:bookmarkEnd w:id="19"/>
    <w:p>
      <w:pPr>
        <w:spacing w:after="0"/>
        <w:ind w:left="0"/>
        <w:jc w:val="both"/>
      </w:pPr>
      <w:r>
        <w:rPr>
          <w:rFonts w:ascii="Times New Roman"/>
          <w:b w:val="false"/>
          <w:i w:val="false"/>
          <w:color w:val="000000"/>
          <w:sz w:val="28"/>
        </w:rPr>
        <w:t>
      8-тармақ мынандай редакцияда жазылсын:</w:t>
      </w:r>
    </w:p>
    <w:p>
      <w:pPr>
        <w:spacing w:after="0"/>
        <w:ind w:left="0"/>
        <w:jc w:val="both"/>
      </w:pPr>
      <w:r>
        <w:rPr>
          <w:rFonts w:ascii="Times New Roman"/>
          <w:b w:val="false"/>
          <w:i w:val="false"/>
          <w:color w:val="000000"/>
          <w:sz w:val="28"/>
        </w:rPr>
        <w:t>
      "Егер осы баптың 8-1-тармағында өзгеше көзделмесе, өздеріне байланысты активтің бухгалтерлік есепке алуда танылуы тоқтатылатын тіркелген активтер жоғалған, бүлінген кезде:</w:t>
      </w:r>
    </w:p>
    <w:bookmarkStart w:name="z22" w:id="20"/>
    <w:p>
      <w:pPr>
        <w:spacing w:after="0"/>
        <w:ind w:left="0"/>
        <w:jc w:val="both"/>
      </w:pPr>
      <w:r>
        <w:rPr>
          <w:rFonts w:ascii="Times New Roman"/>
          <w:b w:val="false"/>
          <w:i w:val="false"/>
          <w:color w:val="000000"/>
          <w:sz w:val="28"/>
        </w:rPr>
        <w:t>
      1) тіркелген активтер сақтандырылған жағдайларда - кіші топтың (топтың) құндық балансы сақтандыру шартына сәйкес сақтандыру ұйымы сақтанушыға төлеген сақтандыру төлемдерінің сомасына тең құнға азайтылады;</w:t>
      </w:r>
    </w:p>
    <w:bookmarkEnd w:id="20"/>
    <w:bookmarkStart w:name="z23" w:id="21"/>
    <w:p>
      <w:pPr>
        <w:spacing w:after="0"/>
        <w:ind w:left="0"/>
        <w:jc w:val="both"/>
      </w:pPr>
      <w:r>
        <w:rPr>
          <w:rFonts w:ascii="Times New Roman"/>
          <w:b w:val="false"/>
          <w:i w:val="false"/>
          <w:color w:val="000000"/>
          <w:sz w:val="28"/>
        </w:rPr>
        <w:t>
      2) I топтың тіркелген активтерін сақтандыру болмаған кезде тиісті кіші топтардың құндық балансы тіркелген активтердің осы Кодекстің 267-бабының 3-тармағында айқындалған тәртіппен есептелген қалдық құнына азайтылады;</w:t>
      </w:r>
    </w:p>
    <w:bookmarkEnd w:id="21"/>
    <w:bookmarkStart w:name="z24" w:id="22"/>
    <w:p>
      <w:pPr>
        <w:spacing w:after="0"/>
        <w:ind w:left="0"/>
        <w:jc w:val="both"/>
      </w:pPr>
      <w:r>
        <w:rPr>
          <w:rFonts w:ascii="Times New Roman"/>
          <w:b w:val="false"/>
          <w:i w:val="false"/>
          <w:color w:val="000000"/>
          <w:sz w:val="28"/>
        </w:rPr>
        <w:t>
      3) I топтың тіркелген активтерінен басқа, тіркелген активтерді сақтандыру болмаған кезде шығып қалу көрсетілмейді.";</w:t>
      </w:r>
    </w:p>
    <w:bookmarkEnd w:id="22"/>
    <w:p>
      <w:pPr>
        <w:spacing w:after="0"/>
        <w:ind w:left="0"/>
        <w:jc w:val="both"/>
      </w:pPr>
      <w:r>
        <w:rPr>
          <w:rFonts w:ascii="Times New Roman"/>
          <w:b w:val="false"/>
          <w:i w:val="false"/>
          <w:color w:val="000000"/>
          <w:sz w:val="28"/>
        </w:rPr>
        <w:t>
      мынадай мазмұндағы 8-1 тармақпен толықтырылсын:</w:t>
      </w:r>
    </w:p>
    <w:bookmarkStart w:name="z25" w:id="23"/>
    <w:p>
      <w:pPr>
        <w:spacing w:after="0"/>
        <w:ind w:left="0"/>
        <w:jc w:val="both"/>
      </w:pPr>
      <w:r>
        <w:rPr>
          <w:rFonts w:ascii="Times New Roman"/>
          <w:b w:val="false"/>
          <w:i w:val="false"/>
          <w:color w:val="000000"/>
          <w:sz w:val="28"/>
        </w:rPr>
        <w:t>
      "8-1. Оларға байланысты активті бухгалтерлік есепке алуда танылу тоқтатылатын тіркелген активтер жоғалған, бүлінген кезде осы Кодекстің 241-бабы 1-тармағының 28) тармақшасында көзделген ақшалай қаражатын алу арқылы осындай тіркелген активтердің құны өтелген жағдайда, кіші топтың (топтың) құндық балансы көрсетілген ақша қаражатының сомасына тең құнға азайтылады.";</w:t>
      </w:r>
    </w:p>
    <w:bookmarkEnd w:id="23"/>
    <w:bookmarkStart w:name="z26" w:id="24"/>
    <w:p>
      <w:pPr>
        <w:spacing w:after="0"/>
        <w:ind w:left="0"/>
        <w:jc w:val="both"/>
      </w:pPr>
      <w:r>
        <w:rPr>
          <w:rFonts w:ascii="Times New Roman"/>
          <w:b w:val="false"/>
          <w:i w:val="false"/>
          <w:color w:val="000000"/>
          <w:sz w:val="28"/>
        </w:rPr>
        <w:t>
      7) 288-баптың 1-тармағы мынадай мазмұндағы 3) тармақшамен толықтырылсын:</w:t>
      </w:r>
    </w:p>
    <w:bookmarkEnd w:id="24"/>
    <w:p>
      <w:pPr>
        <w:spacing w:after="0"/>
        <w:ind w:left="0"/>
        <w:jc w:val="both"/>
      </w:pPr>
      <w:r>
        <w:rPr>
          <w:rFonts w:ascii="Times New Roman"/>
          <w:b w:val="false"/>
          <w:i w:val="false"/>
          <w:color w:val="000000"/>
          <w:sz w:val="28"/>
        </w:rPr>
        <w:t>
      "3-1) бейрезидент-өзара байланыс тарапынан басқарушылық, консультациялық, консалтингтік, аудиторлық, дизайнерлік, заңдық, бухгалтерлік, адвокаттық, жарнамалық, маркетингтік, франчайзингтік, қаржылық (сыйақы бойынша шығыстарды қоспағанда), инжинирингтік, агенттік қызметтерді, роялти, ақпаратты ұсыну және (немесе) өңдеу бойынша көрсетілетін қызметтерді, ақпараттандыру объектілеріне және интернет- ресурстарға қол жеткізу, техникалық қызмет көрсету, бағдарламалық қамтамасыз етуді жаңарту, зияткерлік меншік объектілерін пайдалануға құқықтар беру қызметгерін сатып алғаны үшін оларға кірістерді төлеу бойынша шығындар, - салық салынатын табыстың 3 пайызынан аспайтын жалпы сома мөлшерінде.</w:t>
      </w:r>
    </w:p>
    <w:p>
      <w:pPr>
        <w:spacing w:after="0"/>
        <w:ind w:left="0"/>
        <w:jc w:val="both"/>
      </w:pPr>
      <w:r>
        <w:rPr>
          <w:rFonts w:ascii="Times New Roman"/>
          <w:b w:val="false"/>
          <w:i w:val="false"/>
          <w:color w:val="000000"/>
          <w:sz w:val="28"/>
        </w:rPr>
        <w:t>
      Осы тармақшаның мақсатында өзара байланысты тараптар деп, осы Кодекстің 246-бабының 23-тармақшасында көрсетілген өзара байланысты тараптар танылады.;";</w:t>
      </w:r>
    </w:p>
    <w:bookmarkStart w:name="z27" w:id="25"/>
    <w:p>
      <w:pPr>
        <w:spacing w:after="0"/>
        <w:ind w:left="0"/>
        <w:jc w:val="both"/>
      </w:pPr>
      <w:r>
        <w:rPr>
          <w:rFonts w:ascii="Times New Roman"/>
          <w:b w:val="false"/>
          <w:i w:val="false"/>
          <w:color w:val="000000"/>
          <w:sz w:val="28"/>
        </w:rPr>
        <w:t>
      8) 307-баптың 1-тармағының 5) тармақшасы алып тасталсын;</w:t>
      </w:r>
    </w:p>
    <w:bookmarkEnd w:id="25"/>
    <w:bookmarkStart w:name="z28" w:id="26"/>
    <w:p>
      <w:pPr>
        <w:spacing w:after="0"/>
        <w:ind w:left="0"/>
        <w:jc w:val="both"/>
      </w:pPr>
      <w:r>
        <w:rPr>
          <w:rFonts w:ascii="Times New Roman"/>
          <w:b w:val="false"/>
          <w:i w:val="false"/>
          <w:color w:val="000000"/>
          <w:sz w:val="28"/>
        </w:rPr>
        <w:t>
      9) 320-баптың 2-тармағы алып тасталсын;</w:t>
      </w:r>
    </w:p>
    <w:bookmarkEnd w:id="26"/>
    <w:p>
      <w:pPr>
        <w:spacing w:after="0"/>
        <w:ind w:left="0"/>
        <w:jc w:val="both"/>
      </w:pPr>
      <w:r>
        <w:rPr>
          <w:rFonts w:ascii="Times New Roman"/>
          <w:b w:val="false"/>
          <w:i w:val="false"/>
          <w:color w:val="000000"/>
          <w:sz w:val="28"/>
        </w:rPr>
        <w:t>
      10) 341-баптың 1-тармағында: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бағалы қағаздар бойынша сыйақылар есепке жазу күніне Қазақстан Республикасының аумағында жұмыс істейтін қор биржасының ресми тізімінде болған осындай сыйақылар;";</w:t>
      </w:r>
    </w:p>
    <w:bookmarkStart w:name="z29" w:id="27"/>
    <w:p>
      <w:pPr>
        <w:spacing w:after="0"/>
        <w:ind w:left="0"/>
        <w:jc w:val="both"/>
      </w:pPr>
      <w:r>
        <w:rPr>
          <w:rFonts w:ascii="Times New Roman"/>
          <w:b w:val="false"/>
          <w:i w:val="false"/>
          <w:color w:val="000000"/>
          <w:sz w:val="28"/>
        </w:rPr>
        <w:t>
      8) тармақша алып тасталсын;</w:t>
      </w:r>
    </w:p>
    <w:bookmarkEnd w:id="27"/>
    <w:p>
      <w:pPr>
        <w:spacing w:after="0"/>
        <w:ind w:left="0"/>
        <w:jc w:val="both"/>
      </w:pPr>
      <w:r>
        <w:rPr>
          <w:rFonts w:ascii="Times New Roman"/>
          <w:b w:val="false"/>
          <w:i w:val="false"/>
          <w:color w:val="000000"/>
          <w:sz w:val="28"/>
        </w:rPr>
        <w:t>
      17) тармақша мынадай мазмұндағы алтыншы абзацпен толықтырылсын:</w:t>
      </w:r>
    </w:p>
    <w:p>
      <w:pPr>
        <w:spacing w:after="0"/>
        <w:ind w:left="0"/>
        <w:jc w:val="both"/>
      </w:pPr>
      <w:r>
        <w:rPr>
          <w:rFonts w:ascii="Times New Roman"/>
          <w:b w:val="false"/>
          <w:i w:val="false"/>
          <w:color w:val="000000"/>
          <w:sz w:val="28"/>
        </w:rPr>
        <w:t>
      "төтенше жағдайдың қолданылу кезеңінде келтірілген материалдық залалды өтеу түріндегі мүліктің құны;";</w:t>
      </w:r>
    </w:p>
    <w:bookmarkStart w:name="z30" w:id="28"/>
    <w:p>
      <w:pPr>
        <w:spacing w:after="0"/>
        <w:ind w:left="0"/>
        <w:jc w:val="both"/>
      </w:pPr>
      <w:r>
        <w:rPr>
          <w:rFonts w:ascii="Times New Roman"/>
          <w:b w:val="false"/>
          <w:i w:val="false"/>
          <w:color w:val="000000"/>
          <w:sz w:val="28"/>
        </w:rPr>
        <w:t>
      11) 404-баптың 2-тармағының 2) тармақшасында:</w:t>
      </w:r>
    </w:p>
    <w:bookmarkEnd w:id="28"/>
    <w:p>
      <w:pPr>
        <w:spacing w:after="0"/>
        <w:ind w:left="0"/>
        <w:jc w:val="both"/>
      </w:pPr>
      <w:r>
        <w:rPr>
          <w:rFonts w:ascii="Times New Roman"/>
          <w:b w:val="false"/>
          <w:i w:val="false"/>
          <w:color w:val="000000"/>
          <w:sz w:val="28"/>
        </w:rPr>
        <w:t>
      "төтенше жағдайлардың салдарынан" деген сөздер "және (немесе) төтенше жағдайдың қолданылу кезеңінде туындаған жағдайларды қоспағанда" деген сөздермен толықтырылсын;</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"Төтенше жағдайлар салдарынан туындаған жағдайларда тауарлар бүлінген, жоғалған кезде есепке жатқызылатын қосылған құн салығының сомасын азайту мыналар:</w:t>
      </w:r>
    </w:p>
    <w:bookmarkStart w:name="z31" w:id="29"/>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ресімделген тауардың бүліну, жоғалу фактісін растайтын құжаты;</w:t>
      </w:r>
    </w:p>
    <w:bookmarkEnd w:id="29"/>
    <w:p>
      <w:pPr>
        <w:spacing w:after="0"/>
        <w:ind w:left="0"/>
        <w:jc w:val="both"/>
      </w:pPr>
      <w:r>
        <w:rPr>
          <w:rFonts w:ascii="Times New Roman"/>
          <w:b w:val="false"/>
          <w:i w:val="false"/>
          <w:color w:val="000000"/>
          <w:sz w:val="28"/>
        </w:rPr>
        <w:t>
      осы Кодекстің 215-бабының 7-1-тармағына сәйкес жасалған салық тіркелімінде көрсетілген мәліметтері бар тауарлар бойынша төтенше жағдайдың туындау фактісі туралы азаматтық қорғау саласындағы уәкілетті мемлекеттік органның растауы болған кезде жүргізілмейді:</w:t>
      </w:r>
    </w:p>
    <w:bookmarkStart w:name="z32" w:id="30"/>
    <w:p>
      <w:pPr>
        <w:spacing w:after="0"/>
        <w:ind w:left="0"/>
        <w:jc w:val="both"/>
      </w:pPr>
      <w:r>
        <w:rPr>
          <w:rFonts w:ascii="Times New Roman"/>
          <w:b w:val="false"/>
          <w:i w:val="false"/>
          <w:color w:val="000000"/>
          <w:sz w:val="28"/>
        </w:rPr>
        <w:t>
      Төтенше жағдайдың қолданылу кезеңінде туындаған жағдайларда тауарлар бүлінген, жоғалған кезде есепке жатқызылатын қосылған құн салығының сомасын азайту төтенше жағдайға байланысты қылмыстық істер бойынша салық төлеушіні жәбірленуші деп тану туралы қылмыстық қудалауды жүргізетін органның мыналар:</w:t>
      </w:r>
    </w:p>
    <w:bookmarkEnd w:id="30"/>
    <w:bookmarkStart w:name="z33" w:id="31"/>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ресімделген тауардың бүліну, жоғалу фактісін растайтын құжаты;</w:t>
      </w:r>
    </w:p>
    <w:bookmarkEnd w:id="31"/>
    <w:p>
      <w:pPr>
        <w:spacing w:after="0"/>
        <w:ind w:left="0"/>
        <w:jc w:val="both"/>
      </w:pPr>
      <w:r>
        <w:rPr>
          <w:rFonts w:ascii="Times New Roman"/>
          <w:b w:val="false"/>
          <w:i w:val="false"/>
          <w:color w:val="000000"/>
          <w:sz w:val="28"/>
        </w:rPr>
        <w:t>
      осы Кодекстің 215-бабының 7-1-тармағына сәйкес жасалған салық тіркелімінде көрсетілген мәліметтері бар тауарлар (олар бойынша төтенше жағдайды енгізу кезеңінде келтірілген мүліктік зиянды өтеуге Қазақстан Республикасының бюджетінен және (немесе) қорлардан алынған тауарларды қоспағанда) бойынша қаулысының көшірмесі болған кезде жүргізілмейді.";</w:t>
      </w:r>
    </w:p>
    <w:bookmarkStart w:name="z34" w:id="32"/>
    <w:p>
      <w:pPr>
        <w:spacing w:after="0"/>
        <w:ind w:left="0"/>
        <w:jc w:val="both"/>
      </w:pPr>
      <w:r>
        <w:rPr>
          <w:rFonts w:ascii="Times New Roman"/>
          <w:b w:val="false"/>
          <w:i w:val="false"/>
          <w:color w:val="000000"/>
          <w:sz w:val="28"/>
        </w:rPr>
        <w:t>
      12) 427-бапта:</w:t>
      </w:r>
    </w:p>
    <w:bookmarkEnd w:id="32"/>
    <w:p>
      <w:pPr>
        <w:spacing w:after="0"/>
        <w:ind w:left="0"/>
        <w:jc w:val="both"/>
      </w:pPr>
      <w:r>
        <w:rPr>
          <w:rFonts w:ascii="Times New Roman"/>
          <w:b w:val="false"/>
          <w:i w:val="false"/>
          <w:color w:val="000000"/>
          <w:sz w:val="28"/>
        </w:rPr>
        <w:t>
      4-тармақтың екінші бөлігіндегі "осы Кодекстің 48-бабының 2-тармағында белгіленген талап қоюдың ескіру мерзімі" деген сөздер "бес жыл" деген сөздермен ауыстырылсын;</w:t>
      </w:r>
    </w:p>
    <w:p>
      <w:pPr>
        <w:spacing w:after="0"/>
        <w:ind w:left="0"/>
        <w:jc w:val="both"/>
      </w:pPr>
      <w:r>
        <w:rPr>
          <w:rFonts w:ascii="Times New Roman"/>
          <w:b w:val="false"/>
          <w:i w:val="false"/>
          <w:color w:val="000000"/>
          <w:sz w:val="28"/>
        </w:rPr>
        <w:t>
      5-тармақтың бірінші бөлігіндегі "осы Кодекстің 48-бабының 2-тармағында белгіленген талап қоюдың ескіру мерзімі" деген сөздер "бес жыл" деген сөздермен ауыстырылсын;</w:t>
      </w:r>
    </w:p>
    <w:bookmarkStart w:name="z35" w:id="33"/>
    <w:p>
      <w:pPr>
        <w:spacing w:after="0"/>
        <w:ind w:left="0"/>
        <w:jc w:val="both"/>
      </w:pPr>
      <w:r>
        <w:rPr>
          <w:rFonts w:ascii="Times New Roman"/>
          <w:b w:val="false"/>
          <w:i w:val="false"/>
          <w:color w:val="000000"/>
          <w:sz w:val="28"/>
        </w:rPr>
        <w:t>
      13) 434-баптың 2-тармағында:</w:t>
      </w:r>
    </w:p>
    <w:bookmarkEnd w:id="33"/>
    <w:bookmarkStart w:name="z36" w:id="34"/>
    <w:p>
      <w:pPr>
        <w:spacing w:after="0"/>
        <w:ind w:left="0"/>
        <w:jc w:val="both"/>
      </w:pPr>
      <w:r>
        <w:rPr>
          <w:rFonts w:ascii="Times New Roman"/>
          <w:b w:val="false"/>
          <w:i w:val="false"/>
          <w:color w:val="000000"/>
          <w:sz w:val="28"/>
        </w:rPr>
        <w:t>
      3) тармақшаның бірінші бөлігі мынандай редакцияда жазылсын:</w:t>
      </w:r>
    </w:p>
    <w:bookmarkEnd w:id="34"/>
    <w:p>
      <w:pPr>
        <w:spacing w:after="0"/>
        <w:ind w:left="0"/>
        <w:jc w:val="both"/>
      </w:pPr>
      <w:r>
        <w:rPr>
          <w:rFonts w:ascii="Times New Roman"/>
          <w:b w:val="false"/>
          <w:i w:val="false"/>
          <w:color w:val="000000"/>
          <w:sz w:val="28"/>
        </w:rPr>
        <w:t>
      "3) салықтық кезең үшін түскен валюталық түсімнің кемінде 50 пайызын айырбастау кезінде шикізат экспорттаушыларының қосылған құн салығының асып кетуін қайтарудың оңайлатылған тәртібін қолдануға құқығы бар.</w:t>
      </w:r>
    </w:p>
    <w:p>
      <w:pPr>
        <w:spacing w:after="0"/>
        <w:ind w:left="0"/>
        <w:jc w:val="both"/>
      </w:pPr>
      <w:r>
        <w:rPr>
          <w:rFonts w:ascii="Times New Roman"/>
          <w:b w:val="false"/>
          <w:i w:val="false"/>
          <w:color w:val="000000"/>
          <w:sz w:val="28"/>
        </w:rPr>
        <w:t>
      Шикізат экспорттаушыларының осы тармақшада көзделген тізбесін Қазақстан Республикасының Үкіметі бекітеді.";</w:t>
      </w:r>
    </w:p>
    <w:p>
      <w:pPr>
        <w:spacing w:after="0"/>
        <w:ind w:left="0"/>
        <w:jc w:val="both"/>
      </w:pPr>
      <w:r>
        <w:rPr>
          <w:rFonts w:ascii="Times New Roman"/>
          <w:b w:val="false"/>
          <w:i w:val="false"/>
          <w:color w:val="000000"/>
          <w:sz w:val="28"/>
        </w:rPr>
        <w:t>
      бесінші абзацы оныншы бөліктің мынандай редакцияда жазылсын:</w:t>
      </w:r>
    </w:p>
    <w:p>
      <w:pPr>
        <w:spacing w:after="0"/>
        <w:ind w:left="0"/>
        <w:jc w:val="both"/>
      </w:pPr>
      <w:r>
        <w:rPr>
          <w:rFonts w:ascii="Times New Roman"/>
          <w:b w:val="false"/>
          <w:i w:val="false"/>
          <w:color w:val="000000"/>
          <w:sz w:val="28"/>
        </w:rPr>
        <w:t>
      "осы Кодекстің 429-бабы 2-тармағының шарттарына сәйкес келетін, салықтық кезеңінде түскен валюталық түсімнің кемінде 50 пайызын айырбастау кезінде шикізатты экспорттаушылар үшін - есепті салықтық кезең үшін қалыптасқан қосылған құн салығының асып кету сомасының 80 пайызынан аспайтын мөлшерде қосылған құн салығының асып кетуі оңайлатылған тәртіппен қайтаруға жатады.";</w:t>
      </w:r>
    </w:p>
    <w:p>
      <w:pPr>
        <w:spacing w:after="0"/>
        <w:ind w:left="0"/>
        <w:jc w:val="both"/>
      </w:pPr>
      <w:r>
        <w:rPr>
          <w:rFonts w:ascii="Times New Roman"/>
          <w:b w:val="false"/>
          <w:i w:val="false"/>
          <w:color w:val="000000"/>
          <w:sz w:val="28"/>
        </w:rPr>
        <w:t>
      14) 444-баптың 2-тармағының бесінші бөлігіндегі "Еуразиялық экономнкалық одаққа мүше мемлекеттердің аумағынан Қазақстан Республикасының аумағына импортталатын тауарларды" деген сөздер "импортталатын тауарлардың" деген сөздермен ауыстырылсын;</w:t>
      </w:r>
    </w:p>
    <w:bookmarkStart w:name="z37" w:id="35"/>
    <w:p>
      <w:pPr>
        <w:spacing w:after="0"/>
        <w:ind w:left="0"/>
        <w:jc w:val="both"/>
      </w:pPr>
      <w:r>
        <w:rPr>
          <w:rFonts w:ascii="Times New Roman"/>
          <w:b w:val="false"/>
          <w:i w:val="false"/>
          <w:color w:val="000000"/>
          <w:sz w:val="28"/>
        </w:rPr>
        <w:t>
      15) 462-баптың бірінші бөлігінде 5) тармақшадағы "көмірсулардың" деген сөз "көмірсутектерінің" деген сөзбен ауыстырылсын;</w:t>
      </w:r>
    </w:p>
    <w:bookmarkEnd w:id="35"/>
    <w:p>
      <w:pPr>
        <w:spacing w:after="0"/>
        <w:ind w:left="0"/>
        <w:jc w:val="both"/>
      </w:pPr>
      <w:r>
        <w:rPr>
          <w:rFonts w:ascii="Times New Roman"/>
          <w:b w:val="false"/>
          <w:i w:val="false"/>
          <w:color w:val="000000"/>
          <w:sz w:val="28"/>
        </w:rPr>
        <w:t>
      16) 463-баптың 4-тармағының 1) тармақшасында: кестеде:</w:t>
      </w:r>
    </w:p>
    <w:bookmarkStart w:name="z38" w:id="36"/>
    <w:p>
      <w:pPr>
        <w:spacing w:after="0"/>
        <w:ind w:left="0"/>
        <w:jc w:val="both"/>
      </w:pPr>
      <w:r>
        <w:rPr>
          <w:rFonts w:ascii="Times New Roman"/>
          <w:b w:val="false"/>
          <w:i w:val="false"/>
          <w:color w:val="000000"/>
          <w:sz w:val="28"/>
        </w:rPr>
        <w:t>
      14 және 15-жолдар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тецге/1 000 дана</w:t>
            </w:r>
          </w:p>
        </w:tc>
      </w:tr>
    </w:tbl>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16, 18, 21 және 22-жолдар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15 900 тецге/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теңге/ килограмм</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теңге/ сұйықтық миллилитрі</w:t>
            </w: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17) 464-баптың 1-тармағының 2) және 3) тармақшаларындағы "көмірсулардың" деген сөз "көмірсутектердің" деген сезбен ауыстырылсын;</w:t>
      </w:r>
    </w:p>
    <w:bookmarkEnd w:id="38"/>
    <w:bookmarkStart w:name="z41" w:id="39"/>
    <w:p>
      <w:pPr>
        <w:spacing w:after="0"/>
        <w:ind w:left="0"/>
        <w:jc w:val="both"/>
      </w:pPr>
      <w:r>
        <w:rPr>
          <w:rFonts w:ascii="Times New Roman"/>
          <w:b w:val="false"/>
          <w:i w:val="false"/>
          <w:color w:val="000000"/>
          <w:sz w:val="28"/>
        </w:rPr>
        <w:t>
      18) 466-баптың екінші бөлігіндегі "көмірсулардың" деген сөз "көмірсутектердің" деген сөзбен ауыстырылсын;</w:t>
      </w:r>
    </w:p>
    <w:bookmarkEnd w:id="39"/>
    <w:p>
      <w:pPr>
        <w:spacing w:after="0"/>
        <w:ind w:left="0"/>
        <w:jc w:val="both"/>
      </w:pPr>
      <w:r>
        <w:rPr>
          <w:rFonts w:ascii="Times New Roman"/>
          <w:b w:val="false"/>
          <w:i w:val="false"/>
          <w:color w:val="000000"/>
          <w:sz w:val="28"/>
        </w:rPr>
        <w:t>
      19) 468-баптың 1-тармағының бірінші бөлігі "төтенше оқиғалар" деген сөздерден кейін ", төтенше жағдайлар" деген сөздермен толықтырылсын;</w:t>
      </w:r>
    </w:p>
    <w:p>
      <w:pPr>
        <w:spacing w:after="0"/>
        <w:ind w:left="0"/>
        <w:jc w:val="both"/>
      </w:pPr>
      <w:r>
        <w:rPr>
          <w:rFonts w:ascii="Times New Roman"/>
          <w:b w:val="false"/>
          <w:i w:val="false"/>
          <w:color w:val="000000"/>
          <w:sz w:val="28"/>
        </w:rPr>
        <w:t>
      20) 469-баптың 2-тармағының 1) тармақшасы және 3-тармағының 1) тармақшасы "төтенше оқиғалар," деген сөздермен толықтырылсын;</w:t>
      </w:r>
    </w:p>
    <w:bookmarkStart w:name="z42" w:id="40"/>
    <w:p>
      <w:pPr>
        <w:spacing w:after="0"/>
        <w:ind w:left="0"/>
        <w:jc w:val="both"/>
      </w:pPr>
      <w:r>
        <w:rPr>
          <w:rFonts w:ascii="Times New Roman"/>
          <w:b w:val="false"/>
          <w:i w:val="false"/>
          <w:color w:val="000000"/>
          <w:sz w:val="28"/>
        </w:rPr>
        <w:t>
      21) 470-бапта "көмірсулардың" деген сөз "көмірсутектердің" деген сөзбен ауыстырылсын;</w:t>
      </w:r>
    </w:p>
    <w:bookmarkEnd w:id="40"/>
    <w:p>
      <w:pPr>
        <w:spacing w:after="0"/>
        <w:ind w:left="0"/>
        <w:jc w:val="both"/>
      </w:pPr>
      <w:r>
        <w:rPr>
          <w:rFonts w:ascii="Times New Roman"/>
          <w:b w:val="false"/>
          <w:i w:val="false"/>
          <w:color w:val="000000"/>
          <w:sz w:val="28"/>
        </w:rPr>
        <w:t>
      22) 595-баптың 2-тармағындағы кесте мынадай мазмұндағы 9-1-жолмен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Геостанциялық емес спутниктерді пайдалана отырып, спутниктік байланыс (бір қабылдау-беру қ</w:t>
            </w:r>
            <w:r>
              <w:rPr>
                <w:rFonts w:ascii="Times New Roman"/>
                <w:b/>
                <w:i w:val="false"/>
                <w:color w:val="000000"/>
                <w:sz w:val="20"/>
              </w:rPr>
              <w:t>ұ</w:t>
            </w:r>
            <w:r>
              <w:rPr>
                <w:rFonts w:ascii="Times New Roman"/>
                <w:b/>
                <w:i w:val="false"/>
                <w:color w:val="000000"/>
                <w:sz w:val="20"/>
              </w:rPr>
              <w:t>рылғысына, қабылдауға белдеуі 2МГц/беру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23) 606-3-бап мынадай редакцияда жазылсын:</w:t>
      </w:r>
    </w:p>
    <w:bookmarkEnd w:id="41"/>
    <w:bookmarkStart w:name="z44" w:id="42"/>
    <w:p>
      <w:pPr>
        <w:spacing w:after="0"/>
        <w:ind w:left="0"/>
        <w:jc w:val="both"/>
      </w:pPr>
      <w:r>
        <w:rPr>
          <w:rFonts w:ascii="Times New Roman"/>
          <w:b w:val="false"/>
          <w:i w:val="false"/>
          <w:color w:val="000000"/>
          <w:sz w:val="28"/>
        </w:rPr>
        <w:t>
      "606-3-бап. Төлемақы мөлшерлемесі</w:t>
      </w:r>
    </w:p>
    <w:bookmarkEnd w:id="42"/>
    <w:bookmarkStart w:name="z45" w:id="43"/>
    <w:p>
      <w:pPr>
        <w:spacing w:after="0"/>
        <w:ind w:left="0"/>
        <w:jc w:val="both"/>
      </w:pPr>
      <w:r>
        <w:rPr>
          <w:rFonts w:ascii="Times New Roman"/>
          <w:b w:val="false"/>
          <w:i w:val="false"/>
          <w:color w:val="000000"/>
          <w:sz w:val="28"/>
        </w:rPr>
        <w:t>
      1. Төлемақының мөлшерлемесі есепті кезеңдегі электр энергиясының орташа бағасына байланысты айқындалады.</w:t>
      </w:r>
    </w:p>
    <w:bookmarkEnd w:id="43"/>
    <w:p>
      <w:pPr>
        <w:spacing w:after="0"/>
        <w:ind w:left="0"/>
        <w:jc w:val="both"/>
      </w:pPr>
      <w:r>
        <w:rPr>
          <w:rFonts w:ascii="Times New Roman"/>
          <w:b w:val="false"/>
          <w:i w:val="false"/>
          <w:color w:val="000000"/>
          <w:sz w:val="28"/>
        </w:rPr>
        <w:t>
      Есепті кезеңдегі электр энергиясының орташа бағасының келесі диапазоны кезінде:</w:t>
      </w:r>
    </w:p>
    <w:p>
      <w:pPr>
        <w:spacing w:after="0"/>
        <w:ind w:left="0"/>
        <w:jc w:val="both"/>
      </w:pPr>
      <w:r>
        <w:rPr>
          <w:rFonts w:ascii="Times New Roman"/>
          <w:b w:val="false"/>
          <w:i w:val="false"/>
          <w:color w:val="000000"/>
          <w:sz w:val="28"/>
        </w:rPr>
        <w:t>
      5-10 теңге аралығында төлемақының мөлшерлемесі 10 теңге;</w:t>
      </w:r>
    </w:p>
    <w:p>
      <w:pPr>
        <w:spacing w:after="0"/>
        <w:ind w:left="0"/>
        <w:jc w:val="both"/>
      </w:pPr>
      <w:r>
        <w:rPr>
          <w:rFonts w:ascii="Times New Roman"/>
          <w:b w:val="false"/>
          <w:i w:val="false"/>
          <w:color w:val="000000"/>
          <w:sz w:val="28"/>
        </w:rPr>
        <w:t>
      10-15 теңге аралығында төлемақының мөлшерлемесі 7 теңге;</w:t>
      </w:r>
    </w:p>
    <w:p>
      <w:pPr>
        <w:spacing w:after="0"/>
        <w:ind w:left="0"/>
        <w:jc w:val="both"/>
      </w:pPr>
      <w:r>
        <w:rPr>
          <w:rFonts w:ascii="Times New Roman"/>
          <w:b w:val="false"/>
          <w:i w:val="false"/>
          <w:color w:val="000000"/>
          <w:sz w:val="28"/>
        </w:rPr>
        <w:t>
      15-20 теңге аралығында төлемақының мөлшерлемесі 5 теңге;</w:t>
      </w:r>
    </w:p>
    <w:p>
      <w:pPr>
        <w:spacing w:after="0"/>
        <w:ind w:left="0"/>
        <w:jc w:val="both"/>
      </w:pPr>
      <w:r>
        <w:rPr>
          <w:rFonts w:ascii="Times New Roman"/>
          <w:b w:val="false"/>
          <w:i w:val="false"/>
          <w:color w:val="000000"/>
          <w:sz w:val="28"/>
        </w:rPr>
        <w:t>
      20-25 теңге аралығында төлемақының мөлшерлемесі 3 теңге;</w:t>
      </w:r>
    </w:p>
    <w:p>
      <w:pPr>
        <w:spacing w:after="0"/>
        <w:ind w:left="0"/>
        <w:jc w:val="both"/>
      </w:pPr>
      <w:r>
        <w:rPr>
          <w:rFonts w:ascii="Times New Roman"/>
          <w:b w:val="false"/>
          <w:i w:val="false"/>
          <w:color w:val="000000"/>
          <w:sz w:val="28"/>
        </w:rPr>
        <w:t>
      25 теңге және одан артық болғанда төлемақының молшерлемесі 1 теңге. 2. Электр энергиясының құнына қарамастан, қалпына келтірілетін электр энергиясы көздерін пайдалану кезінде цифрлық майнингті жүзеге асыру барысында тұтынылған 1 киловатт-сағатына толемақының мөлшерлемесі 1 теңгені құрайды.";</w:t>
      </w:r>
    </w:p>
    <w:bookmarkStart w:name="z46" w:id="44"/>
    <w:p>
      <w:pPr>
        <w:spacing w:after="0"/>
        <w:ind w:left="0"/>
        <w:jc w:val="both"/>
      </w:pPr>
      <w:r>
        <w:rPr>
          <w:rFonts w:ascii="Times New Roman"/>
          <w:b w:val="false"/>
          <w:i w:val="false"/>
          <w:color w:val="000000"/>
          <w:sz w:val="28"/>
        </w:rPr>
        <w:t>
      24) 645-бап 9-тармақта:</w:t>
      </w:r>
    </w:p>
    <w:bookmarkEnd w:id="44"/>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 жұмыс істейтін, осындай сыйақыларды есептеген күнінен қор биржасының ресми тізімінде болатын бағалы қағаздар бойынша сыйақылар;";</w:t>
      </w:r>
    </w:p>
    <w:bookmarkStart w:name="z47" w:id="45"/>
    <w:p>
      <w:pPr>
        <w:spacing w:after="0"/>
        <w:ind w:left="0"/>
        <w:jc w:val="both"/>
      </w:pPr>
      <w:r>
        <w:rPr>
          <w:rFonts w:ascii="Times New Roman"/>
          <w:b w:val="false"/>
          <w:i w:val="false"/>
          <w:color w:val="000000"/>
          <w:sz w:val="28"/>
        </w:rPr>
        <w:t>
      4) және 5) тармақшалары алып тасталсын;</w:t>
      </w:r>
    </w:p>
    <w:bookmarkEnd w:id="45"/>
    <w:p>
      <w:pPr>
        <w:spacing w:after="0"/>
        <w:ind w:left="0"/>
        <w:jc w:val="both"/>
      </w:pPr>
      <w:r>
        <w:rPr>
          <w:rFonts w:ascii="Times New Roman"/>
          <w:b w:val="false"/>
          <w:i w:val="false"/>
          <w:color w:val="000000"/>
          <w:sz w:val="28"/>
        </w:rPr>
        <w:t>
      25) 646-бапта:</w:t>
      </w:r>
    </w:p>
    <w:p>
      <w:pPr>
        <w:spacing w:after="0"/>
        <w:ind w:left="0"/>
        <w:jc w:val="both"/>
      </w:pPr>
      <w:r>
        <w:rPr>
          <w:rFonts w:ascii="Times New Roman"/>
          <w:b w:val="false"/>
          <w:i w:val="false"/>
          <w:color w:val="000000"/>
          <w:sz w:val="28"/>
        </w:rPr>
        <w:t>
      1-тармақтың 1) тармақшасындағы "2) - 5)" деген сандар "2) - 6)"деген сандармен ауыстырылсын;</w:t>
      </w:r>
    </w:p>
    <w:p>
      <w:pPr>
        <w:spacing w:after="0"/>
        <w:ind w:left="0"/>
        <w:jc w:val="both"/>
      </w:pPr>
      <w:r>
        <w:rPr>
          <w:rFonts w:ascii="Times New Roman"/>
          <w:b w:val="false"/>
          <w:i w:val="false"/>
          <w:color w:val="000000"/>
          <w:sz w:val="28"/>
        </w:rPr>
        <w:t>
      мынадай мазмұндағы 4, 5 және 6-тармақтармен толықтырылсын:</w:t>
      </w:r>
    </w:p>
    <w:bookmarkStart w:name="z48" w:id="46"/>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тіркелген тұлғаларға төленетіндерді қоспаганда, бейрезиденттің дивидендтер түріндегі кірістер бір мезгілде мынадай шарттар:</w:t>
      </w:r>
    </w:p>
    <w:bookmarkEnd w:id="46"/>
    <w:p>
      <w:pPr>
        <w:spacing w:after="0"/>
        <w:ind w:left="0"/>
        <w:jc w:val="both"/>
      </w:pPr>
      <w:r>
        <w:rPr>
          <w:rFonts w:ascii="Times New Roman"/>
          <w:b w:val="false"/>
          <w:i w:val="false"/>
          <w:color w:val="000000"/>
          <w:sz w:val="28"/>
        </w:rPr>
        <w:t>
      дивидендтер есептелетін күні салық телеушінің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төлейтін резидент заңды тұлғаның дивидендтер төленетін кезең ішінде жер қойнауын пайдаланушы болып табылмауы;</w:t>
      </w:r>
    </w:p>
    <w:p>
      <w:pPr>
        <w:spacing w:after="0"/>
        <w:ind w:left="0"/>
        <w:jc w:val="both"/>
      </w:pPr>
      <w:r>
        <w:rPr>
          <w:rFonts w:ascii="Times New Roman"/>
          <w:b w:val="false"/>
          <w:i w:val="false"/>
          <w:color w:val="000000"/>
          <w:sz w:val="28"/>
        </w:rPr>
        <w:t>
      дивидендтер төлейтін резидент заңды тұлғаның активтері құнында жер қойнауын пайдаланушылар (жер қойнауын пайдаланушы) болып табылатын тұлғалардың (тұлғаның) мүлкі дивидендтер төлеу күніне 50 пайыздан аспауы орындалған кезде 10 пайыз мөлшерлеме бойынша салық салуға жатады.</w:t>
      </w:r>
    </w:p>
    <w:bookmarkStart w:name="z49" w:id="47"/>
    <w:p>
      <w:pPr>
        <w:spacing w:after="0"/>
        <w:ind w:left="0"/>
        <w:jc w:val="both"/>
      </w:pPr>
      <w:r>
        <w:rPr>
          <w:rFonts w:ascii="Times New Roman"/>
          <w:b w:val="false"/>
          <w:i w:val="false"/>
          <w:color w:val="000000"/>
          <w:sz w:val="28"/>
        </w:rPr>
        <w:t>
      Егер осы кодекстің 293-бабы 1-тармағының 6) тармақшасында көрсетілген заңды тұлғаны қоспағанда, дивидендтер төлейтін резидент заңды тұлға есептелген корпоративтік табыс салығын қызмет ол бойынша, оның ішінде осындай азайту көзделген инвестициялық келісімшарт шеңберінде жүзеге асырылатын қызмет бойынша 100 пайызға азайтуды жүргізген жағдайда, онда осы тармақтың ережелері мынадай тәртіппен қолданылады:</w:t>
      </w:r>
    </w:p>
    <w:bookmarkEnd w:id="47"/>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да көп пайызды құраса, онда осы тармақтың ережесі қолданылмайды;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тармақтың ережесі дивидендтердің бүкіл сомасына қолданылады.</w:t>
      </w:r>
    </w:p>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тармақшаның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немесе осы заңды тұлғалардың құрылтайшылары (меншік иелері) сол бір тұлғалар болып табылатын жағдайда бір заңды тұлға басқа заңды тұлғадан сатып алса, бұрынғы меншік иелерінің акцияларды немесе қатысу үлестерін иелену мерзімдері ескеріле отырып, жиынтық түрінде айқындалады.</w:t>
      </w:r>
    </w:p>
    <w:bookmarkStart w:name="z50" w:id="48"/>
    <w:p>
      <w:pPr>
        <w:spacing w:after="0"/>
        <w:ind w:left="0"/>
        <w:jc w:val="both"/>
      </w:pPr>
      <w:r>
        <w:rPr>
          <w:rFonts w:ascii="Times New Roman"/>
          <w:b w:val="false"/>
          <w:i w:val="false"/>
          <w:color w:val="000000"/>
          <w:sz w:val="28"/>
        </w:rPr>
        <w:t>
      Осы тармақтың ережелері бұрын корпоративтік табыс салығы салынған және резидент заңды тұлғадан:</w:t>
      </w:r>
    </w:p>
    <w:bookmarkEnd w:id="48"/>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p>
      <w:pPr>
        <w:spacing w:after="0"/>
        <w:ind w:left="0"/>
        <w:jc w:val="both"/>
      </w:pPr>
      <w:r>
        <w:rPr>
          <w:rFonts w:ascii="Times New Roman"/>
          <w:b w:val="false"/>
          <w:i w:val="false"/>
          <w:color w:val="000000"/>
          <w:sz w:val="28"/>
        </w:rPr>
        <w:t>
      резидент заңды тұлға өзіндік құрылтайшылары, қатысушылары арасында бөлетін таза табыстың кірістің бір бөлігі;</w:t>
      </w:r>
    </w:p>
    <w:bookmarkStart w:name="z51" w:id="49"/>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 қатысушы резидент-заңды тұлғадағы қатысу үлесін алып қойған кезде мүлікті бөлуден түсетін кіріс түрінде алынған кірістерге ғана қолданылады.</w:t>
      </w:r>
    </w:p>
    <w:bookmarkEnd w:id="49"/>
    <w:p>
      <w:pPr>
        <w:spacing w:after="0"/>
        <w:ind w:left="0"/>
        <w:jc w:val="both"/>
      </w:pPr>
      <w:r>
        <w:rPr>
          <w:rFonts w:ascii="Times New Roman"/>
          <w:b w:val="false"/>
          <w:i w:val="false"/>
          <w:color w:val="000000"/>
          <w:sz w:val="28"/>
        </w:rPr>
        <w:t>
      Бұл ретте дивидендтер төлейтін резидент заңды тұлға активтерінің құнындағы жер қойнауын пайдаланушылар (жер қойнауын пайдаланушы) болып табылатын тұлғалар (тұлға) мүлкінің үлесі осы Кодекстің 650-бабына сәйкес айқындалады.</w:t>
      </w:r>
    </w:p>
    <w:bookmarkStart w:name="z52" w:id="50"/>
    <w:p>
      <w:pPr>
        <w:spacing w:after="0"/>
        <w:ind w:left="0"/>
        <w:jc w:val="both"/>
      </w:pPr>
      <w:r>
        <w:rPr>
          <w:rFonts w:ascii="Times New Roman"/>
          <w:b w:val="false"/>
          <w:i w:val="false"/>
          <w:color w:val="000000"/>
          <w:sz w:val="28"/>
        </w:rPr>
        <w:t>
      Осы тармақтың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болып танылмайды.</w:t>
      </w:r>
    </w:p>
    <w:bookmarkEnd w:id="50"/>
    <w:bookmarkStart w:name="z53" w:id="51"/>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бейрезиденттің жер қойнауын пайдаланушы-заңды тұлғалар төлейтін дивидендтер түріндегі кірістері мынадай шарттар бір мезгілде орындалған кезде:</w:t>
      </w:r>
    </w:p>
    <w:bookmarkEnd w:id="51"/>
    <w:p>
      <w:pPr>
        <w:spacing w:after="0"/>
        <w:ind w:left="0"/>
        <w:jc w:val="both"/>
      </w:pPr>
      <w:r>
        <w:rPr>
          <w:rFonts w:ascii="Times New Roman"/>
          <w:b w:val="false"/>
          <w:i w:val="false"/>
          <w:color w:val="000000"/>
          <w:sz w:val="28"/>
        </w:rPr>
        <w:t>
      дивидендтер есептелетін күні бейрезидент - салық төлеуші дивидендтер төленетін акцияларды немесе қатысу үлестерін үш жылдан астам иеленсе;</w:t>
      </w:r>
    </w:p>
    <w:p>
      <w:pPr>
        <w:spacing w:after="0"/>
        <w:ind w:left="0"/>
        <w:jc w:val="both"/>
      </w:pPr>
      <w:r>
        <w:rPr>
          <w:rFonts w:ascii="Times New Roman"/>
          <w:b w:val="false"/>
          <w:i w:val="false"/>
          <w:color w:val="000000"/>
          <w:sz w:val="28"/>
        </w:rPr>
        <w:t>
      резидент болып табылатын, дивидендтер төлейтін жер қойнауын пайдаланушы-занды тұлға дивидендтер есептелген айдың бірінші күнінің алдындағы он екі ай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70 пайызын кейінгі қайта өңдеуді (бастапқы қайта өңдеуден кейін) жүзеге асыраса 10 пайыз мөлшерлеме бойынша салық салуға жатады</w:t>
      </w:r>
    </w:p>
    <w:p>
      <w:pPr>
        <w:spacing w:after="0"/>
        <w:ind w:left="0"/>
        <w:jc w:val="both"/>
      </w:pPr>
      <w:r>
        <w:rPr>
          <w:rFonts w:ascii="Times New Roman"/>
          <w:b w:val="false"/>
          <w:i w:val="false"/>
          <w:color w:val="000000"/>
          <w:sz w:val="28"/>
        </w:rPr>
        <w:t>
      Егер осы Кодекстің 293-бабы 1-тармағының 6) тармақшасында көрсетілген заңды тұлғаны қоспағанда, резидент болып табылатын, дивидендтер төлейтін жер қойнауын пайдаланушы-заңды тұлға есептелген корпоративтік табыс салығын қызмет, оның ішінде осындай азайту көзделген инвестициялық келісімшарт шеңберінде жүзеге асырылатын қызмет бойынша 100 пайызға азайтуды жүргізсе, онда осы тармақтың ережелері мынадай тәртіппен қолданылады: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да көп пайызды құраса, онда осы тармақтың ережесі қолданылмайды;</w:t>
      </w:r>
    </w:p>
    <w:p>
      <w:pPr>
        <w:spacing w:after="0"/>
        <w:ind w:left="0"/>
        <w:jc w:val="both"/>
      </w:pPr>
      <w:r>
        <w:rPr>
          <w:rFonts w:ascii="Times New Roman"/>
          <w:b w:val="false"/>
          <w:i w:val="false"/>
          <w:color w:val="000000"/>
          <w:sz w:val="28"/>
        </w:rPr>
        <w:t>
      егер тұтастай алғанда дивидендтер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тармақтың ережесі дивидендтердің бүкіл сомасына қолданылады.</w:t>
      </w:r>
    </w:p>
    <w:bookmarkStart w:name="z54" w:id="52"/>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тармақтың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мерзімдерін ескере отырып, жиынтық түрде айқындалады.</w:t>
      </w:r>
    </w:p>
    <w:bookmarkEnd w:id="52"/>
    <w:p>
      <w:pPr>
        <w:spacing w:after="0"/>
        <w:ind w:left="0"/>
        <w:jc w:val="both"/>
      </w:pPr>
      <w:r>
        <w:rPr>
          <w:rFonts w:ascii="Times New Roman"/>
          <w:b w:val="false"/>
          <w:i w:val="false"/>
          <w:color w:val="000000"/>
          <w:sz w:val="28"/>
        </w:rPr>
        <w:t>
      Осы тармақтың мақсатында көмірді қоса алғанда кейінгі қайта өңдеуге жіберілген, минералды шикізаттың көлемін айқындаған кезде:</w:t>
      </w:r>
    </w:p>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p>
      <w:pPr>
        <w:spacing w:after="0"/>
        <w:ind w:left="0"/>
        <w:jc w:val="both"/>
      </w:pPr>
      <w:r>
        <w:rPr>
          <w:rFonts w:ascii="Times New Roman"/>
          <w:b w:val="false"/>
          <w:i w:val="false"/>
          <w:color w:val="000000"/>
          <w:sz w:val="28"/>
        </w:rPr>
        <w:t>
      бастапқы қайта өңдеу өнімін кейінгі қайта өндеуде одан әрі пайдалану мақсатында өндіруге пайдаланылған тауарлар жатады.</w:t>
      </w:r>
    </w:p>
    <w:p>
      <w:pPr>
        <w:spacing w:after="0"/>
        <w:ind w:left="0"/>
        <w:jc w:val="both"/>
      </w:pPr>
      <w:r>
        <w:rPr>
          <w:rFonts w:ascii="Times New Roman"/>
          <w:b w:val="false"/>
          <w:i w:val="false"/>
          <w:color w:val="000000"/>
          <w:sz w:val="28"/>
        </w:rPr>
        <w:t>
      Осы тармақтың ережелері бұрын корпоративтік табыс салығы салынған және резидент - заңды тұлғадан:</w:t>
      </w:r>
    </w:p>
    <w:bookmarkStart w:name="z55" w:id="53"/>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bookmarkEnd w:id="53"/>
    <w:p>
      <w:pPr>
        <w:spacing w:after="0"/>
        <w:ind w:left="0"/>
        <w:jc w:val="both"/>
      </w:pPr>
      <w:r>
        <w:rPr>
          <w:rFonts w:ascii="Times New Roman"/>
          <w:b w:val="false"/>
          <w:i w:val="false"/>
          <w:color w:val="000000"/>
          <w:sz w:val="28"/>
        </w:rPr>
        <w:t>
      резидент - заңды тұлға өз құрылтайшылары, қатысушылары арасында бөлетін таза кірістің бір бөлігі;</w:t>
      </w:r>
    </w:p>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 қатысушы резидент-заңды тұлғадағы қатысу үлесін алып қойған кезде мүлікті бөлуден түсетін кіріс түрінде алынған кірістерге ғана қолданылады.</w:t>
      </w:r>
    </w:p>
    <w:bookmarkStart w:name="z56" w:id="54"/>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 төлейтін резидент - заңды тұлғаның активтері құнындағы үлесі осы Кодекстің 650-бабына сәйкес айқындалады.</w:t>
      </w:r>
    </w:p>
    <w:bookmarkEnd w:id="54"/>
    <w:p>
      <w:pPr>
        <w:spacing w:after="0"/>
        <w:ind w:left="0"/>
        <w:jc w:val="both"/>
      </w:pPr>
      <w:r>
        <w:rPr>
          <w:rFonts w:ascii="Times New Roman"/>
          <w:b w:val="false"/>
          <w:i w:val="false"/>
          <w:color w:val="000000"/>
          <w:sz w:val="28"/>
        </w:rPr>
        <w:t>
      Осы баптың 4 және 5-тармақтарының мақсатында бұрын корпоративтік табыс салығы салынған кірістер мынадай тәртіппен айқындалады:</w:t>
      </w:r>
    </w:p>
    <w:p>
      <w:pPr>
        <w:spacing w:after="0"/>
        <w:ind w:left="0"/>
        <w:jc w:val="both"/>
      </w:pPr>
      <w:r>
        <w:rPr>
          <w:rFonts w:ascii="Times New Roman"/>
          <w:b w:val="false"/>
          <w:i w:val="false"/>
          <w:color w:val="000000"/>
          <w:sz w:val="28"/>
        </w:rPr>
        <w:t>
      осы Кодекстің 288-бабында көзделген кірістер мен шығыстар сомасына, сондай-ақ осы Кодекстің 300-бабына сәйкес ауыстырылатын залалдар сомасына азайтылған салық салынатын кіріс, алу</w:t>
      </w:r>
    </w:p>
    <w:bookmarkStart w:name="z57" w:id="55"/>
    <w:p>
      <w:pPr>
        <w:spacing w:after="0"/>
        <w:ind w:left="0"/>
        <w:jc w:val="both"/>
      </w:pPr>
      <w:r>
        <w:rPr>
          <w:rFonts w:ascii="Times New Roman"/>
          <w:b w:val="false"/>
          <w:i w:val="false"/>
          <w:color w:val="000000"/>
          <w:sz w:val="28"/>
        </w:rPr>
        <w:t>
      осы Кодекстің 313-бабының 1-тармағында немесе 2-тармағында белгіленген мөлшерлемені осы Кодекстің 288-бабында көзделген кірістер мен шығыстар сомасына, сондай-ақ осы Кодекстің 300-бабына сәйкес ауыстырылатын залалдар сомасына азайтылған салық салынатын кірісті көбейту арқылы есептелген корпоративтік табыс салығының сомасы.</w:t>
      </w:r>
    </w:p>
    <w:bookmarkEnd w:id="55"/>
    <w:p>
      <w:pPr>
        <w:spacing w:after="0"/>
        <w:ind w:left="0"/>
        <w:jc w:val="both"/>
      </w:pPr>
      <w:r>
        <w:rPr>
          <w:rFonts w:ascii="Times New Roman"/>
          <w:b w:val="false"/>
          <w:i w:val="false"/>
          <w:color w:val="000000"/>
          <w:sz w:val="28"/>
        </w:rPr>
        <w:t>
      Бұрын корпоративтік табыс салығы салынған табыс кіріс дивидендтер бөлінетін әрбір салықтық кезең үшін айқындалады.</w:t>
      </w:r>
    </w:p>
    <w:bookmarkStart w:name="z58" w:id="56"/>
    <w:p>
      <w:pPr>
        <w:spacing w:after="0"/>
        <w:ind w:left="0"/>
        <w:jc w:val="both"/>
      </w:pPr>
      <w:r>
        <w:rPr>
          <w:rFonts w:ascii="Times New Roman"/>
          <w:b w:val="false"/>
          <w:i w:val="false"/>
          <w:color w:val="000000"/>
          <w:sz w:val="28"/>
        </w:rPr>
        <w:t>
      Бұл ретте бұрын корпоративтік табыс салығы салынған кірісті айқындау кезінде корпоративтік табыс салығы бойынша төленген аванстық төлемдер сомасы ескерілмейді.</w:t>
      </w:r>
    </w:p>
    <w:bookmarkEnd w:id="56"/>
    <w:p>
      <w:pPr>
        <w:spacing w:after="0"/>
        <w:ind w:left="0"/>
        <w:jc w:val="both"/>
      </w:pPr>
      <w:r>
        <w:rPr>
          <w:rFonts w:ascii="Times New Roman"/>
          <w:b w:val="false"/>
          <w:i w:val="false"/>
          <w:color w:val="000000"/>
          <w:sz w:val="28"/>
        </w:rPr>
        <w:t>
      Осы Кодекстің 314-бабында көрсетілген салықтық кезең аяқталғанға дейін дивидендтер бөлінген және төленген жағдайда салық агентінің осы баптың 4 және 5-тармақтарының ережелерін қолдануға құқығы жоқ.</w:t>
      </w:r>
    </w:p>
    <w:bookmarkStart w:name="z59" w:id="57"/>
    <w:p>
      <w:pPr>
        <w:spacing w:after="0"/>
        <w:ind w:left="0"/>
        <w:jc w:val="both"/>
      </w:pPr>
      <w:r>
        <w:rPr>
          <w:rFonts w:ascii="Times New Roman"/>
          <w:b w:val="false"/>
          <w:i w:val="false"/>
          <w:color w:val="000000"/>
          <w:sz w:val="28"/>
        </w:rPr>
        <w:t>
      Бұл ретте тиісті салық кезеңі аяқталғаннан кейін осы баптың 4 және 5-тармақтарында белгіленген шарттар орындалған кезде салық агенті осы Кодекстің 211-бабында белгіленген тәртіппен бейрезиденттің кірісінен төлем көзінен ұсталатын корпоративтік табыс салығы бойынша бұрын табыс етілген салық есептілігіне өзгерістер мен толықтырулар енгізуге құқылы. Корпоративтік табыс салығының артық төленген сомасы туындаған кезде салық агентінің осы Кодекстің 11-тарауының 1-параграфында көзделген тәртіппен осындай соманы есепке жатқызуды және (немесе) қайтаруды жүргізуге құқығы бар.</w:t>
      </w:r>
    </w:p>
    <w:bookmarkEnd w:id="57"/>
    <w:bookmarkStart w:name="z60" w:id="58"/>
    <w:p>
      <w:pPr>
        <w:spacing w:after="0"/>
        <w:ind w:left="0"/>
        <w:jc w:val="both"/>
      </w:pPr>
      <w:r>
        <w:rPr>
          <w:rFonts w:ascii="Times New Roman"/>
          <w:b w:val="false"/>
          <w:i w:val="false"/>
          <w:color w:val="000000"/>
          <w:sz w:val="28"/>
        </w:rPr>
        <w:t>
      6. Бейрезиденттің Қазақстан Республикасының аумағында жұмыс істейтін, осындай дивидендтерді қор биржасының ресми тізімінде есептеген күнінен тұрған дивидендтер түріндегі кірістеріне 10 пайыз мөлшерлеме бойынша төлем көзінен салық салынуға жатады.";</w:t>
      </w:r>
    </w:p>
    <w:bookmarkEnd w:id="58"/>
    <w:bookmarkStart w:name="z61" w:id="59"/>
    <w:p>
      <w:pPr>
        <w:spacing w:after="0"/>
        <w:ind w:left="0"/>
        <w:jc w:val="both"/>
      </w:pPr>
      <w:r>
        <w:rPr>
          <w:rFonts w:ascii="Times New Roman"/>
          <w:b w:val="false"/>
          <w:i w:val="false"/>
          <w:color w:val="000000"/>
          <w:sz w:val="28"/>
        </w:rPr>
        <w:t>
      26) 654-бапта:</w:t>
      </w:r>
    </w:p>
    <w:bookmarkEnd w:id="59"/>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 жұмыс істейтін қор биржасының ресми тізімінде осындай сыйақыларды есепке жазу күніне болатын бағалы қағаздар бойынша сыйақылар;";</w:t>
      </w:r>
    </w:p>
    <w:p>
      <w:pPr>
        <w:spacing w:after="0"/>
        <w:ind w:left="0"/>
        <w:jc w:val="both"/>
      </w:pPr>
      <w:r>
        <w:rPr>
          <w:rFonts w:ascii="Times New Roman"/>
          <w:b w:val="false"/>
          <w:i w:val="false"/>
          <w:color w:val="000000"/>
          <w:sz w:val="28"/>
        </w:rPr>
        <w:t>
      4) тармақшасы алып тасталсын;</w:t>
      </w:r>
    </w:p>
    <w:p>
      <w:pPr>
        <w:spacing w:after="0"/>
        <w:ind w:left="0"/>
        <w:jc w:val="both"/>
      </w:pPr>
      <w:r>
        <w:rPr>
          <w:rFonts w:ascii="Times New Roman"/>
          <w:b w:val="false"/>
          <w:i w:val="false"/>
          <w:color w:val="000000"/>
          <w:sz w:val="28"/>
        </w:rPr>
        <w:t>
      27) 681-баптың 5-тармағының 5) тармақшасындағы "қаралмайды" деген сөз алып тасталып, мынадай мазмұндағы 6) тармақшамен толықтырылсын:</w:t>
      </w:r>
    </w:p>
    <w:p>
      <w:pPr>
        <w:spacing w:after="0"/>
        <w:ind w:left="0"/>
        <w:jc w:val="both"/>
      </w:pPr>
      <w:r>
        <w:rPr>
          <w:rFonts w:ascii="Times New Roman"/>
          <w:b w:val="false"/>
          <w:i w:val="false"/>
          <w:color w:val="000000"/>
          <w:sz w:val="28"/>
        </w:rPr>
        <w:t>
      "6) жергілікті атқарушы орган құрған комиссияның шешімі бойынша төтенше жағдайдың қолданылуы кезеңінде келтірілген мүліктік зиянды өтеуге шағын бизнес субъектілері Қазақстан Республикасының бюджетінен және (немесе) қорлардан алған ақшалай қаражат сомасы қаралмайды.";</w:t>
      </w:r>
    </w:p>
    <w:bookmarkStart w:name="z62" w:id="60"/>
    <w:p>
      <w:pPr>
        <w:spacing w:after="0"/>
        <w:ind w:left="0"/>
        <w:jc w:val="both"/>
      </w:pPr>
      <w:r>
        <w:rPr>
          <w:rFonts w:ascii="Times New Roman"/>
          <w:b w:val="false"/>
          <w:i w:val="false"/>
          <w:color w:val="000000"/>
          <w:sz w:val="28"/>
        </w:rPr>
        <w:t>
      28) 745-баптың 6-тармағында:</w:t>
      </w:r>
    </w:p>
    <w:bookmarkEnd w:id="60"/>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осы тармақтың 4) тармақшасында көрсетілген минералды шикізатты қоспағанда, осы баптың 2-тармағының 3) тармақшасында көрсетілген минералды шикізаттың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өндірістік өзіндік құны негізінде айқындалады.";</w:t>
      </w:r>
    </w:p>
    <w:bookmarkStart w:name="z63" w:id="61"/>
    <w:p>
      <w:pPr>
        <w:spacing w:after="0"/>
        <w:ind w:left="0"/>
        <w:jc w:val="both"/>
      </w:pPr>
      <w:r>
        <w:rPr>
          <w:rFonts w:ascii="Times New Roman"/>
          <w:b w:val="false"/>
          <w:i w:val="false"/>
          <w:color w:val="000000"/>
          <w:sz w:val="28"/>
        </w:rPr>
        <w:t>
      мынадай мазмұндағы 4) тармақшамен толықтырылсын:</w:t>
      </w:r>
    </w:p>
    <w:bookmarkEnd w:id="61"/>
    <w:p>
      <w:pPr>
        <w:spacing w:after="0"/>
        <w:ind w:left="0"/>
        <w:jc w:val="both"/>
      </w:pPr>
      <w:r>
        <w:rPr>
          <w:rFonts w:ascii="Times New Roman"/>
          <w:b w:val="false"/>
          <w:i w:val="false"/>
          <w:color w:val="000000"/>
          <w:sz w:val="28"/>
        </w:rPr>
        <w:t>
      "4) өнімдік ерітінділерден алынған уран құны - бекітілген коэффициентке сәйкес фунттарды килограмға ауыстыру ескеріле отырып, салықтық кезеңнің әрбір айы үшін табиғи уран концентраты (U308) нысанындағы уран фунты үшін шетел валютасындағы айлық баға белгіленімдерінің орташа арифметикалық мәнінің және тиісті салықтық кезең үшін шетел валютасының орташа арифметикалық нарықтық бағамының көбейтіндісі ретінде мынадай формула бойынша айқындалатын табиғи уран концентраты (U308) нысанындағы уран килограмы үшін орташа өлшемді баға негізінде айқындалады.</w:t>
      </w:r>
    </w:p>
    <w:bookmarkStart w:name="z64" w:id="62"/>
    <w:p>
      <w:pPr>
        <w:spacing w:after="0"/>
        <w:ind w:left="0"/>
        <w:jc w:val="both"/>
      </w:pPr>
      <w:r>
        <w:rPr>
          <w:rFonts w:ascii="Times New Roman"/>
          <w:b w:val="false"/>
          <w:i w:val="false"/>
          <w:color w:val="000000"/>
          <w:sz w:val="28"/>
        </w:rPr>
        <w:t>
      Осы тармақшаның мақсаттары үшін табиғи уран концентраты (U308) нысанындағы уран фунты үшін баға белгіленімі АҚШ-тың "Ux Consulting LLC" компаниясының "The The Weekly" және АҚШ-тың "Nuclear Market Review" компаниясының "TradeTech LLC" дерек көздерінде жарияланатын ақпарат негізінде айдың соңғы күні шетел валютасында қолданылатын табиғи уран концентраты (U308) фунтына споттық бағаның айлық индикаторын білдіреді.</w:t>
      </w:r>
    </w:p>
    <w:bookmarkEnd w:id="62"/>
    <w:p>
      <w:pPr>
        <w:spacing w:after="0"/>
        <w:ind w:left="0"/>
        <w:jc w:val="both"/>
      </w:pPr>
      <w:r>
        <w:rPr>
          <w:rFonts w:ascii="Times New Roman"/>
          <w:b w:val="false"/>
          <w:i w:val="false"/>
          <w:color w:val="000000"/>
          <w:sz w:val="28"/>
        </w:rPr>
        <w:t>
      Жоғарыда көрсетілген қандай да бір дерек көзде табиғи уран концентраты бағасының белгіленімі туралы ақпарат болмаған кезде осындай белгіленім бар жоғарыда көрсетілген дерек көздің бағасы пайдаланылады.</w:t>
      </w:r>
    </w:p>
    <w:p>
      <w:pPr>
        <w:spacing w:after="0"/>
        <w:ind w:left="0"/>
        <w:jc w:val="both"/>
      </w:pPr>
      <w:r>
        <w:rPr>
          <w:rFonts w:ascii="Times New Roman"/>
          <w:b w:val="false"/>
          <w:i w:val="false"/>
          <w:color w:val="000000"/>
          <w:sz w:val="28"/>
        </w:rPr>
        <w:t>
      Жоғарыда көрсетілген екі дерек көзде де табиғи уран концентраты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 көздердің деректері бойынша жүргізіледі.</w:t>
      </w:r>
    </w:p>
    <w:p>
      <w:pPr>
        <w:spacing w:after="0"/>
        <w:ind w:left="0"/>
        <w:jc w:val="both"/>
      </w:pPr>
      <w:r>
        <w:rPr>
          <w:rFonts w:ascii="Times New Roman"/>
          <w:b w:val="false"/>
          <w:i w:val="false"/>
          <w:color w:val="000000"/>
          <w:sz w:val="28"/>
        </w:rPr>
        <w:t>
      Табиғи уран концентраты нысанындағы уранның килограмы үшін орташа өлшемді баға мынадай формула бойынша айқындалады:</w:t>
      </w:r>
    </w:p>
    <w:p>
      <w:pPr>
        <w:spacing w:after="0"/>
        <w:ind w:left="0"/>
        <w:jc w:val="both"/>
      </w:pPr>
      <w:r>
        <w:rPr>
          <w:rFonts w:ascii="Times New Roman"/>
          <w:b w:val="false"/>
          <w:i w:val="false"/>
          <w:color w:val="000000"/>
          <w:sz w:val="28"/>
        </w:rPr>
        <w:t>
                        PI +Р2 + РЗ</w:t>
      </w:r>
    </w:p>
    <w:p>
      <w:pPr>
        <w:spacing w:after="0"/>
        <w:ind w:left="0"/>
        <w:jc w:val="both"/>
      </w:pPr>
      <w:r>
        <w:rPr>
          <w:rFonts w:ascii="Times New Roman"/>
          <w:b w:val="false"/>
          <w:i w:val="false"/>
          <w:color w:val="000000"/>
          <w:sz w:val="28"/>
        </w:rPr>
        <w:t>
      S = _________________      x К x E,</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мұнда:</w:t>
      </w:r>
    </w:p>
    <w:bookmarkStart w:name="z65" w:id="63"/>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бағасы;</w:t>
      </w:r>
    </w:p>
    <w:bookmarkEnd w:id="63"/>
    <w:p>
      <w:pPr>
        <w:spacing w:after="0"/>
        <w:ind w:left="0"/>
        <w:jc w:val="both"/>
      </w:pPr>
      <w:r>
        <w:rPr>
          <w:rFonts w:ascii="Times New Roman"/>
          <w:b w:val="false"/>
          <w:i w:val="false"/>
          <w:color w:val="000000"/>
          <w:sz w:val="28"/>
        </w:rPr>
        <w:t>
      P1, Р2, РЗ - салық кезеңі ішінде әрбір ай үшін дерек көздерден багалардың орташа арифметикалық белгіленімі;</w:t>
      </w:r>
    </w:p>
    <w:p>
      <w:pPr>
        <w:spacing w:after="0"/>
        <w:ind w:left="0"/>
        <w:jc w:val="both"/>
      </w:pPr>
      <w:r>
        <w:rPr>
          <w:rFonts w:ascii="Times New Roman"/>
          <w:b w:val="false"/>
          <w:i w:val="false"/>
          <w:color w:val="000000"/>
          <w:sz w:val="28"/>
        </w:rPr>
        <w:t>
      Бағалардың орташа арифметикалық айлық белгіленімі мына формула бойынша айқындалады:</w:t>
      </w:r>
    </w:p>
    <w:p>
      <w:pPr>
        <w:spacing w:after="0"/>
        <w:ind w:left="0"/>
        <w:jc w:val="both"/>
      </w:pPr>
      <w:r>
        <w:rPr>
          <w:rFonts w:ascii="Times New Roman"/>
          <w:b w:val="false"/>
          <w:i w:val="false"/>
          <w:color w:val="000000"/>
          <w:sz w:val="28"/>
        </w:rPr>
        <w:t>
               БК + Dn</w:t>
      </w:r>
    </w:p>
    <w:p>
      <w:pPr>
        <w:spacing w:after="0"/>
        <w:ind w:left="0"/>
        <w:jc w:val="both"/>
      </w:pPr>
      <w:r>
        <w:rPr>
          <w:rFonts w:ascii="Times New Roman"/>
          <w:b w:val="false"/>
          <w:i w:val="false"/>
          <w:color w:val="000000"/>
          <w:sz w:val="28"/>
        </w:rPr>
        <w:t>
      Pn ___________,</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Рn - бағалардың орташа арифметикалық белгіленімі;</w:t>
      </w:r>
    </w:p>
    <w:p>
      <w:pPr>
        <w:spacing w:after="0"/>
        <w:ind w:left="0"/>
        <w:jc w:val="both"/>
      </w:pPr>
      <w:r>
        <w:rPr>
          <w:rFonts w:ascii="Times New Roman"/>
          <w:b w:val="false"/>
          <w:i w:val="false"/>
          <w:color w:val="000000"/>
          <w:sz w:val="28"/>
        </w:rPr>
        <w:t>
      Cn - "Ux Weekly" "Ux Consulting LLC" дерек көзінен есепті кезеңнің тиісті айының соңғы күніне табиғи уран концентраты фунты үшін баға айлық белгіленімінің мәні;</w:t>
      </w:r>
    </w:p>
    <w:p>
      <w:pPr>
        <w:spacing w:after="0"/>
        <w:ind w:left="0"/>
        <w:jc w:val="both"/>
      </w:pPr>
      <w:r>
        <w:rPr>
          <w:rFonts w:ascii="Times New Roman"/>
          <w:b w:val="false"/>
          <w:i w:val="false"/>
          <w:color w:val="000000"/>
          <w:sz w:val="28"/>
        </w:rPr>
        <w:t>
      Dn - "the Nuclear Market Review" "TradeTech LLC" дерек көзінен есепті кезеңнің тиісті айының соңғы күніне табиғи уран концентраты (Exchange Value) фунты үшін баға айлық белгіленімінің мәні;</w:t>
      </w:r>
    </w:p>
    <w:p>
      <w:pPr>
        <w:spacing w:after="0"/>
        <w:ind w:left="0"/>
        <w:jc w:val="both"/>
      </w:pPr>
      <w:r>
        <w:rPr>
          <w:rFonts w:ascii="Times New Roman"/>
          <w:b w:val="false"/>
          <w:i w:val="false"/>
          <w:color w:val="000000"/>
          <w:sz w:val="28"/>
        </w:rPr>
        <w:t>
      К      2,59978 мөлшерінде белгіленген фунтты килограмға ауыстыру коэффициенті.</w:t>
      </w:r>
    </w:p>
    <w:p>
      <w:pPr>
        <w:spacing w:after="0"/>
        <w:ind w:left="0"/>
        <w:jc w:val="both"/>
      </w:pPr>
      <w:r>
        <w:rPr>
          <w:rFonts w:ascii="Times New Roman"/>
          <w:b w:val="false"/>
          <w:i w:val="false"/>
          <w:color w:val="000000"/>
          <w:sz w:val="28"/>
        </w:rPr>
        <w:t>
      Е - тиісті салықтық кезең үшін шетел валютасын айырбастаудың орташа арифметикалық нарықтық бағамы.";</w:t>
      </w:r>
    </w:p>
    <w:bookmarkStart w:name="z66" w:id="64"/>
    <w:p>
      <w:pPr>
        <w:spacing w:after="0"/>
        <w:ind w:left="0"/>
        <w:jc w:val="both"/>
      </w:pPr>
      <w:r>
        <w:rPr>
          <w:rFonts w:ascii="Times New Roman"/>
          <w:b w:val="false"/>
          <w:i w:val="false"/>
          <w:color w:val="000000"/>
          <w:sz w:val="28"/>
        </w:rPr>
        <w:t>
      29)      746-бапта</w:t>
      </w:r>
    </w:p>
    <w:bookmarkEnd w:id="64"/>
    <w:p>
      <w:pPr>
        <w:spacing w:after="0"/>
        <w:ind w:left="0"/>
        <w:jc w:val="both"/>
      </w:pPr>
      <w:r>
        <w:rPr>
          <w:rFonts w:ascii="Times New Roman"/>
          <w:b w:val="false"/>
          <w:i w:val="false"/>
          <w:color w:val="000000"/>
          <w:sz w:val="28"/>
        </w:rPr>
        <w:t>
      кестенің 1, 2 және 3-жолдары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түсті және</w:t>
            </w:r>
            <w:r>
              <w:rPr>
                <w:rFonts w:ascii="Times New Roman"/>
                <w:b w:val="false"/>
                <w:i w:val="false"/>
                <w:color w:val="000000"/>
                <w:sz w:val="20"/>
              </w:rPr>
              <w:t xml:space="preserve"> </w:t>
            </w:r>
            <w:r>
              <w:rPr>
                <w:rFonts w:ascii="Times New Roman"/>
                <w:b/>
                <w:i w:val="false"/>
                <w:color w:val="000000"/>
                <w:sz w:val="20"/>
              </w:rPr>
              <w:t>радиоактивті металдар 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Хром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(өнімді ерітінділерден алынған, шахталық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p>
          <w:p>
            <w:pPr>
              <w:spacing w:after="20"/>
              <w:ind w:left="20"/>
              <w:jc w:val="both"/>
            </w:pPr>
            <w:r>
              <w:rPr>
                <w:rFonts w:ascii="Times New Roman"/>
                <w:b w:val="false"/>
                <w:i w:val="false"/>
                <w:color w:val="000000"/>
                <w:sz w:val="20"/>
              </w:rPr>
              <w:t>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кестенің 9-жолы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Жанатын, химиялық </w:t>
            </w:r>
            <w:r>
              <w:rPr>
                <w:rFonts w:ascii="Times New Roman"/>
                <w:b/>
                <w:i w:val="false"/>
                <w:color w:val="000000"/>
                <w:sz w:val="20"/>
              </w:rPr>
              <w:t>және</w:t>
            </w:r>
          </w:p>
          <w:p>
            <w:pPr>
              <w:spacing w:after="20"/>
              <w:ind w:left="20"/>
              <w:jc w:val="both"/>
            </w:pPr>
            <w:r>
              <w:rPr>
                <w:rFonts w:ascii="Times New Roman"/>
                <w:b w:val="false"/>
                <w:i w:val="false"/>
                <w:color w:val="000000"/>
                <w:sz w:val="20"/>
              </w:rPr>
              <w:t>
</w:t>
            </w:r>
            <w:r>
              <w:rPr>
                <w:rFonts w:ascii="Times New Roman"/>
                <w:b/>
                <w:i w:val="false"/>
                <w:color w:val="000000"/>
                <w:sz w:val="20"/>
              </w:rPr>
              <w:t>Агрономиялық</w:t>
            </w:r>
            <w:r>
              <w:rPr>
                <w:rFonts w:ascii="Times New Roman"/>
                <w:b w:val="false"/>
                <w:i w:val="false"/>
                <w:color w:val="000000"/>
                <w:sz w:val="20"/>
              </w:rPr>
              <w:t xml:space="preserve"> </w:t>
            </w:r>
            <w:r>
              <w:rPr>
                <w:rFonts w:ascii="Times New Roman"/>
                <w:b/>
                <w:i w:val="false"/>
                <w:color w:val="000000"/>
                <w:sz w:val="20"/>
              </w:rPr>
              <w:t>минералдық</w:t>
            </w:r>
            <w:r>
              <w:rPr>
                <w:rFonts w:ascii="Times New Roman"/>
                <w:b w:val="false"/>
                <w:i w:val="false"/>
                <w:color w:val="000000"/>
                <w:sz w:val="20"/>
              </w:rPr>
              <w:t xml:space="preserve"> </w:t>
            </w:r>
            <w:r>
              <w:rPr>
                <w:rFonts w:ascii="Times New Roman"/>
                <w:b/>
                <w:i w:val="false"/>
                <w:color w:val="000000"/>
                <w:sz w:val="20"/>
              </w:rPr>
              <w:t>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Кокстелетін тас көмір,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кемір, жанғыш тақтатастар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"Бұл ретте өндірілген тас көмірге (кокстелетін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p>
      <w:pPr>
        <w:spacing w:after="0"/>
        <w:ind w:left="0"/>
        <w:jc w:val="both"/>
      </w:pPr>
      <w:r>
        <w:rPr>
          <w:rFonts w:ascii="Times New Roman"/>
          <w:b w:val="false"/>
          <w:i w:val="false"/>
          <w:color w:val="000000"/>
          <w:sz w:val="28"/>
        </w:rPr>
        <w:t>
      үшінші, тертінші және бесінші бөліктер мынадай редакцияда жазылсын:</w:t>
      </w:r>
    </w:p>
    <w:p>
      <w:pPr>
        <w:spacing w:after="0"/>
        <w:ind w:left="0"/>
        <w:jc w:val="both"/>
      </w:pPr>
      <w:r>
        <w:rPr>
          <w:rFonts w:ascii="Times New Roman"/>
          <w:b w:val="false"/>
          <w:i w:val="false"/>
          <w:color w:val="000000"/>
          <w:sz w:val="28"/>
        </w:rPr>
        <w:t>
      "Егер осы бапта өзгеше белгіленбесе, пайдалы қазбаларды өндіру салығы 0 пайыз мөлшерлеме бойынша төленеді:</w:t>
      </w:r>
    </w:p>
    <w:bookmarkStart w:name="z68" w:id="66"/>
    <w:p>
      <w:pPr>
        <w:spacing w:after="0"/>
        <w:ind w:left="0"/>
        <w:jc w:val="both"/>
      </w:pPr>
      <w:r>
        <w:rPr>
          <w:rFonts w:ascii="Times New Roman"/>
          <w:b w:val="false"/>
          <w:i w:val="false"/>
          <w:color w:val="000000"/>
          <w:sz w:val="28"/>
        </w:rPr>
        <w:t>
      1) кен орны бойынша баланстан тыс қорлардың құрамынан өндірілетін пайдалы қазбалар мен минералдық шикізаттың барлық түрлеріне.</w:t>
      </w:r>
    </w:p>
    <w:bookmarkEnd w:id="66"/>
    <w:p>
      <w:pPr>
        <w:spacing w:after="0"/>
        <w:ind w:left="0"/>
        <w:jc w:val="both"/>
      </w:pPr>
      <w:r>
        <w:rPr>
          <w:rFonts w:ascii="Times New Roman"/>
          <w:b w:val="false"/>
          <w:i w:val="false"/>
          <w:color w:val="000000"/>
          <w:sz w:val="28"/>
        </w:rPr>
        <w:t>
      Пайдалы қазбаларды өндіруге салық мөлшерлемесі 2008 жылғы 31 желтоқсандағы жағдай бойынша қолданыста болған редакциядағы жер қойнауын пайдалануға арналған келісімшарттың талаптарымен белгіленген мөлшерлеме және салық салу базасы бойынша есептелген роялти мөлшерінде белгіленетін өндіру рентабельділігі төмен кен орындарында өндіру баланстан тыс оның және қорлардың құрамынан жүзеге асырылатын пайдалы қазбаларды және минералдық шикізатты өткізу жағдайларын қоспағанда, баланстан тыс қорлардың құрамынан, оның ішінде бастапқы қайта өңдеуден (байытудан) кейін алынатын пайдалы қазбалар мен минералдық шикізатты өткізген жағдайда пайдалы қазбаларды өндіруге салынатын салық мөлшерлемесі пайдалы қазбаларды құрамынан өткізген жағдайда 0 пайыз мөлшерінде қолданылмайды.</w:t>
      </w:r>
    </w:p>
    <w:bookmarkStart w:name="z69" w:id="67"/>
    <w:p>
      <w:pPr>
        <w:spacing w:after="0"/>
        <w:ind w:left="0"/>
        <w:jc w:val="both"/>
      </w:pPr>
      <w:r>
        <w:rPr>
          <w:rFonts w:ascii="Times New Roman"/>
          <w:b w:val="false"/>
          <w:i w:val="false"/>
          <w:color w:val="000000"/>
          <w:sz w:val="28"/>
        </w:rPr>
        <w:t>
      Бұл ретте осы тармақшаның екінші бөлігінде көрсетілген жағдайда баланстан тыс қорлардың құрамынан, оның ішінде бастапқы қайта өңдеуден (байытудан) кейін алынған өткізілген пайдалы қазбалардың және минералдық шикізаттың бүкіл көлемі үшін пайдалы қазбаларды өндіру салығын есептеу осындай өткізу жүзеге асырылған салық кезеңінде жүзеге асырылады;</w:t>
      </w:r>
    </w:p>
    <w:bookmarkEnd w:id="67"/>
    <w:p>
      <w:pPr>
        <w:spacing w:after="0"/>
        <w:ind w:left="0"/>
        <w:jc w:val="both"/>
      </w:pPr>
      <w:r>
        <w:rPr>
          <w:rFonts w:ascii="Times New Roman"/>
          <w:b w:val="false"/>
          <w:i w:val="false"/>
          <w:color w:val="000000"/>
          <w:sz w:val="28"/>
        </w:rPr>
        <w:t>
      2) пайдалы қатты қазбаларды барлауға және (немесе) өндіруге арналған лицензий шеңберінде қызметін жүзеге асыратын жер қойнауын пайдаланушылар бір мезгілде мынадай шарттар сақталған кезде рентабельділікке 15 пайыз қол жеткізу кезеңіне, бірақ барлау кезеңі мен өндірудің бастапқы жүз жиырма айынан аспайтын мерзімге:</w:t>
      </w:r>
    </w:p>
    <w:p>
      <w:pPr>
        <w:spacing w:after="0"/>
        <w:ind w:left="0"/>
        <w:jc w:val="both"/>
      </w:pPr>
      <w:r>
        <w:rPr>
          <w:rFonts w:ascii="Times New Roman"/>
          <w:b w:val="false"/>
          <w:i w:val="false"/>
          <w:color w:val="000000"/>
          <w:sz w:val="28"/>
        </w:rPr>
        <w:t>
      пайдалы қатты қазбаларды барлауға және (немесе) өндіруге арналған лицензия Қазақстан Республикасының жер қойнауы және жер қойнауын пайдалану туралы заңнамасына сәйкес 2022 жылғы 31 желтоқсаннан кейін берілді;</w:t>
      </w:r>
    </w:p>
    <w:p>
      <w:pPr>
        <w:spacing w:after="0"/>
        <w:ind w:left="0"/>
        <w:jc w:val="both"/>
      </w:pPr>
      <w:r>
        <w:rPr>
          <w:rFonts w:ascii="Times New Roman"/>
          <w:b w:val="false"/>
          <w:i w:val="false"/>
          <w:color w:val="000000"/>
          <w:sz w:val="28"/>
        </w:rPr>
        <w:t>
      пайдалы қатты қазбаларды барлауға немесе өндіруге лицензия берілген аумақ 2023 жылғы 1 қаңтарға дейін Қазақстан Республикасының жер қойнауы және жер қойнауын пайдалану туралы заңнамасына сәйкес жер қойнауын пайдалануға арналған келісімшарттар бойынша жер қойнауын пайдалану құқығы берілген аумаққа жатпайды.</w:t>
      </w:r>
    </w:p>
    <w:p>
      <w:pPr>
        <w:spacing w:after="0"/>
        <w:ind w:left="0"/>
        <w:jc w:val="both"/>
      </w:pPr>
      <w:r>
        <w:rPr>
          <w:rFonts w:ascii="Times New Roman"/>
          <w:b w:val="false"/>
          <w:i w:val="false"/>
          <w:color w:val="000000"/>
          <w:sz w:val="28"/>
        </w:rPr>
        <w:t>
      Осы тармақшаның мақсатында 15 пайыз рентабельділікке қол жеткізу деп пайдалы қатты қазбаларды барлауға және (немесе) өндіруге арналған лицензия шеңберінде қызметті жүзеге асыру басталғаннан бастап салық кезеңдері үшін жиынтық жылдық кірістер сомасы осы Кодекстің 289-287-баптарында көзделген кірістерді түзету мен шегерімдерді ескере отырып, ұқсас кезең үшін шегерімдердің жалпы сомасынан 15 пайыз және одан да асып түсетін деңгейге қол жеткізу деп түсініледі.".</w:t>
      </w:r>
    </w:p>
    <w:bookmarkStart w:name="z70" w:id="68"/>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w:t>
      </w:r>
    </w:p>
    <w:bookmarkEnd w:id="68"/>
    <w:bookmarkStart w:name="z71" w:id="69"/>
    <w:p>
      <w:pPr>
        <w:spacing w:after="0"/>
        <w:ind w:left="0"/>
        <w:jc w:val="both"/>
      </w:pPr>
      <w:r>
        <w:rPr>
          <w:rFonts w:ascii="Times New Roman"/>
          <w:b w:val="false"/>
          <w:i w:val="false"/>
          <w:color w:val="000000"/>
          <w:sz w:val="28"/>
        </w:rPr>
        <w:t>
      1) 33-баптың 2) тармақшасында:</w:t>
      </w:r>
    </w:p>
    <w:bookmarkEnd w:id="69"/>
    <w:p>
      <w:pPr>
        <w:spacing w:after="0"/>
        <w:ind w:left="0"/>
        <w:jc w:val="both"/>
      </w:pPr>
      <w:r>
        <w:rPr>
          <w:rFonts w:ascii="Times New Roman"/>
          <w:b w:val="false"/>
          <w:i w:val="false"/>
          <w:color w:val="000000"/>
          <w:sz w:val="28"/>
        </w:rPr>
        <w:t>
      оныншы абзац мынандай редакцияда жазылсын:</w:t>
      </w:r>
    </w:p>
    <w:p>
      <w:pPr>
        <w:spacing w:after="0"/>
        <w:ind w:left="0"/>
        <w:jc w:val="both"/>
      </w:pPr>
      <w:r>
        <w:rPr>
          <w:rFonts w:ascii="Times New Roman"/>
          <w:b w:val="false"/>
          <w:i w:val="false"/>
          <w:color w:val="000000"/>
          <w:sz w:val="28"/>
        </w:rPr>
        <w:t>
      "2. Резидент-жеке тұлға дербес салық салуға жататын кірістер бойынша осы Кодекстің 320-бабында көзделген мөлшерлемелер бойынша жеке табыс салығын есептеу және төлеу, сондай-ақ салықтық есептілікті ұсыну осы Кодекстің 36-тарауының 2-параграфында, 39, 40 және 71-тарауларында белгіленген тәртіппен және мерзімдерде жүргізіледі.";</w:t>
      </w:r>
    </w:p>
    <w:p>
      <w:pPr>
        <w:spacing w:after="0"/>
        <w:ind w:left="0"/>
        <w:jc w:val="both"/>
      </w:pPr>
      <w:r>
        <w:rPr>
          <w:rFonts w:ascii="Times New Roman"/>
          <w:b w:val="false"/>
          <w:i w:val="false"/>
          <w:color w:val="000000"/>
          <w:sz w:val="28"/>
        </w:rPr>
        <w:t>
      жүз елу бірінші абзац мынадай редакцияда жазылсын:</w:t>
      </w:r>
    </w:p>
    <w:p>
      <w:pPr>
        <w:spacing w:after="0"/>
        <w:ind w:left="0"/>
        <w:jc w:val="both"/>
      </w:pPr>
      <w:r>
        <w:rPr>
          <w:rFonts w:ascii="Times New Roman"/>
          <w:b w:val="false"/>
          <w:i w:val="false"/>
          <w:color w:val="000000"/>
          <w:sz w:val="28"/>
        </w:rPr>
        <w:t>
      "1. Салық төлеушінің кірістеріне 10 пайыз мөлшерлеме бойынша салық салынады.";</w:t>
      </w:r>
    </w:p>
    <w:p>
      <w:pPr>
        <w:spacing w:after="0"/>
        <w:ind w:left="0"/>
        <w:jc w:val="both"/>
      </w:pPr>
      <w:r>
        <w:rPr>
          <w:rFonts w:ascii="Times New Roman"/>
          <w:b w:val="false"/>
          <w:i w:val="false"/>
          <w:color w:val="000000"/>
          <w:sz w:val="28"/>
        </w:rPr>
        <w:t>
      жүз елу екінші абзац алып тасталсын;</w:t>
      </w:r>
    </w:p>
    <w:p>
      <w:pPr>
        <w:spacing w:after="0"/>
        <w:ind w:left="0"/>
        <w:jc w:val="both"/>
      </w:pPr>
      <w:r>
        <w:rPr>
          <w:rFonts w:ascii="Times New Roman"/>
          <w:b w:val="false"/>
          <w:i w:val="false"/>
          <w:color w:val="000000"/>
          <w:sz w:val="28"/>
        </w:rPr>
        <w:t>
      төрт жүз отыз екінші мынадай редакцияда жазылсын:</w:t>
      </w:r>
    </w:p>
    <w:bookmarkStart w:name="z72" w:id="70"/>
    <w:p>
      <w:pPr>
        <w:spacing w:after="0"/>
        <w:ind w:left="0"/>
        <w:jc w:val="both"/>
      </w:pPr>
      <w:r>
        <w:rPr>
          <w:rFonts w:ascii="Times New Roman"/>
          <w:b w:val="false"/>
          <w:i w:val="false"/>
          <w:color w:val="000000"/>
          <w:sz w:val="28"/>
        </w:rPr>
        <w:t>
      "7) бағалы қағаздар бойынша сыйақыларды есепке жазу күніне Қазақстан Республикасының аумағында жұмыс істейтін қор биржасының ресми тізімінде болған сыйақылар;";</w:t>
      </w:r>
    </w:p>
    <w:bookmarkEnd w:id="70"/>
    <w:p>
      <w:pPr>
        <w:spacing w:after="0"/>
        <w:ind w:left="0"/>
        <w:jc w:val="both"/>
      </w:pPr>
      <w:r>
        <w:rPr>
          <w:rFonts w:ascii="Times New Roman"/>
          <w:b w:val="false"/>
          <w:i w:val="false"/>
          <w:color w:val="000000"/>
          <w:sz w:val="28"/>
        </w:rPr>
        <w:t>
      төрт жүз қырық үшінші - төрт жүз қырық бесінші абзацтар алып тасталсын;</w:t>
      </w:r>
    </w:p>
    <w:p>
      <w:pPr>
        <w:spacing w:after="0"/>
        <w:ind w:left="0"/>
        <w:jc w:val="both"/>
      </w:pPr>
      <w:r>
        <w:rPr>
          <w:rFonts w:ascii="Times New Roman"/>
          <w:b w:val="false"/>
          <w:i w:val="false"/>
          <w:color w:val="000000"/>
          <w:sz w:val="28"/>
        </w:rPr>
        <w:t>
      мынадай мазмұндағы бес жүз төртінші абзацпен толықтырылсын:</w:t>
      </w:r>
    </w:p>
    <w:p>
      <w:pPr>
        <w:spacing w:after="0"/>
        <w:ind w:left="0"/>
        <w:jc w:val="both"/>
      </w:pPr>
      <w:r>
        <w:rPr>
          <w:rFonts w:ascii="Times New Roman"/>
          <w:b w:val="false"/>
          <w:i w:val="false"/>
          <w:color w:val="000000"/>
          <w:sz w:val="28"/>
        </w:rPr>
        <w:t>
      "төтенше жағдайдың қолданылуы кезеңінде келтірілген материалдық залалды өтеу түріндегі мүліктің құны;";</w:t>
      </w:r>
    </w:p>
    <w:p>
      <w:pPr>
        <w:spacing w:after="0"/>
        <w:ind w:left="0"/>
        <w:jc w:val="both"/>
      </w:pPr>
      <w:r>
        <w:rPr>
          <w:rFonts w:ascii="Times New Roman"/>
          <w:b w:val="false"/>
          <w:i w:val="false"/>
          <w:color w:val="000000"/>
          <w:sz w:val="28"/>
        </w:rPr>
        <w:t>
      жеті жүз алпыс үшінші абзац мынандай редакцияда жазылсын:</w:t>
      </w:r>
    </w:p>
    <w:bookmarkStart w:name="z73" w:id="71"/>
    <w:p>
      <w:pPr>
        <w:spacing w:after="0"/>
        <w:ind w:left="0"/>
        <w:jc w:val="both"/>
      </w:pPr>
      <w:r>
        <w:rPr>
          <w:rFonts w:ascii="Times New Roman"/>
          <w:b w:val="false"/>
          <w:i w:val="false"/>
          <w:color w:val="000000"/>
          <w:sz w:val="28"/>
        </w:rPr>
        <w:t>
      "1. Егер осы тармақта өзгеше көзделмесе, жеке тұлға дербес салық салуға жататын кірістерден жеке табыс салығын есептеу жеке табыс салығы бойынша декларацияда кейіннен көрсете отырып, салықтық кезеңде алынған кірістер бойынша жүргізіледі.";</w:t>
      </w:r>
    </w:p>
    <w:bookmarkEnd w:id="71"/>
    <w:p>
      <w:pPr>
        <w:spacing w:after="0"/>
        <w:ind w:left="0"/>
        <w:jc w:val="both"/>
      </w:pPr>
      <w:r>
        <w:rPr>
          <w:rFonts w:ascii="Times New Roman"/>
          <w:b w:val="false"/>
          <w:i w:val="false"/>
          <w:color w:val="000000"/>
          <w:sz w:val="28"/>
        </w:rPr>
        <w:t>
      мынандай мазмұндағы жеті жүз алпыс бесінші абзацпен толықтырылсын:</w:t>
      </w:r>
    </w:p>
    <w:p>
      <w:pPr>
        <w:spacing w:after="0"/>
        <w:ind w:left="0"/>
        <w:jc w:val="both"/>
      </w:pPr>
      <w:r>
        <w:rPr>
          <w:rFonts w:ascii="Times New Roman"/>
          <w:b w:val="false"/>
          <w:i w:val="false"/>
          <w:color w:val="000000"/>
          <w:sz w:val="28"/>
        </w:rPr>
        <w:t>
      "Осы Кодекстің 71-тарауына сәйкес кірістер мен мүлік туралы декларацияны ұсыну жөніндегі міндеті жүктелген адамдар кірістер мен мүлік туралы декларацияда көрсету жолымен, жеке тұлға дербес салық салуға жататын кірістерден жеке табыс салығын есептейді.";</w:t>
      </w:r>
    </w:p>
    <w:p>
      <w:pPr>
        <w:spacing w:after="0"/>
        <w:ind w:left="0"/>
        <w:jc w:val="both"/>
      </w:pPr>
      <w:r>
        <w:rPr>
          <w:rFonts w:ascii="Times New Roman"/>
          <w:b w:val="false"/>
          <w:i w:val="false"/>
          <w:color w:val="000000"/>
          <w:sz w:val="28"/>
        </w:rPr>
        <w:t>
      сегіз жүз жетінші абзац мынандай редакцияда жазылсын:</w:t>
      </w:r>
    </w:p>
    <w:bookmarkStart w:name="z74" w:id="72"/>
    <w:p>
      <w:pPr>
        <w:spacing w:after="0"/>
        <w:ind w:left="0"/>
        <w:jc w:val="both"/>
      </w:pPr>
      <w:r>
        <w:rPr>
          <w:rFonts w:ascii="Times New Roman"/>
          <w:b w:val="false"/>
          <w:i w:val="false"/>
          <w:color w:val="000000"/>
          <w:sz w:val="28"/>
        </w:rPr>
        <w:t>
      "1. Егер осы тармақта өзгеше көзделмесе, салықтық кезең қорытындысы бойынша жеке табыс салығын төлеуді салық төлеуші жеке табыс салығы бойынша декларацияны:";</w:t>
      </w:r>
    </w:p>
    <w:bookmarkEnd w:id="72"/>
    <w:p>
      <w:pPr>
        <w:spacing w:after="0"/>
        <w:ind w:left="0"/>
        <w:jc w:val="both"/>
      </w:pPr>
      <w:r>
        <w:rPr>
          <w:rFonts w:ascii="Times New Roman"/>
          <w:b w:val="false"/>
          <w:i w:val="false"/>
          <w:color w:val="000000"/>
          <w:sz w:val="28"/>
        </w:rPr>
        <w:t>
      мынандай мазмұндағы сегіз жүз оныншы абзацпен толықтырылсын:</w:t>
      </w:r>
    </w:p>
    <w:p>
      <w:pPr>
        <w:spacing w:after="0"/>
        <w:ind w:left="0"/>
        <w:jc w:val="both"/>
      </w:pPr>
      <w:r>
        <w:rPr>
          <w:rFonts w:ascii="Times New Roman"/>
          <w:b w:val="false"/>
          <w:i w:val="false"/>
          <w:color w:val="000000"/>
          <w:sz w:val="28"/>
        </w:rPr>
        <w:t>
      "Бұл ретте, осы Кодекстің 71-тарауына сәйкес кірістер мен мүлік туралы декларацияны ұсыну жөніндегі міндеті жүктелген адамдар жеке табыс салығын осы Кодекстің 635-бабында кірістер мен мүлік туралы декларацияны ұсыну тәсіліне байланысты тапсыру үшін белгіленген мерзімнен кейін күнтізбелік он күннен кешіктірмей төлейді.";</w:t>
      </w:r>
    </w:p>
    <w:p>
      <w:pPr>
        <w:spacing w:after="0"/>
        <w:ind w:left="0"/>
        <w:jc w:val="both"/>
      </w:pPr>
      <w:r>
        <w:rPr>
          <w:rFonts w:ascii="Times New Roman"/>
          <w:b w:val="false"/>
          <w:i w:val="false"/>
          <w:color w:val="000000"/>
          <w:sz w:val="28"/>
        </w:rPr>
        <w:t>
      сегіз жүз жиырма төртінші абзац мынандай редакцияда жазылсын:</w:t>
      </w:r>
    </w:p>
    <w:p>
      <w:pPr>
        <w:spacing w:after="0"/>
        <w:ind w:left="0"/>
        <w:jc w:val="both"/>
      </w:pPr>
      <w:r>
        <w:rPr>
          <w:rFonts w:ascii="Times New Roman"/>
          <w:b w:val="false"/>
          <w:i w:val="false"/>
          <w:color w:val="000000"/>
          <w:sz w:val="28"/>
        </w:rPr>
        <w:t>
      "Осы тармақтың бірінші бөлігінің 3) - 7), 9) - 11-1) және 12)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p>
      <w:pPr>
        <w:spacing w:after="0"/>
        <w:ind w:left="0"/>
        <w:jc w:val="both"/>
      </w:pPr>
      <w:r>
        <w:rPr>
          <w:rFonts w:ascii="Times New Roman"/>
          <w:b w:val="false"/>
          <w:i w:val="false"/>
          <w:color w:val="000000"/>
          <w:sz w:val="28"/>
        </w:rPr>
        <w:t>
      мынандай мазмұндағы сегіз жүз жиырма сегізінші абзацпен толықтырылсын:</w:t>
      </w:r>
    </w:p>
    <w:bookmarkStart w:name="z75" w:id="73"/>
    <w:p>
      <w:pPr>
        <w:spacing w:after="0"/>
        <w:ind w:left="0"/>
        <w:jc w:val="both"/>
      </w:pPr>
      <w:r>
        <w:rPr>
          <w:rFonts w:ascii="Times New Roman"/>
          <w:b w:val="false"/>
          <w:i w:val="false"/>
          <w:color w:val="000000"/>
          <w:sz w:val="28"/>
        </w:rPr>
        <w:t>
      "11-1) есепті салықтық кезеңнің 31 желтоқсанындағы жағдай бойынша Қазақстан Республикасының шегінен тыс жерлерде шетелдік банктердегі банктік шоттарында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 ақшасы бар Қазақстан Республикасының азаматтары, қандастар және Қазақстан Республикасында тұруға ықтиярхаты бар адамдар;";</w:t>
      </w:r>
    </w:p>
    <w:bookmarkEnd w:id="73"/>
    <w:p>
      <w:pPr>
        <w:spacing w:after="0"/>
        <w:ind w:left="0"/>
        <w:jc w:val="both"/>
      </w:pPr>
      <w:r>
        <w:rPr>
          <w:rFonts w:ascii="Times New Roman"/>
          <w:b w:val="false"/>
          <w:i w:val="false"/>
          <w:color w:val="000000"/>
          <w:sz w:val="28"/>
        </w:rPr>
        <w:t>
      сегіз жүз отыз төртінші абзац алып тасталсын;</w:t>
      </w:r>
    </w:p>
    <w:bookmarkStart w:name="z76" w:id="74"/>
    <w:p>
      <w:pPr>
        <w:spacing w:after="0"/>
        <w:ind w:left="0"/>
        <w:jc w:val="both"/>
      </w:pPr>
      <w:r>
        <w:rPr>
          <w:rFonts w:ascii="Times New Roman"/>
          <w:b w:val="false"/>
          <w:i w:val="false"/>
          <w:color w:val="000000"/>
          <w:sz w:val="28"/>
        </w:rPr>
        <w:t>
      2) 43-бапта:</w:t>
      </w:r>
    </w:p>
    <w:bookmarkEnd w:id="74"/>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"43-бап. Салық кодексінің 463-бабы 4-тармағы 1) тармақшасы кестесінің 14, 15, 16, 18, 21 және 22-жолдарының қолданысы 2025 жылғы 1 қаңтарға дейін тоқтатыла тұрсын, тоқтатыла тұру кезеңінде осы жолдар мынадай редакцияда қолданылады деп белгіленсін:";</w:t>
      </w:r>
    </w:p>
    <w:p>
      <w:pPr>
        <w:spacing w:after="0"/>
        <w:ind w:left="0"/>
        <w:jc w:val="both"/>
      </w:pPr>
      <w:r>
        <w:rPr>
          <w:rFonts w:ascii="Times New Roman"/>
          <w:b w:val="false"/>
          <w:i w:val="false"/>
          <w:color w:val="000000"/>
          <w:sz w:val="28"/>
        </w:rPr>
        <w:t>
      мынадай мазмұндағы 6), 7), 8), 9), 10), 11), 12), 13) және 14) тармақшалармен толықтырылсын:</w:t>
      </w:r>
    </w:p>
    <w:bookmarkStart w:name="z77" w:id="75"/>
    <w:p>
      <w:pPr>
        <w:spacing w:after="0"/>
        <w:ind w:left="0"/>
        <w:jc w:val="both"/>
      </w:pPr>
      <w:r>
        <w:rPr>
          <w:rFonts w:ascii="Times New Roman"/>
          <w:b w:val="false"/>
          <w:i w:val="false"/>
          <w:color w:val="000000"/>
          <w:sz w:val="28"/>
        </w:rPr>
        <w:t>
      "6) 2023 жылғы 1 қаңтардан бастап 2024 жылғы 1 қаңтарға дейін: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теңге/1 000 дана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14 100 теңге/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теңге/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теңге/ сүйықтық миллилитрі</w:t>
            </w:r>
          </w:p>
        </w:tc>
      </w:tr>
    </w:tbl>
    <w:p>
      <w:pPr>
        <w:spacing w:after="0"/>
        <w:ind w:left="0"/>
        <w:jc w:val="both"/>
      </w:pP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7) 2024 жылғы 1 қаңтардан бастап 2025 жылғы 1 қаңтарға дейін: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теңге/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енімді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теңге/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теңге/ сұйықтық миллилитрі</w:t>
            </w:r>
          </w:p>
        </w:tc>
      </w:tr>
    </w:tbl>
    <w:p>
      <w:pPr>
        <w:spacing w:after="0"/>
        <w:ind w:left="0"/>
        <w:jc w:val="both"/>
      </w:pP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8) 2025 жылғы 1 қаңтардан бастап 2026 жылғы 1 қаңтарға дейін: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бұйымдар (қыздырылатын</w:t>
            </w:r>
            <w:r>
              <w:rPr>
                <w:rFonts w:ascii="Times New Roman"/>
                <w:b w:val="false"/>
                <w:i w:val="false"/>
                <w:color w:val="000000"/>
                <w:sz w:val="20"/>
              </w:rPr>
              <w:t xml:space="preserve"> </w:t>
            </w:r>
            <w:r>
              <w:rPr>
                <w:rFonts w:ascii="Times New Roman"/>
                <w:b/>
                <w:i w:val="false"/>
                <w:color w:val="000000"/>
                <w:sz w:val="20"/>
              </w:rPr>
              <w:t>темекі</w:t>
            </w:r>
            <w:r>
              <w:rPr>
                <w:rFonts w:ascii="Times New Roman"/>
                <w:b w:val="false"/>
                <w:i w:val="false"/>
                <w:color w:val="000000"/>
                <w:sz w:val="20"/>
              </w:rPr>
              <w:t xml:space="preserve"> </w:t>
            </w:r>
            <w:r>
              <w:rPr>
                <w:rFonts w:ascii="Times New Roman"/>
                <w:b/>
                <w:i w:val="false"/>
                <w:color w:val="000000"/>
                <w:sz w:val="20"/>
              </w:rPr>
              <w:t>таяқшасы,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қыздырылатын капсула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15 640 теңге/1 кг</w:t>
            </w:r>
            <w:r>
              <w:rPr>
                <w:rFonts w:ascii="Times New Roman"/>
                <w:b w:val="false"/>
                <w:i w:val="false"/>
                <w:color w:val="000000"/>
                <w:sz w:val="20"/>
              </w:rPr>
              <w:t xml:space="preserve"> </w:t>
            </w:r>
            <w:r>
              <w:rPr>
                <w:rFonts w:ascii="Times New Roman"/>
                <w:b/>
                <w:i w:val="false"/>
                <w:color w:val="000000"/>
                <w:sz w:val="20"/>
              </w:rPr>
              <w:t>темекі қоспасы</w:t>
            </w:r>
          </w:p>
        </w:tc>
      </w:tr>
    </w:tbl>
    <w:p>
      <w:pPr>
        <w:spacing w:after="0"/>
        <w:ind w:left="0"/>
        <w:jc w:val="both"/>
      </w:pP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9) 2026 жылғы 1 қаңтардан бастап 2027 жылғы 1 қаңтарға дейін: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 бар бұйымдар (қыздырылатын темекі таяқшасы, темекісі бар қыздырьшатын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17 204 теңге//1 кг темекі қоспасы</w:t>
            </w:r>
          </w:p>
        </w:tc>
      </w:tr>
    </w:tbl>
    <w:p>
      <w:pPr>
        <w:spacing w:after="0"/>
        <w:ind w:left="0"/>
        <w:jc w:val="both"/>
      </w:pP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10) 2027 жылғы 1 қаңтардан бастап 2028 жылғы 1 қаңтарға дейін: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w:t>
            </w:r>
            <w:r>
              <w:rPr>
                <w:rFonts w:ascii="Times New Roman"/>
                <w:b/>
                <w:i w:val="false"/>
                <w:color w:val="000000"/>
                <w:sz w:val="20"/>
              </w:rPr>
              <w:t>ыл</w:t>
            </w:r>
            <w:r>
              <w:rPr>
                <w:rFonts w:ascii="Times New Roman"/>
                <w:b/>
                <w:i w:val="false"/>
                <w:color w:val="000000"/>
                <w:sz w:val="20"/>
              </w:rPr>
              <w:t>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18 924 теңге/1 кг темекі қоспасы</w:t>
            </w:r>
          </w:p>
        </w:tc>
      </w:tr>
    </w:tbl>
    <w:p>
      <w:pPr>
        <w:spacing w:after="0"/>
        <w:ind w:left="0"/>
        <w:jc w:val="both"/>
      </w:pP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11) 2028 жылғы 1 қаңтардан бастап 2029 жылғы 1 қаңтарға дейін: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20 816 теңге/1 кг темекі қоспасы</w:t>
            </w:r>
          </w:p>
        </w:tc>
      </w:tr>
    </w:tbl>
    <w:bookmarkStart w:name="z83" w:id="81"/>
    <w:p>
      <w:pPr>
        <w:spacing w:after="0"/>
        <w:ind w:left="0"/>
        <w:jc w:val="both"/>
      </w:pPr>
      <w:r>
        <w:rPr>
          <w:rFonts w:ascii="Times New Roman"/>
          <w:b w:val="false"/>
          <w:i w:val="false"/>
          <w:color w:val="000000"/>
          <w:sz w:val="28"/>
        </w:rPr>
        <w:t>
      12) 2029 жылғы 1 қаңтардан бастап 2030 жылғы 1 қаңтарға дейін: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бұйымдар (қыздырылатын</w:t>
            </w:r>
            <w:r>
              <w:rPr>
                <w:rFonts w:ascii="Times New Roman"/>
                <w:b w:val="false"/>
                <w:i w:val="false"/>
                <w:color w:val="000000"/>
                <w:sz w:val="20"/>
              </w:rPr>
              <w:t xml:space="preserve"> </w:t>
            </w:r>
            <w:r>
              <w:rPr>
                <w:rFonts w:ascii="Times New Roman"/>
                <w:b/>
                <w:i w:val="false"/>
                <w:color w:val="000000"/>
                <w:sz w:val="20"/>
              </w:rPr>
              <w:t>темекі</w:t>
            </w:r>
            <w:r>
              <w:rPr>
                <w:rFonts w:ascii="Times New Roman"/>
                <w:b w:val="false"/>
                <w:i w:val="false"/>
                <w:color w:val="000000"/>
                <w:sz w:val="20"/>
              </w:rPr>
              <w:t xml:space="preserve"> </w:t>
            </w:r>
            <w:r>
              <w:rPr>
                <w:rFonts w:ascii="Times New Roman"/>
                <w:b/>
                <w:i w:val="false"/>
                <w:color w:val="000000"/>
                <w:sz w:val="20"/>
              </w:rPr>
              <w:t>таяқшасы, темекіс</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қыздырылатын капсула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22 898 теңге/1 кг</w:t>
            </w:r>
            <w:r>
              <w:rPr>
                <w:rFonts w:ascii="Times New Roman"/>
                <w:b w:val="false"/>
                <w:i w:val="false"/>
                <w:color w:val="000000"/>
                <w:sz w:val="20"/>
              </w:rPr>
              <w:t xml:space="preserve"> </w:t>
            </w:r>
            <w:r>
              <w:rPr>
                <w:rFonts w:ascii="Times New Roman"/>
                <w:b/>
                <w:i w:val="false"/>
                <w:color w:val="000000"/>
                <w:sz w:val="20"/>
              </w:rPr>
              <w:t>темекі қоспасы</w:t>
            </w:r>
          </w:p>
        </w:tc>
      </w:tr>
    </w:tbl>
    <w:p>
      <w:pPr>
        <w:spacing w:after="0"/>
        <w:ind w:left="0"/>
        <w:jc w:val="both"/>
      </w:pP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13) 2030 жылғы 1 қаңтардан бастап 2031 жылғы 1 қаңтарға дейін: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бұйымдар (қыздырылатын</w:t>
            </w:r>
            <w:r>
              <w:rPr>
                <w:rFonts w:ascii="Times New Roman"/>
                <w:b w:val="false"/>
                <w:i w:val="false"/>
                <w:color w:val="000000"/>
                <w:sz w:val="20"/>
              </w:rPr>
              <w:t xml:space="preserve"> </w:t>
            </w:r>
            <w:r>
              <w:rPr>
                <w:rFonts w:ascii="Times New Roman"/>
                <w:b/>
                <w:i w:val="false"/>
                <w:color w:val="000000"/>
                <w:sz w:val="20"/>
              </w:rPr>
              <w:t>темекі таяқшасы, темекісі</w:t>
            </w:r>
            <w:r>
              <w:rPr>
                <w:rFonts w:ascii="Times New Roman"/>
                <w:b w:val="false"/>
                <w:i w:val="false"/>
                <w:color w:val="000000"/>
                <w:sz w:val="20"/>
              </w:rPr>
              <w:t xml:space="preserve"> </w:t>
            </w:r>
            <w:r>
              <w:rPr>
                <w:rFonts w:ascii="Times New Roman"/>
                <w:b/>
                <w:i w:val="false"/>
                <w:color w:val="000000"/>
                <w:sz w:val="20"/>
              </w:rPr>
              <w:t>бар қыздырылатын капсула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өзгелер)</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25 188 теңге/1 кг</w:t>
            </w:r>
            <w:r>
              <w:rPr>
                <w:rFonts w:ascii="Times New Roman"/>
                <w:b w:val="false"/>
                <w:i w:val="false"/>
                <w:color w:val="000000"/>
                <w:sz w:val="20"/>
              </w:rPr>
              <w:t xml:space="preserve"> </w:t>
            </w:r>
            <w:r>
              <w:rPr>
                <w:rFonts w:ascii="Times New Roman"/>
                <w:b/>
                <w:i w:val="false"/>
                <w:color w:val="000000"/>
                <w:sz w:val="20"/>
              </w:rPr>
              <w:t>темекі қоспасы</w:t>
            </w:r>
          </w:p>
        </w:tc>
      </w:tr>
    </w:tbl>
    <w:p>
      <w:pPr>
        <w:spacing w:after="0"/>
        <w:ind w:left="0"/>
        <w:jc w:val="both"/>
      </w:pP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14) 2031 жылғы 1 қаңтардан бастап 2032 жылғы 1 қаңтарға дейін: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Қыздырылатын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бұйымдар (қыздырылатын</w:t>
            </w:r>
            <w:r>
              <w:rPr>
                <w:rFonts w:ascii="Times New Roman"/>
                <w:b w:val="false"/>
                <w:i w:val="false"/>
                <w:color w:val="000000"/>
                <w:sz w:val="20"/>
              </w:rPr>
              <w:t xml:space="preserve"> </w:t>
            </w:r>
            <w:r>
              <w:rPr>
                <w:rFonts w:ascii="Times New Roman"/>
                <w:b/>
                <w:i w:val="false"/>
                <w:color w:val="000000"/>
                <w:sz w:val="20"/>
              </w:rPr>
              <w:t>темекі</w:t>
            </w:r>
            <w:r>
              <w:rPr>
                <w:rFonts w:ascii="Times New Roman"/>
                <w:b w:val="false"/>
                <w:i w:val="false"/>
                <w:color w:val="000000"/>
                <w:sz w:val="20"/>
              </w:rPr>
              <w:t xml:space="preserve"> </w:t>
            </w:r>
            <w:r>
              <w:rPr>
                <w:rFonts w:ascii="Times New Roman"/>
                <w:b/>
                <w:i w:val="false"/>
                <w:color w:val="000000"/>
                <w:sz w:val="20"/>
              </w:rPr>
              <w:t>таяқшасы, темекісі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қыздырылатын капсула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ө</w:t>
            </w:r>
            <w:r>
              <w:rPr>
                <w:rFonts w:ascii="Times New Roman"/>
                <w:b/>
                <w:i w:val="false"/>
                <w:color w:val="000000"/>
                <w:sz w:val="20"/>
              </w:rPr>
              <w:t>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27 707 теңге/1 кг</w:t>
            </w:r>
            <w:r>
              <w:rPr>
                <w:rFonts w:ascii="Times New Roman"/>
                <w:b w:val="false"/>
                <w:i w:val="false"/>
                <w:color w:val="000000"/>
                <w:sz w:val="20"/>
              </w:rPr>
              <w:t xml:space="preserve"> </w:t>
            </w:r>
            <w:r>
              <w:rPr>
                <w:rFonts w:ascii="Times New Roman"/>
                <w:b/>
                <w:i w:val="false"/>
                <w:color w:val="000000"/>
                <w:sz w:val="20"/>
              </w:rPr>
              <w:t>темекі қоспасы</w:t>
            </w:r>
          </w:p>
        </w:tc>
      </w:tr>
    </w:tbl>
    <w:p>
      <w:pPr>
        <w:spacing w:after="0"/>
        <w:ind w:left="0"/>
        <w:jc w:val="both"/>
      </w:pP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3) 44-бапта:</w:t>
      </w:r>
    </w:p>
    <w:bookmarkEnd w:id="84"/>
    <w:p>
      <w:pPr>
        <w:spacing w:after="0"/>
        <w:ind w:left="0"/>
        <w:jc w:val="both"/>
      </w:pPr>
      <w:r>
        <w:rPr>
          <w:rFonts w:ascii="Times New Roman"/>
          <w:b w:val="false"/>
          <w:i w:val="false"/>
          <w:color w:val="000000"/>
          <w:sz w:val="28"/>
        </w:rPr>
        <w:t>
      1-тармақшаның кестесі мынадай мазмұндағы 99-1-жолмен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еостанциялық емес</w:t>
            </w:r>
            <w:r>
              <w:rPr>
                <w:rFonts w:ascii="Times New Roman"/>
                <w:b w:val="false"/>
                <w:i w:val="false"/>
                <w:color w:val="000000"/>
                <w:sz w:val="20"/>
              </w:rPr>
              <w:t xml:space="preserve"> </w:t>
            </w:r>
            <w:r>
              <w:rPr>
                <w:rFonts w:ascii="Times New Roman"/>
                <w:b/>
                <w:i w:val="false"/>
                <w:color w:val="000000"/>
                <w:sz w:val="20"/>
              </w:rPr>
              <w:t>спутниктерді пайдалана</w:t>
            </w:r>
            <w:r>
              <w:rPr>
                <w:rFonts w:ascii="Times New Roman"/>
                <w:b w:val="false"/>
                <w:i w:val="false"/>
                <w:color w:val="000000"/>
                <w:sz w:val="20"/>
              </w:rPr>
              <w:t xml:space="preserve"> </w:t>
            </w:r>
            <w:r>
              <w:rPr>
                <w:rFonts w:ascii="Times New Roman"/>
                <w:b/>
                <w:i w:val="false"/>
                <w:color w:val="000000"/>
                <w:sz w:val="20"/>
              </w:rPr>
              <w:t>отырып, спутниктік байланыс</w:t>
            </w:r>
            <w:r>
              <w:rPr>
                <w:rFonts w:ascii="Times New Roman"/>
                <w:b w:val="false"/>
                <w:i w:val="false"/>
                <w:color w:val="000000"/>
                <w:sz w:val="20"/>
              </w:rPr>
              <w:t xml:space="preserve"> </w:t>
            </w:r>
            <w:r>
              <w:rPr>
                <w:rFonts w:ascii="Times New Roman"/>
                <w:b/>
                <w:i w:val="false"/>
                <w:color w:val="000000"/>
                <w:sz w:val="20"/>
              </w:rPr>
              <w:t>(бір қабылдау-беру</w:t>
            </w:r>
            <w:r>
              <w:rPr>
                <w:rFonts w:ascii="Times New Roman"/>
                <w:b w:val="false"/>
                <w:i w:val="false"/>
                <w:color w:val="000000"/>
                <w:sz w:val="20"/>
              </w:rPr>
              <w:t xml:space="preserve"> </w:t>
            </w:r>
            <w:r>
              <w:rPr>
                <w:rFonts w:ascii="Times New Roman"/>
                <w:b/>
                <w:i w:val="false"/>
                <w:color w:val="000000"/>
                <w:sz w:val="20"/>
              </w:rPr>
              <w:t>құрылғысына, қабылдауға</w:t>
            </w:r>
            <w:r>
              <w:rPr>
                <w:rFonts w:ascii="Times New Roman"/>
                <w:b w:val="false"/>
                <w:i w:val="false"/>
                <w:color w:val="000000"/>
                <w:sz w:val="20"/>
              </w:rPr>
              <w:t xml:space="preserve"> </w:t>
            </w:r>
            <w:r>
              <w:rPr>
                <w:rFonts w:ascii="Times New Roman"/>
                <w:b/>
                <w:i w:val="false"/>
                <w:color w:val="000000"/>
                <w:sz w:val="20"/>
              </w:rPr>
              <w:t>белдеуі 2МГ ц/беру 2МГ ц</w:t>
            </w:r>
            <w:r>
              <w:rPr>
                <w:rFonts w:ascii="Times New Roman"/>
                <w:b w:val="false"/>
                <w:i w:val="false"/>
                <w:color w:val="000000"/>
                <w:sz w:val="20"/>
              </w:rPr>
              <w:t xml:space="preserve"> </w:t>
            </w:r>
            <w:r>
              <w:rPr>
                <w:rFonts w:ascii="Times New Roman"/>
                <w:b/>
                <w:i w:val="false"/>
                <w:color w:val="000000"/>
                <w:sz w:val="20"/>
              </w:rPr>
              <w:t>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1-2) тармақшамен толықтырылсын:</w:t>
      </w:r>
    </w:p>
    <w:bookmarkStart w:name="z87" w:id="85"/>
    <w:p>
      <w:pPr>
        <w:spacing w:after="0"/>
        <w:ind w:left="0"/>
        <w:jc w:val="both"/>
      </w:pPr>
      <w:r>
        <w:rPr>
          <w:rFonts w:ascii="Times New Roman"/>
          <w:b w:val="false"/>
          <w:i w:val="false"/>
          <w:color w:val="000000"/>
          <w:sz w:val="28"/>
        </w:rPr>
        <w:t>
      "1-2)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спутниктік технологияларды пайдалана отырып, ауылдық елді мекендерде Интернетке кең жолақты қолжетімділік жобаларын қаржыландыруға дербес өзі жіберген байланыс операторлары үшін Салық кодексінің 595-бабы 2-тармағы кестесінің 9, 9-1 және 10-жолдарының қолданысы 2023 жылғы 1-қаңтардан бастап және Салық кодексінің 595-бабы 2-тармағының кестесінде көзделген геостанциялық емес спутниктерді пайдалана отырып, спутниктік байланыс (бір қабылдау-беру құрылғысына, қабылдауға белдеуі 2МГц/беру 2МГц болатын ені үшін), HUB-технологиясы бар спутниктік байланыс (HUB-қа пайдаланылатын, қабылдауға белдеуі 100кГц/беруге 100 кГц болатын ені үшін) және HUB- технологиясынсыз спутниктік байланыс үшін (бір станция пайдаланылатын жиліктер үшін) төлемақының жылдық мелшерлемелерінің қолданысы 2028 жылғы 1 қаңтарға дейін тоқтатыла тұрсын, төлемақының белгіленген жылдық мөлшерлемелері тиісті міндеттемелерді қабылдаған күннен бастап 90 пайызға азайтылады деп белгіленсін.</w:t>
      </w:r>
    </w:p>
    <w:bookmarkEnd w:id="85"/>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p>
      <w:pPr>
        <w:spacing w:after="0"/>
        <w:ind w:left="0"/>
        <w:jc w:val="both"/>
      </w:pPr>
      <w:r>
        <w:rPr>
          <w:rFonts w:ascii="Times New Roman"/>
          <w:b w:val="false"/>
          <w:i w:val="false"/>
          <w:color w:val="000000"/>
          <w:sz w:val="28"/>
        </w:rPr>
        <w:t>
      Байланыс операторлары байланыс саласындағы уәкілетті органға тиісті міндеттемелерді орындағаннан кейін көрсетілген жобаларды қаржыландыру бойынша жыл сайынғы аудиттелген мәліметтерді ұсынады.".</w:t>
      </w:r>
    </w:p>
    <w:bookmarkStart w:name="z88" w:id="86"/>
    <w:p>
      <w:pPr>
        <w:spacing w:after="0"/>
        <w:ind w:left="0"/>
        <w:jc w:val="both"/>
      </w:pPr>
      <w:r>
        <w:rPr>
          <w:rFonts w:ascii="Times New Roman"/>
          <w:b w:val="false"/>
          <w:i w:val="false"/>
          <w:color w:val="000000"/>
          <w:sz w:val="28"/>
        </w:rPr>
        <w:t>
      2-бап. Осы Заң:</w:t>
      </w:r>
    </w:p>
    <w:bookmarkEnd w:id="86"/>
    <w:bookmarkStart w:name="z89" w:id="87"/>
    <w:p>
      <w:pPr>
        <w:spacing w:after="0"/>
        <w:ind w:left="0"/>
        <w:jc w:val="both"/>
      </w:pPr>
      <w:r>
        <w:rPr>
          <w:rFonts w:ascii="Times New Roman"/>
          <w:b w:val="false"/>
          <w:i w:val="false"/>
          <w:color w:val="000000"/>
          <w:sz w:val="28"/>
        </w:rPr>
        <w:t>
      1) 2022 жылғы 1 қаңтардан бастап қолданысқа енгізілетін 1-баптың 1-тармағы 3), 12) тармақшаларын 13) тармақшасының бесінші - он бірінші абзацтарын, 14), 16) тармақшаларын, 20) тармақшсыаның үшінші - алтыншы абзацтарын, 21), 23) тармақшаларын, 24) тармақшаның екінші - бесінші абзацтарын, 25),      26), 31), 32) және 39) тармақшаларын, 2-тармағы 1) тармақшсының үшінші және төртінші, сегізінші және тоғызыншы абзацтарын, он бірінші - жиырма бесінші абзацтарын;</w:t>
      </w:r>
    </w:p>
    <w:bookmarkEnd w:id="87"/>
    <w:bookmarkStart w:name="z90" w:id="88"/>
    <w:p>
      <w:pPr>
        <w:spacing w:after="0"/>
        <w:ind w:left="0"/>
        <w:jc w:val="both"/>
      </w:pPr>
      <w:r>
        <w:rPr>
          <w:rFonts w:ascii="Times New Roman"/>
          <w:b w:val="false"/>
          <w:i w:val="false"/>
          <w:color w:val="000000"/>
          <w:sz w:val="28"/>
        </w:rPr>
        <w:t>
      2) 2022 жылғы 1 қаңтардан бастап 2023 жылғы 1 қаңтарға дейін қолданысқа енгізілетін 1-баптың 1-тармағы 13) тармақшаның бесінші және алтыншы абзацтарын, 14) тармақшасын;</w:t>
      </w:r>
    </w:p>
    <w:bookmarkEnd w:id="88"/>
    <w:bookmarkStart w:name="z91" w:id="89"/>
    <w:p>
      <w:pPr>
        <w:spacing w:after="0"/>
        <w:ind w:left="0"/>
        <w:jc w:val="both"/>
      </w:pPr>
      <w:r>
        <w:rPr>
          <w:rFonts w:ascii="Times New Roman"/>
          <w:b w:val="false"/>
          <w:i w:val="false"/>
          <w:color w:val="000000"/>
          <w:sz w:val="28"/>
        </w:rPr>
        <w:t>
      3) 2023 жылғы 1 қаңтардан бастап қолданысқа енгізілетін 1-баптың 1-тармағы 1), 2), 4), 5), 6), 7), 8), 9) 10) тармақшаларын, 13) тармақшасының екінші - төртінші, он екінші - он бесінші абзацтарын, 15), 17), 18), 19) тармақшаларын, 20) тармақшасының екінші абзацын, 22) тармақшасын, 27) тармақшасының екінші және үшінші абзацтарын, 28), 34), 35), 36), 37), 38), 40) және 41) тармақшаларын, 1-баптың 2-тармағы 1) тармақшасының жетінші абзацын, бесінші - оныншы абзацтарын, 2) және 3) тармақшаларын қоспағанда, 2022 жылғы 1 шілдеден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