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565" w14:textId="57d4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 холдингі" акционерлік қоғамы директорлар кеңесінің құрамы туралы" Қазақстан Республикасы Үкіметінің 2022 жылғы 27 қаңтардағы № 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6 мамырдағы № 285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"Зерде" ұлттық инфокоммуникация холдингі" акционерлік қоғамы директорлар кеңесінің құрамы туралы" Қазақстан Республикасы Үкіметінің 2022 жылғы 27 қаңтардағы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Жұмабеков                  - Қазақстан Республикасы Ұлттық экономика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Дайырұлы       аппарат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Керімрай              - Қазақстан Республикасы Ұлттық экономика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Данабек                      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қаулыны іске асыру жөнінде шаралар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