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6080" w14:textId="9686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сәуірдегі № 269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2022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денсаулық сақтау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Есмағамбетова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                                                                       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27 және 28-жолдармен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жергілікті өзін-өзі басқару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жергілікті өзін-өзі басқару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