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d80a" w14:textId="5eed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қаулыға сәйкес Қазақстан Республикасы Үкіметінің кейбір шешімдерінің және Қазақстан Республикасының Премьер-Министрі өкімдерінің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268 қаулысымен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4"/>
    <w:p>
      <w:pPr>
        <w:spacing w:after="0"/>
        <w:ind w:left="0"/>
        <w:jc w:val="both"/>
      </w:pPr>
      <w:bookmarkStart w:name="z11" w:id="5"/>
      <w:r>
        <w:rPr>
          <w:rFonts w:ascii="Times New Roman"/>
          <w:b w:val="false"/>
          <w:i w:val="false"/>
          <w:color w:val="ff0000"/>
          <w:sz w:val="28"/>
        </w:rPr>
        <w:t xml:space="preserve">
      1.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15.09.2022 </w:t>
      </w:r>
      <w:r>
        <w:rPr>
          <w:rFonts w:ascii="Times New Roman"/>
          <w:b w:val="false"/>
          <w:i w:val="false"/>
          <w:color w:val="000000"/>
          <w:sz w:val="28"/>
        </w:rPr>
        <w:t>№ 699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07.06.2025 </w:t>
      </w:r>
      <w:r>
        <w:rPr>
          <w:rFonts w:ascii="Times New Roman"/>
          <w:b w:val="false"/>
          <w:i w:val="false"/>
          <w:color w:val="000000"/>
          <w:sz w:val="28"/>
        </w:rPr>
        <w:t>№ 415</w:t>
      </w:r>
      <w:r>
        <w:rPr>
          <w:rFonts w:ascii="Times New Roman"/>
          <w:b w:val="false"/>
          <w:i w:val="false"/>
          <w:color w:val="000000"/>
          <w:sz w:val="28"/>
        </w:rPr>
        <w:t xml:space="preserve"> қаулысымен.</w:t>
      </w:r>
    </w:p>
    <w:bookmarkStart w:name="z36" w:id="6"/>
    <w:p>
      <w:pPr>
        <w:spacing w:after="0"/>
        <w:ind w:left="0"/>
        <w:jc w:val="both"/>
      </w:pPr>
      <w:r>
        <w:rPr>
          <w:rFonts w:ascii="Times New Roman"/>
          <w:b w:val="false"/>
          <w:i w:val="false"/>
          <w:color w:val="000000"/>
          <w:sz w:val="28"/>
        </w:rPr>
        <w:t xml:space="preserve">
      4.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6"/>
    <w:bookmarkStart w:name="z37" w:id="7"/>
    <w:p>
      <w:pPr>
        <w:spacing w:after="0"/>
        <w:ind w:left="0"/>
        <w:jc w:val="both"/>
      </w:pPr>
      <w:r>
        <w:rPr>
          <w:rFonts w:ascii="Times New Roman"/>
          <w:b w:val="false"/>
          <w:i w:val="false"/>
          <w:color w:val="000000"/>
          <w:sz w:val="28"/>
        </w:rPr>
        <w:t xml:space="preserve">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38" w:id="8"/>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төрағаның орынбасары" деген жол мынадай редакцияда жазылсын:</w:t>
      </w:r>
    </w:p>
    <w:bookmarkEnd w:id="8"/>
    <w:bookmarkStart w:name="z39" w:id="9"/>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p>
    <w:bookmarkEnd w:id="9"/>
    <w:bookmarkStart w:name="z40" w:id="10"/>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бірінші вице-министрі" деген жолдар алып тасталсын;</w:t>
      </w:r>
    </w:p>
    <w:bookmarkEnd w:id="10"/>
    <w:bookmarkStart w:name="z41" w:id="11"/>
    <w:p>
      <w:pPr>
        <w:spacing w:after="0"/>
        <w:ind w:left="0"/>
        <w:jc w:val="both"/>
      </w:pPr>
      <w:r>
        <w:rPr>
          <w:rFonts w:ascii="Times New Roman"/>
          <w:b w:val="false"/>
          <w:i w:val="false"/>
          <w:color w:val="000000"/>
          <w:sz w:val="28"/>
        </w:rPr>
        <w:t>
      "Қазақстан Республикасының Президенті Әкімшілігі Басшысының орынбасары немесе Қазақстан Республикасы Президентінің әлеуметтік-экономикалық мәселелерге жетекшілік ететін көмекшісі (келісім бойынша)" деген жол мынадай редакцияда жазылсын:</w:t>
      </w:r>
    </w:p>
    <w:bookmarkEnd w:id="11"/>
    <w:bookmarkStart w:name="z42" w:id="12"/>
    <w:p>
      <w:pPr>
        <w:spacing w:after="0"/>
        <w:ind w:left="0"/>
        <w:jc w:val="both"/>
      </w:pPr>
      <w:r>
        <w:rPr>
          <w:rFonts w:ascii="Times New Roman"/>
          <w:b w:val="false"/>
          <w:i w:val="false"/>
          <w:color w:val="000000"/>
          <w:sz w:val="28"/>
        </w:rPr>
        <w:t>
      "Қазақстан Республикасының Президенті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(келісім бойынша)".</w:t>
      </w:r>
    </w:p>
    <w:bookmarkEnd w:id="12"/>
    <w:bookmarkStart w:name="z43" w:id="13"/>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13"/>
    <w:bookmarkStart w:name="z44"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және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6" w:id="15"/>
    <w:p>
      <w:pPr>
        <w:spacing w:after="0"/>
        <w:ind w:left="0"/>
        <w:jc w:val="both"/>
      </w:pPr>
      <w:r>
        <w:rPr>
          <w:rFonts w:ascii="Times New Roman"/>
          <w:b w:val="false"/>
          <w:i w:val="false"/>
          <w:color w:val="000000"/>
          <w:sz w:val="28"/>
        </w:rPr>
        <w:t xml:space="preserve">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5"/>
    <w:bookmarkStart w:name="z47" w:id="16"/>
    <w:p>
      <w:pPr>
        <w:spacing w:after="0"/>
        <w:ind w:left="0"/>
        <w:jc w:val="both"/>
      </w:pPr>
      <w:r>
        <w:rPr>
          <w:rFonts w:ascii="Times New Roman"/>
          <w:b w:val="false"/>
          <w:i w:val="false"/>
          <w:color w:val="000000"/>
          <w:sz w:val="28"/>
        </w:rPr>
        <w:t>
      "Қазақстан Республикасының Ұлттық экономика бірінші вице-министрі, хатшы" деген жолдан кейін мынадай мазмұндағы жолдармен толықтырылсын:</w:t>
      </w:r>
    </w:p>
    <w:bookmarkEnd w:id="16"/>
    <w:bookmarkStart w:name="z48" w:id="17"/>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17"/>
    <w:bookmarkStart w:name="z49" w:id="18"/>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bookmarkEnd w:id="18"/>
    <w:bookmarkStart w:name="z50" w:id="19"/>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19"/>
    <w:bookmarkStart w:name="z51" w:id="20"/>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20"/>
    <w:bookmarkStart w:name="z52" w:id="21"/>
    <w:p>
      <w:pPr>
        <w:spacing w:after="0"/>
        <w:ind w:left="0"/>
        <w:jc w:val="both"/>
      </w:pPr>
      <w:r>
        <w:rPr>
          <w:rFonts w:ascii="Times New Roman"/>
          <w:b w:val="false"/>
          <w:i w:val="false"/>
          <w:color w:val="000000"/>
          <w:sz w:val="28"/>
        </w:rPr>
        <w:t>
      "Қазақстан Республикасының Сыртқы істер министрі", "Қазақстан Республикасының Қаржы министрі", "Қазақстан Республикасының Сауда және интеграция министрі" деген жолдар алып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4" w:id="22"/>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22"/>
    <w:bookmarkStart w:name="z55" w:id="2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деген жолдан кейін мынадай мазмұндағы жолдармен толықтырылсын:</w:t>
      </w:r>
    </w:p>
    <w:bookmarkEnd w:id="23"/>
    <w:bookmarkStart w:name="z56" w:id="24"/>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24"/>
    <w:bookmarkStart w:name="z57" w:id="25"/>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25"/>
    <w:bookmarkStart w:name="z58" w:id="26"/>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министрі" деген жолдар алып тасталсын.</w:t>
      </w:r>
    </w:p>
    <w:bookmarkEnd w:id="26"/>
    <w:bookmarkStart w:name="z59" w:id="27"/>
    <w:p>
      <w:pPr>
        <w:spacing w:after="0"/>
        <w:ind w:left="0"/>
        <w:jc w:val="both"/>
      </w:pPr>
      <w:r>
        <w:rPr>
          <w:rFonts w:ascii="Times New Roman"/>
          <w:b w:val="false"/>
          <w:i w:val="false"/>
          <w:color w:val="000000"/>
          <w:sz w:val="28"/>
        </w:rPr>
        <w:t xml:space="preserve">
      6.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27"/>
    <w:bookmarkStart w:name="z60" w:id="28"/>
    <w:p>
      <w:pPr>
        <w:spacing w:after="0"/>
        <w:ind w:left="0"/>
        <w:jc w:val="both"/>
      </w:pPr>
      <w:r>
        <w:rPr>
          <w:rFonts w:ascii="Times New Roman"/>
          <w:b w:val="false"/>
          <w:i w:val="false"/>
          <w:color w:val="000000"/>
          <w:sz w:val="28"/>
        </w:rPr>
        <w:t xml:space="preserve">
      Қазақстан Республикасының сыртқы сауда саясаты және халықаралық экономикалық ұйымдарға қатысу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
    <w:bookmarkStart w:name="z61" w:id="29"/>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29"/>
    <w:bookmarkStart w:name="z62" w:id="30"/>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02.08.2023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xml:space="preserve">
      8. "Қазақ тілі әліпбиін латын графикасына көшіру жөніндегі ұлттық комиссия туралы" Қазақстан Республикасы Премьер-Министрінің 2017 жылғы 14 қарашадағы № 153-ө </w:t>
      </w:r>
      <w:r>
        <w:rPr>
          <w:rFonts w:ascii="Times New Roman"/>
          <w:b w:val="false"/>
          <w:i w:val="false"/>
          <w:color w:val="000000"/>
          <w:sz w:val="28"/>
        </w:rPr>
        <w:t>өкімінде</w:t>
      </w:r>
      <w:r>
        <w:rPr>
          <w:rFonts w:ascii="Times New Roman"/>
          <w:b w:val="false"/>
          <w:i w:val="false"/>
          <w:color w:val="000000"/>
          <w:sz w:val="28"/>
        </w:rPr>
        <w:t>:</w:t>
      </w:r>
    </w:p>
    <w:bookmarkEnd w:id="31"/>
    <w:bookmarkStart w:name="z169" w:id="32"/>
    <w:p>
      <w:pPr>
        <w:spacing w:after="0"/>
        <w:ind w:left="0"/>
        <w:jc w:val="both"/>
      </w:pPr>
      <w:r>
        <w:rPr>
          <w:rFonts w:ascii="Times New Roman"/>
          <w:b w:val="false"/>
          <w:i w:val="false"/>
          <w:color w:val="000000"/>
          <w:sz w:val="28"/>
        </w:rPr>
        <w:t xml:space="preserve">
      Қазақ тілі әліпбиін латын графикасына көшіру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"Қазақстан Республикасы Білім және ғылым вице-министрі, хатшы"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p>
      <w:pPr>
        <w:spacing w:after="0"/>
        <w:ind w:left="0"/>
        <w:jc w:val="both"/>
      </w:pPr>
      <w:r>
        <w:rPr>
          <w:rFonts w:ascii="Times New Roman"/>
          <w:b w:val="false"/>
          <w:i w:val="false"/>
          <w:color w:val="000000"/>
          <w:sz w:val="28"/>
        </w:rPr>
        <w:t>
      "Nur Otan" партиясы Төрағасының бірінші орынбасары (келісу бойынша)" деген жол мынадай редакцияда жазылсын:</w:t>
      </w:r>
    </w:p>
    <w:p>
      <w:pPr>
        <w:spacing w:after="0"/>
        <w:ind w:left="0"/>
        <w:jc w:val="both"/>
      </w:pPr>
      <w:r>
        <w:rPr>
          <w:rFonts w:ascii="Times New Roman"/>
          <w:b w:val="false"/>
          <w:i w:val="false"/>
          <w:color w:val="000000"/>
          <w:sz w:val="28"/>
        </w:rPr>
        <w:t>
      "Amanat" партиясы Төрағасының бірінші орынбасары (келісу бойынша)".</w:t>
      </w:r>
    </w:p>
    <w:bookmarkStart w:name="z74" w:id="33"/>
    <w:p>
      <w:pPr>
        <w:spacing w:after="0"/>
        <w:ind w:left="0"/>
        <w:jc w:val="both"/>
      </w:pPr>
      <w:r>
        <w:rPr>
          <w:rFonts w:ascii="Times New Roman"/>
          <w:b w:val="false"/>
          <w:i w:val="false"/>
          <w:color w:val="000000"/>
          <w:sz w:val="28"/>
        </w:rPr>
        <w:t xml:space="preserve">
      9.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33"/>
    <w:bookmarkStart w:name="z75" w:id="34"/>
    <w:p>
      <w:pPr>
        <w:spacing w:after="0"/>
        <w:ind w:left="0"/>
        <w:jc w:val="both"/>
      </w:pPr>
      <w:r>
        <w:rPr>
          <w:rFonts w:ascii="Times New Roman"/>
          <w:b w:val="false"/>
          <w:i w:val="false"/>
          <w:color w:val="000000"/>
          <w:sz w:val="28"/>
        </w:rPr>
        <w:t xml:space="preserve">
      Кәсіпкерлік кызметті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4"/>
    <w:bookmarkStart w:name="z76" w:id="35"/>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 деген жол мынадай редакцияда жазылсын:</w:t>
      </w:r>
    </w:p>
    <w:bookmarkEnd w:id="35"/>
    <w:bookmarkStart w:name="z77" w:id="36"/>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w:t>
      </w:r>
    </w:p>
    <w:bookmarkEnd w:id="36"/>
    <w:bookmarkStart w:name="z78" w:id="37"/>
    <w:p>
      <w:pPr>
        <w:spacing w:after="0"/>
        <w:ind w:left="0"/>
        <w:jc w:val="both"/>
      </w:pPr>
      <w:r>
        <w:rPr>
          <w:rFonts w:ascii="Times New Roman"/>
          <w:b w:val="false"/>
          <w:i w:val="false"/>
          <w:color w:val="000000"/>
          <w:sz w:val="28"/>
        </w:rPr>
        <w:t xml:space="preserve">
      10. "Инвесторларды тарту мәселелері жөнінде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37"/>
    <w:bookmarkStart w:name="z79" w:id="38"/>
    <w:p>
      <w:pPr>
        <w:spacing w:after="0"/>
        <w:ind w:left="0"/>
        <w:jc w:val="both"/>
      </w:pPr>
      <w:r>
        <w:rPr>
          <w:rFonts w:ascii="Times New Roman"/>
          <w:b w:val="false"/>
          <w:i w:val="false"/>
          <w:color w:val="000000"/>
          <w:sz w:val="28"/>
        </w:rPr>
        <w:t xml:space="preserve">
      Инвесторларды тарту мәселелері жөніндегі кеңестің (инвестициялық штабтың) </w:t>
      </w:r>
      <w:r>
        <w:rPr>
          <w:rFonts w:ascii="Times New Roman"/>
          <w:b w:val="false"/>
          <w:i w:val="false"/>
          <w:color w:val="000000"/>
          <w:sz w:val="28"/>
        </w:rPr>
        <w:t>құрамында:</w:t>
      </w:r>
    </w:p>
    <w:bookmarkEnd w:id="38"/>
    <w:bookmarkStart w:name="z80" w:id="39"/>
    <w:p>
      <w:pPr>
        <w:spacing w:after="0"/>
        <w:ind w:left="0"/>
        <w:jc w:val="both"/>
      </w:pPr>
      <w:r>
        <w:rPr>
          <w:rFonts w:ascii="Times New Roman"/>
          <w:b w:val="false"/>
          <w:i w:val="false"/>
          <w:color w:val="000000"/>
          <w:sz w:val="28"/>
        </w:rPr>
        <w:t>
      "Қазақстан Республикасының Сыртқы істер министрлігі Инвестиция комитетінің төрағасы, хатшы" деген жолдан кейін мынадай мазмұндағы жолдармен толықтырылсын:</w:t>
      </w:r>
    </w:p>
    <w:bookmarkEnd w:id="39"/>
    <w:bookmarkStart w:name="z81" w:id="40"/>
    <w:p>
      <w:pPr>
        <w:spacing w:after="0"/>
        <w:ind w:left="0"/>
        <w:jc w:val="both"/>
      </w:pPr>
      <w:r>
        <w:rPr>
          <w:rFonts w:ascii="Times New Roman"/>
          <w:b w:val="false"/>
          <w:i w:val="false"/>
          <w:color w:val="000000"/>
          <w:sz w:val="28"/>
        </w:rPr>
        <w:t xml:space="preserve">
      "Қазақстан Республикасы Премьер-Министрінің орынбасары – Сауда және интеграция министрі </w:t>
      </w:r>
    </w:p>
    <w:bookmarkEnd w:id="40"/>
    <w:bookmarkStart w:name="z82" w:id="41"/>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41"/>
    <w:bookmarkStart w:name="z83" w:id="42"/>
    <w:p>
      <w:pPr>
        <w:spacing w:after="0"/>
        <w:ind w:left="0"/>
        <w:jc w:val="both"/>
      </w:pPr>
      <w:r>
        <w:rPr>
          <w:rFonts w:ascii="Times New Roman"/>
          <w:b w:val="false"/>
          <w:i w:val="false"/>
          <w:color w:val="000000"/>
          <w:sz w:val="28"/>
        </w:rPr>
        <w:t>
      "Қазақстан Республикасының Сауда және интеграция министрі", "Қазақстан Республикасының Қаржы министрі" деген жолдар алып тасталсын.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Премьер-Министрінің 18.04.2023 </w:t>
      </w:r>
      <w:r>
        <w:rPr>
          <w:rFonts w:ascii="Times New Roman"/>
          <w:b w:val="false"/>
          <w:i w:val="false"/>
          <w:color w:val="000000"/>
          <w:sz w:val="28"/>
        </w:rPr>
        <w:t>№ 64-ө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8" w:id="43"/>
    <w:p>
      <w:pPr>
        <w:spacing w:after="0"/>
        <w:ind w:left="0"/>
        <w:jc w:val="both"/>
      </w:pPr>
      <w:r>
        <w:rPr>
          <w:rFonts w:ascii="Times New Roman"/>
          <w:b w:val="false"/>
          <w:i w:val="false"/>
          <w:color w:val="000000"/>
          <w:sz w:val="28"/>
        </w:rPr>
        <w:t xml:space="preserve">
      12. "Қазақстан Республикасының Еуразиялық экономикалық одаққа қатысуы бойынша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43"/>
    <w:bookmarkStart w:name="z89" w:id="44"/>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1" w:id="45"/>
    <w:p>
      <w:pPr>
        <w:spacing w:after="0"/>
        <w:ind w:left="0"/>
        <w:jc w:val="both"/>
      </w:pPr>
      <w:r>
        <w:rPr>
          <w:rFonts w:ascii="Times New Roman"/>
          <w:b w:val="false"/>
          <w:i w:val="false"/>
          <w:color w:val="000000"/>
          <w:sz w:val="28"/>
        </w:rPr>
        <w:t>
      "8. Мемлекеттік органдардың Кеңес отырысына оларды Еуразиялық экономикалық комиссияның отырыстарында одан әрі қарауға қатысты бастамашылық ұсыныстарды шығаруы Қазақстан Республикасы Үкіметінің 2021 жылғы 4 қазандағы № 703 қаулысымен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қағидаларына сәйкес жүзеге асырылады.";</w:t>
      </w:r>
    </w:p>
    <w:bookmarkEnd w:id="45"/>
    <w:bookmarkStart w:name="z92" w:id="46"/>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46"/>
    <w:bookmarkStart w:name="z93" w:id="47"/>
    <w:p>
      <w:pPr>
        <w:spacing w:after="0"/>
        <w:ind w:left="0"/>
        <w:jc w:val="both"/>
      </w:pPr>
      <w:r>
        <w:rPr>
          <w:rFonts w:ascii="Times New Roman"/>
          <w:b w:val="false"/>
          <w:i w:val="false"/>
          <w:color w:val="000000"/>
          <w:sz w:val="28"/>
        </w:rPr>
        <w:t>
      мына:</w:t>
      </w:r>
    </w:p>
    <w:bookmarkEnd w:id="47"/>
    <w:bookmarkStart w:name="z94" w:id="48"/>
    <w:p>
      <w:pPr>
        <w:spacing w:after="0"/>
        <w:ind w:left="0"/>
        <w:jc w:val="both"/>
      </w:pPr>
      <w:r>
        <w:rPr>
          <w:rFonts w:ascii="Times New Roman"/>
          <w:b w:val="false"/>
          <w:i w:val="false"/>
          <w:color w:val="000000"/>
          <w:sz w:val="28"/>
        </w:rPr>
        <w:t>
      "Қазақстан Республикасы Премьер-Министрінің бірінші орынбасары, тең төраға</w:t>
      </w:r>
    </w:p>
    <w:bookmarkEnd w:id="48"/>
    <w:bookmarkStart w:name="z95" w:id="49"/>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тең төраға (келісу бойынша)</w:t>
      </w:r>
    </w:p>
    <w:bookmarkEnd w:id="49"/>
    <w:bookmarkStart w:name="z96" w:id="50"/>
    <w:p>
      <w:pPr>
        <w:spacing w:after="0"/>
        <w:ind w:left="0"/>
        <w:jc w:val="both"/>
      </w:pPr>
      <w:r>
        <w:rPr>
          <w:rFonts w:ascii="Times New Roman"/>
          <w:b w:val="false"/>
          <w:i w:val="false"/>
          <w:color w:val="000000"/>
          <w:sz w:val="28"/>
        </w:rPr>
        <w:t>
      Қазақстан Республикасының Сауда және интеграция министрі, төрағалардың орынбасары" деген жолдар мынадай редакцияда жазылсын:</w:t>
      </w:r>
    </w:p>
    <w:bookmarkEnd w:id="50"/>
    <w:bookmarkStart w:name="z97" w:id="51"/>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тең төраға</w:t>
      </w:r>
    </w:p>
    <w:bookmarkEnd w:id="51"/>
    <w:bookmarkStart w:name="z98" w:id="52"/>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тең төраға (келісу бойынша)</w:t>
      </w:r>
    </w:p>
    <w:bookmarkEnd w:id="52"/>
    <w:bookmarkStart w:name="z99" w:id="53"/>
    <w:p>
      <w:pPr>
        <w:spacing w:after="0"/>
        <w:ind w:left="0"/>
        <w:jc w:val="both"/>
      </w:pPr>
      <w:r>
        <w:rPr>
          <w:rFonts w:ascii="Times New Roman"/>
          <w:b w:val="false"/>
          <w:i w:val="false"/>
          <w:color w:val="000000"/>
          <w:sz w:val="28"/>
        </w:rPr>
        <w:t>
      Қазақстан Республикасының Сауда және интеграция вице-министрі, төрағалардың орынбасары";</w:t>
      </w:r>
    </w:p>
    <w:bookmarkEnd w:id="53"/>
    <w:bookmarkStart w:name="z100" w:id="54"/>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және халықаралық байланыстар бөлімі, Стратегиялық жоспарлау бөлімі) (келісу бойынша)" деген жол мынадай редакцияда жазылсын:</w:t>
      </w:r>
    </w:p>
    <w:bookmarkEnd w:id="54"/>
    <w:bookmarkStart w:name="z101" w:id="55"/>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орталығы, Стратегиялық әзірлемелер және талдау орталығы) (келісу бойынша)".</w:t>
      </w:r>
    </w:p>
    <w:bookmarkEnd w:id="55"/>
    <w:bookmarkStart w:name="z102" w:id="56"/>
    <w:p>
      <w:pPr>
        <w:spacing w:after="0"/>
        <w:ind w:left="0"/>
        <w:jc w:val="both"/>
      </w:pPr>
      <w:r>
        <w:rPr>
          <w:rFonts w:ascii="Times New Roman"/>
          <w:b w:val="false"/>
          <w:i w:val="false"/>
          <w:color w:val="000000"/>
          <w:sz w:val="28"/>
        </w:rPr>
        <w:t xml:space="preserve">
      13.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r>
        <w:rPr>
          <w:rFonts w:ascii="Times New Roman"/>
          <w:b w:val="false"/>
          <w:i w:val="false"/>
          <w:color w:val="000000"/>
          <w:sz w:val="28"/>
        </w:rPr>
        <w:t>:</w:t>
      </w:r>
    </w:p>
    <w:bookmarkEnd w:id="56"/>
    <w:bookmarkStart w:name="z103" w:id="57"/>
    <w:p>
      <w:pPr>
        <w:spacing w:after="0"/>
        <w:ind w:left="0"/>
        <w:jc w:val="both"/>
      </w:pPr>
      <w:r>
        <w:rPr>
          <w:rFonts w:ascii="Times New Roman"/>
          <w:b w:val="false"/>
          <w:i w:val="false"/>
          <w:color w:val="000000"/>
          <w:sz w:val="28"/>
        </w:rPr>
        <w:t xml:space="preserve">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57"/>
    <w:bookmarkStart w:name="z104" w:id="58"/>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төрағаның орынбасары" деген жол мынадай редакцияда жазылсын:</w:t>
      </w:r>
    </w:p>
    <w:bookmarkEnd w:id="58"/>
    <w:bookmarkStart w:name="z105" w:id="59"/>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төрағаның орынбасары";</w:t>
      </w:r>
    </w:p>
    <w:bookmarkEnd w:id="59"/>
    <w:bookmarkStart w:name="z106" w:id="60"/>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60"/>
    <w:bookmarkStart w:name="z107" w:id="61"/>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61"/>
    <w:bookmarkStart w:name="z108" w:id="62"/>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62"/>
    <w:bookmarkStart w:name="z109" w:id="63"/>
    <w:p>
      <w:pPr>
        <w:spacing w:after="0"/>
        <w:ind w:left="0"/>
        <w:jc w:val="both"/>
      </w:pPr>
      <w:r>
        <w:rPr>
          <w:rFonts w:ascii="Times New Roman"/>
          <w:b w:val="false"/>
          <w:i w:val="false"/>
          <w:color w:val="000000"/>
          <w:sz w:val="28"/>
        </w:rPr>
        <w:t xml:space="preserve">
      14.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63"/>
    <w:bookmarkStart w:name="z110" w:id="64"/>
    <w:p>
      <w:pPr>
        <w:spacing w:after="0"/>
        <w:ind w:left="0"/>
        <w:jc w:val="both"/>
      </w:pPr>
      <w:r>
        <w:rPr>
          <w:rFonts w:ascii="Times New Roman"/>
          <w:b w:val="false"/>
          <w:i w:val="false"/>
          <w:color w:val="000000"/>
          <w:sz w:val="28"/>
        </w:rPr>
        <w:t xml:space="preserve">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64"/>
    <w:bookmarkStart w:name="z111" w:id="65"/>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65"/>
    <w:bookmarkStart w:name="z112" w:id="66"/>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66"/>
    <w:bookmarkStart w:name="z113" w:id="67"/>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31.12.2024 </w:t>
      </w:r>
      <w:r>
        <w:rPr>
          <w:rFonts w:ascii="Times New Roman"/>
          <w:b w:val="false"/>
          <w:i w:val="false"/>
          <w:color w:val="000000"/>
          <w:sz w:val="28"/>
        </w:rPr>
        <w:t>№ 1157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r>
              <w:br/>
            </w:r>
            <w:r>
              <w:rPr>
                <w:rFonts w:ascii="Times New Roman"/>
                <w:b w:val="false"/>
                <w:i w:val="false"/>
                <w:color w:val="000000"/>
                <w:sz w:val="20"/>
              </w:rPr>
              <w:t>қосымша</w:t>
            </w:r>
          </w:p>
        </w:tc>
      </w:tr>
    </w:tbl>
    <w:bookmarkStart w:name="z121" w:id="68"/>
    <w:p>
      <w:pPr>
        <w:spacing w:after="0"/>
        <w:ind w:left="0"/>
        <w:jc w:val="left"/>
      </w:pPr>
      <w:r>
        <w:rPr>
          <w:rFonts w:ascii="Times New Roman"/>
          <w:b/>
          <w:i w:val="false"/>
          <w:color w:val="000000"/>
        </w:rPr>
        <w:t xml:space="preserve"> Күші жойылған Қазақстан Республикасы Үкіметінің кейбір шешімдерінің және Қазақстан Республикасының Премьер-Министрі өкімдерінің тізбесі</w:t>
      </w:r>
    </w:p>
    <w:bookmarkEnd w:id="68"/>
    <w:bookmarkStart w:name="z122" w:id="69"/>
    <w:p>
      <w:pPr>
        <w:spacing w:after="0"/>
        <w:ind w:left="0"/>
        <w:jc w:val="both"/>
      </w:pPr>
      <w:r>
        <w:rPr>
          <w:rFonts w:ascii="Times New Roman"/>
          <w:b w:val="false"/>
          <w:i w:val="false"/>
          <w:color w:val="000000"/>
          <w:sz w:val="28"/>
        </w:rPr>
        <w:t xml:space="preserve">
      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w:t>
      </w:r>
      <w:r>
        <w:rPr>
          <w:rFonts w:ascii="Times New Roman"/>
          <w:b w:val="false"/>
          <w:i w:val="false"/>
          <w:color w:val="000000"/>
          <w:sz w:val="28"/>
        </w:rPr>
        <w:t>қаулысы</w:t>
      </w:r>
      <w:r>
        <w:rPr>
          <w:rFonts w:ascii="Times New Roman"/>
          <w:b w:val="false"/>
          <w:i w:val="false"/>
          <w:color w:val="000000"/>
          <w:sz w:val="28"/>
        </w:rPr>
        <w:t>.</w:t>
      </w:r>
    </w:p>
    <w:bookmarkEnd w:id="69"/>
    <w:bookmarkStart w:name="z123" w:id="70"/>
    <w:p>
      <w:pPr>
        <w:spacing w:after="0"/>
        <w:ind w:left="0"/>
        <w:jc w:val="both"/>
      </w:pPr>
      <w:r>
        <w:rPr>
          <w:rFonts w:ascii="Times New Roman"/>
          <w:b w:val="false"/>
          <w:i w:val="false"/>
          <w:color w:val="000000"/>
          <w:sz w:val="28"/>
        </w:rPr>
        <w:t xml:space="preserve">
      2.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w:t>
      </w:r>
      <w:r>
        <w:rPr>
          <w:rFonts w:ascii="Times New Roman"/>
          <w:b w:val="false"/>
          <w:i w:val="false"/>
          <w:color w:val="000000"/>
          <w:sz w:val="28"/>
        </w:rPr>
        <w:t>қаулысы</w:t>
      </w:r>
      <w:r>
        <w:rPr>
          <w:rFonts w:ascii="Times New Roman"/>
          <w:b w:val="false"/>
          <w:i w:val="false"/>
          <w:color w:val="000000"/>
          <w:sz w:val="28"/>
        </w:rPr>
        <w:t>.</w:t>
      </w:r>
    </w:p>
    <w:bookmarkEnd w:id="70"/>
    <w:bookmarkStart w:name="z124" w:id="71"/>
    <w:p>
      <w:pPr>
        <w:spacing w:after="0"/>
        <w:ind w:left="0"/>
        <w:jc w:val="both"/>
      </w:pPr>
      <w:r>
        <w:rPr>
          <w:rFonts w:ascii="Times New Roman"/>
          <w:b w:val="false"/>
          <w:i w:val="false"/>
          <w:color w:val="000000"/>
          <w:sz w:val="28"/>
        </w:rPr>
        <w:t xml:space="preserve">
      3. "Қазақстан Республикасы Үкіметінің 2009 жылғы 9 шілдедегі № 1048 қаулысына өзгерістер мен толықтыру енгізу туралы" Қазақстан Республикасы Үкіметінің 2010 жылғы 26 ақпандағы № 133 </w:t>
      </w:r>
      <w:r>
        <w:rPr>
          <w:rFonts w:ascii="Times New Roman"/>
          <w:b w:val="false"/>
          <w:i w:val="false"/>
          <w:color w:val="000000"/>
          <w:sz w:val="28"/>
        </w:rPr>
        <w:t>қаулысы</w:t>
      </w:r>
      <w:r>
        <w:rPr>
          <w:rFonts w:ascii="Times New Roman"/>
          <w:b w:val="false"/>
          <w:i w:val="false"/>
          <w:color w:val="000000"/>
          <w:sz w:val="28"/>
        </w:rPr>
        <w:t>.</w:t>
      </w:r>
    </w:p>
    <w:bookmarkEnd w:id="71"/>
    <w:bookmarkStart w:name="z125" w:id="72"/>
    <w:p>
      <w:pPr>
        <w:spacing w:after="0"/>
        <w:ind w:left="0"/>
        <w:jc w:val="both"/>
      </w:pPr>
      <w:r>
        <w:rPr>
          <w:rFonts w:ascii="Times New Roman"/>
          <w:b w:val="false"/>
          <w:i w:val="false"/>
          <w:color w:val="000000"/>
          <w:sz w:val="28"/>
        </w:rPr>
        <w:t xml:space="preserve">
      4.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қаулысына өзгерістер енгізу туралы" Қазақстан Республикасы Үкіметінің 2011 жылғы 14 қазандағы № 1176 </w:t>
      </w:r>
      <w:r>
        <w:rPr>
          <w:rFonts w:ascii="Times New Roman"/>
          <w:b w:val="false"/>
          <w:i w:val="false"/>
          <w:color w:val="000000"/>
          <w:sz w:val="28"/>
        </w:rPr>
        <w:t>қаулысы</w:t>
      </w:r>
      <w:r>
        <w:rPr>
          <w:rFonts w:ascii="Times New Roman"/>
          <w:b w:val="false"/>
          <w:i w:val="false"/>
          <w:color w:val="000000"/>
          <w:sz w:val="28"/>
        </w:rPr>
        <w:t>.</w:t>
      </w:r>
    </w:p>
    <w:bookmarkEnd w:id="72"/>
    <w:bookmarkStart w:name="z126" w:id="73"/>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37-тармағы</w:t>
      </w:r>
      <w:r>
        <w:rPr>
          <w:rFonts w:ascii="Times New Roman"/>
          <w:b w:val="false"/>
          <w:i w:val="false"/>
          <w:color w:val="000000"/>
          <w:sz w:val="28"/>
        </w:rPr>
        <w:t>.</w:t>
      </w:r>
    </w:p>
    <w:bookmarkEnd w:id="73"/>
    <w:bookmarkStart w:name="z127" w:id="74"/>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34-тармағы</w:t>
      </w:r>
      <w:r>
        <w:rPr>
          <w:rFonts w:ascii="Times New Roman"/>
          <w:b w:val="false"/>
          <w:i w:val="false"/>
          <w:color w:val="000000"/>
          <w:sz w:val="28"/>
        </w:rPr>
        <w:t>.</w:t>
      </w:r>
    </w:p>
    <w:bookmarkEnd w:id="74"/>
    <w:bookmarkStart w:name="z128" w:id="75"/>
    <w:p>
      <w:pPr>
        <w:spacing w:after="0"/>
        <w:ind w:left="0"/>
        <w:jc w:val="both"/>
      </w:pPr>
      <w:r>
        <w:rPr>
          <w:rFonts w:ascii="Times New Roman"/>
          <w:b w:val="false"/>
          <w:i w:val="false"/>
          <w:color w:val="000000"/>
          <w:sz w:val="28"/>
        </w:rPr>
        <w:t xml:space="preserve">
      7. "Тұтынушылардың құқықтарын қорғау жөніндегі ведомствоаралық кеңес туралы" Қазақстан Республикасы Үкіметінің 2020 жылғы 1 қазандағы № 625 </w:t>
      </w:r>
      <w:r>
        <w:rPr>
          <w:rFonts w:ascii="Times New Roman"/>
          <w:b w:val="false"/>
          <w:i w:val="false"/>
          <w:color w:val="000000"/>
          <w:sz w:val="28"/>
        </w:rPr>
        <w:t>қаулысы</w:t>
      </w:r>
      <w:r>
        <w:rPr>
          <w:rFonts w:ascii="Times New Roman"/>
          <w:b w:val="false"/>
          <w:i w:val="false"/>
          <w:color w:val="000000"/>
          <w:sz w:val="28"/>
        </w:rPr>
        <w:t>.</w:t>
      </w:r>
    </w:p>
    <w:bookmarkEnd w:id="75"/>
    <w:bookmarkStart w:name="z129" w:id="76"/>
    <w:p>
      <w:pPr>
        <w:spacing w:after="0"/>
        <w:ind w:left="0"/>
        <w:jc w:val="both"/>
      </w:pPr>
      <w:r>
        <w:rPr>
          <w:rFonts w:ascii="Times New Roman"/>
          <w:b w:val="false"/>
          <w:i w:val="false"/>
          <w:color w:val="000000"/>
          <w:sz w:val="28"/>
        </w:rPr>
        <w:t xml:space="preserve">
      8.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қаулысына өзгерістер мен толықтыру енгізу туралы" Қазақстан Республикасы Үкіметінің 2020 жылғы 30 желтоқсандағы № 950 </w:t>
      </w:r>
      <w:r>
        <w:rPr>
          <w:rFonts w:ascii="Times New Roman"/>
          <w:b w:val="false"/>
          <w:i w:val="false"/>
          <w:color w:val="000000"/>
          <w:sz w:val="28"/>
        </w:rPr>
        <w:t>қаулысы</w:t>
      </w:r>
      <w:r>
        <w:rPr>
          <w:rFonts w:ascii="Times New Roman"/>
          <w:b w:val="false"/>
          <w:i w:val="false"/>
          <w:color w:val="000000"/>
          <w:sz w:val="28"/>
        </w:rPr>
        <w:t>.</w:t>
      </w:r>
    </w:p>
    <w:bookmarkEnd w:id="76"/>
    <w:bookmarkStart w:name="z130" w:id="77"/>
    <w:p>
      <w:pPr>
        <w:spacing w:after="0"/>
        <w:ind w:left="0"/>
        <w:jc w:val="both"/>
      </w:pPr>
      <w:r>
        <w:rPr>
          <w:rFonts w:ascii="Times New Roman"/>
          <w:b w:val="false"/>
          <w:i w:val="false"/>
          <w:color w:val="000000"/>
          <w:sz w:val="28"/>
        </w:rPr>
        <w:t xml:space="preserve">
      9.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w:t>
      </w:r>
      <w:r>
        <w:rPr>
          <w:rFonts w:ascii="Times New Roman"/>
          <w:b w:val="false"/>
          <w:i w:val="false"/>
          <w:color w:val="000000"/>
          <w:sz w:val="28"/>
        </w:rPr>
        <w:t>.</w:t>
      </w:r>
    </w:p>
    <w:bookmarkEnd w:id="77"/>
    <w:bookmarkStart w:name="z131" w:id="78"/>
    <w:p>
      <w:pPr>
        <w:spacing w:after="0"/>
        <w:ind w:left="0"/>
        <w:jc w:val="both"/>
      </w:pPr>
      <w:r>
        <w:rPr>
          <w:rFonts w:ascii="Times New Roman"/>
          <w:b w:val="false"/>
          <w:i w:val="false"/>
          <w:color w:val="000000"/>
          <w:sz w:val="28"/>
        </w:rPr>
        <w:t xml:space="preserve">
      10. "Мемлекеттік қызметтер көрсету мәселелері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8"/>
        </w:rPr>
        <w:t>өкімі.</w:t>
      </w:r>
    </w:p>
    <w:bookmarkEnd w:id="78"/>
    <w:bookmarkStart w:name="z132" w:id="79"/>
    <w:p>
      <w:pPr>
        <w:spacing w:after="0"/>
        <w:ind w:left="0"/>
        <w:jc w:val="both"/>
      </w:pPr>
      <w:r>
        <w:rPr>
          <w:rFonts w:ascii="Times New Roman"/>
          <w:b w:val="false"/>
          <w:i w:val="false"/>
          <w:color w:val="000000"/>
          <w:sz w:val="28"/>
        </w:rPr>
        <w:t xml:space="preserve">
      11.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w:t>
      </w:r>
      <w:r>
        <w:rPr>
          <w:rFonts w:ascii="Times New Roman"/>
          <w:b w:val="false"/>
          <w:i w:val="false"/>
          <w:color w:val="000000"/>
          <w:sz w:val="28"/>
        </w:rPr>
        <w:t>өкімі</w:t>
      </w:r>
      <w:r>
        <w:rPr>
          <w:rFonts w:ascii="Times New Roman"/>
          <w:b w:val="false"/>
          <w:i w:val="false"/>
          <w:color w:val="000000"/>
          <w:sz w:val="28"/>
        </w:rPr>
        <w:t>.</w:t>
      </w:r>
    </w:p>
    <w:bookmarkEnd w:id="79"/>
    <w:bookmarkStart w:name="z133" w:id="80"/>
    <w:p>
      <w:pPr>
        <w:spacing w:after="0"/>
        <w:ind w:left="0"/>
        <w:jc w:val="both"/>
      </w:pPr>
      <w:r>
        <w:rPr>
          <w:rFonts w:ascii="Times New Roman"/>
          <w:b w:val="false"/>
          <w:i w:val="false"/>
          <w:color w:val="000000"/>
          <w:sz w:val="28"/>
        </w:rPr>
        <w:t xml:space="preserve">
      12. "Қазақстан Республикасы Үкіметінің жанынан Экспорттық саясат жөнінде кеңес құру туралы" Қазақстан Республикасы Премьер-Министрінің 2017 жылғы 31 наурыздағы № 40-ө </w:t>
      </w:r>
      <w:r>
        <w:rPr>
          <w:rFonts w:ascii="Times New Roman"/>
          <w:b w:val="false"/>
          <w:i w:val="false"/>
          <w:color w:val="000000"/>
          <w:sz w:val="28"/>
        </w:rPr>
        <w:t>өкімі.</w:t>
      </w:r>
    </w:p>
    <w:bookmarkEnd w:id="80"/>
    <w:bookmarkStart w:name="z134" w:id="81"/>
    <w:p>
      <w:pPr>
        <w:spacing w:after="0"/>
        <w:ind w:left="0"/>
        <w:jc w:val="both"/>
      </w:pPr>
      <w:r>
        <w:rPr>
          <w:rFonts w:ascii="Times New Roman"/>
          <w:b w:val="false"/>
          <w:i w:val="false"/>
          <w:color w:val="000000"/>
          <w:sz w:val="28"/>
        </w:rPr>
        <w:t xml:space="preserve">
      13. "АИТВ инфекциясы мен туберкулез мәселелері бойынша халықаралық ұйымдармен жұмыс жөніндегі елдік үйлестіру комитеті және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өкіміне өзгерістер енгізу туралы" Қазақстан Республикасы Премьер-Министрінің 2017 жылғы 11 сәуірдегі № 43-ө </w:t>
      </w:r>
      <w:r>
        <w:rPr>
          <w:rFonts w:ascii="Times New Roman"/>
          <w:b w:val="false"/>
          <w:i w:val="false"/>
          <w:color w:val="000000"/>
          <w:sz w:val="28"/>
        </w:rPr>
        <w:t>өкімі</w:t>
      </w:r>
      <w:r>
        <w:rPr>
          <w:rFonts w:ascii="Times New Roman"/>
          <w:b w:val="false"/>
          <w:i w:val="false"/>
          <w:color w:val="000000"/>
          <w:sz w:val="28"/>
        </w:rPr>
        <w:t>.</w:t>
      </w:r>
    </w:p>
    <w:bookmarkEnd w:id="81"/>
    <w:bookmarkStart w:name="z135" w:id="82"/>
    <w:p>
      <w:pPr>
        <w:spacing w:after="0"/>
        <w:ind w:left="0"/>
        <w:jc w:val="both"/>
      </w:pPr>
      <w:r>
        <w:rPr>
          <w:rFonts w:ascii="Times New Roman"/>
          <w:b w:val="false"/>
          <w:i w:val="false"/>
          <w:color w:val="000000"/>
          <w:sz w:val="28"/>
        </w:rPr>
        <w:t>
      14. "Қазақстан Республикасының Үкіметі жанындағы консультациялық-кеңесші органдардың кейбір мәселелері туралы" Қазақстан Республикасы Премьер-Министрінің 2017 жылғы 12 маусымдағы № 76-ө өкімі.</w:t>
      </w:r>
    </w:p>
    <w:bookmarkEnd w:id="82"/>
    <w:bookmarkStart w:name="z136" w:id="83"/>
    <w:p>
      <w:pPr>
        <w:spacing w:after="0"/>
        <w:ind w:left="0"/>
        <w:jc w:val="both"/>
      </w:pPr>
      <w:r>
        <w:rPr>
          <w:rFonts w:ascii="Times New Roman"/>
          <w:b w:val="false"/>
          <w:i w:val="false"/>
          <w:color w:val="000000"/>
          <w:sz w:val="28"/>
        </w:rPr>
        <w:t xml:space="preserve">
      15. "Адамдарды заңсыз әкетуге, әкелуге және адам саудасына қарсы күрес мәселелері жөнінде ведомствоаралық комиссия құру туралы" Қазақстан Республикасы Премьер-Министрінің 2017 жылғы 16 маусымдағы № 78-ө </w:t>
      </w:r>
      <w:r>
        <w:rPr>
          <w:rFonts w:ascii="Times New Roman"/>
          <w:b w:val="false"/>
          <w:i w:val="false"/>
          <w:color w:val="000000"/>
          <w:sz w:val="28"/>
        </w:rPr>
        <w:t>өкімі</w:t>
      </w:r>
      <w:r>
        <w:rPr>
          <w:rFonts w:ascii="Times New Roman"/>
          <w:b w:val="false"/>
          <w:i w:val="false"/>
          <w:color w:val="000000"/>
          <w:sz w:val="28"/>
        </w:rPr>
        <w:t>.</w:t>
      </w:r>
    </w:p>
    <w:bookmarkEnd w:id="83"/>
    <w:bookmarkStart w:name="z137" w:id="84"/>
    <w:p>
      <w:pPr>
        <w:spacing w:after="0"/>
        <w:ind w:left="0"/>
        <w:jc w:val="both"/>
      </w:pPr>
      <w:r>
        <w:rPr>
          <w:rFonts w:ascii="Times New Roman"/>
          <w:b w:val="false"/>
          <w:i w:val="false"/>
          <w:color w:val="000000"/>
          <w:sz w:val="28"/>
        </w:rPr>
        <w:t xml:space="preserve">
      16.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19 маусымдағы № 79-ө </w:t>
      </w:r>
      <w:r>
        <w:rPr>
          <w:rFonts w:ascii="Times New Roman"/>
          <w:b w:val="false"/>
          <w:i w:val="false"/>
          <w:color w:val="000000"/>
          <w:sz w:val="28"/>
        </w:rPr>
        <w:t>өкімі</w:t>
      </w:r>
      <w:r>
        <w:rPr>
          <w:rFonts w:ascii="Times New Roman"/>
          <w:b w:val="false"/>
          <w:i w:val="false"/>
          <w:color w:val="000000"/>
          <w:sz w:val="28"/>
        </w:rPr>
        <w:t>.</w:t>
      </w:r>
    </w:p>
    <w:bookmarkEnd w:id="84"/>
    <w:bookmarkStart w:name="z138" w:id="85"/>
    <w:p>
      <w:pPr>
        <w:spacing w:after="0"/>
        <w:ind w:left="0"/>
        <w:jc w:val="both"/>
      </w:pPr>
      <w:r>
        <w:rPr>
          <w:rFonts w:ascii="Times New Roman"/>
          <w:b w:val="false"/>
          <w:i w:val="false"/>
          <w:color w:val="000000"/>
          <w:sz w:val="28"/>
        </w:rPr>
        <w:t xml:space="preserve">
      17.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w:t>
      </w:r>
      <w:r>
        <w:rPr>
          <w:rFonts w:ascii="Times New Roman"/>
          <w:b w:val="false"/>
          <w:i w:val="false"/>
          <w:color w:val="000000"/>
          <w:sz w:val="28"/>
        </w:rPr>
        <w:t>.</w:t>
      </w:r>
    </w:p>
    <w:bookmarkEnd w:id="85"/>
    <w:bookmarkStart w:name="z139" w:id="86"/>
    <w:p>
      <w:pPr>
        <w:spacing w:after="0"/>
        <w:ind w:left="0"/>
        <w:jc w:val="both"/>
      </w:pPr>
      <w:r>
        <w:rPr>
          <w:rFonts w:ascii="Times New Roman"/>
          <w:b w:val="false"/>
          <w:i w:val="false"/>
          <w:color w:val="000000"/>
          <w:sz w:val="28"/>
        </w:rPr>
        <w:t xml:space="preserve">
      18. "Өзін-өзі жұмыспен қамтыған халықтың қызметін формализациялау мәселелері жөнінде комиссия құру туралы" Қазақстан Республикасы Премьер-Министрінің 2017 жылғы 29 желтоқсандағы № 167-ө </w:t>
      </w:r>
      <w:r>
        <w:rPr>
          <w:rFonts w:ascii="Times New Roman"/>
          <w:b w:val="false"/>
          <w:i w:val="false"/>
          <w:color w:val="000000"/>
          <w:sz w:val="28"/>
        </w:rPr>
        <w:t>өкімі</w:t>
      </w:r>
      <w:r>
        <w:rPr>
          <w:rFonts w:ascii="Times New Roman"/>
          <w:b w:val="false"/>
          <w:i w:val="false"/>
          <w:color w:val="000000"/>
          <w:sz w:val="28"/>
        </w:rPr>
        <w:t>.</w:t>
      </w:r>
    </w:p>
    <w:bookmarkEnd w:id="86"/>
    <w:bookmarkStart w:name="z140" w:id="87"/>
    <w:p>
      <w:pPr>
        <w:spacing w:after="0"/>
        <w:ind w:left="0"/>
        <w:jc w:val="both"/>
      </w:pPr>
      <w:r>
        <w:rPr>
          <w:rFonts w:ascii="Times New Roman"/>
          <w:b w:val="false"/>
          <w:i w:val="false"/>
          <w:color w:val="000000"/>
          <w:sz w:val="28"/>
        </w:rPr>
        <w:t xml:space="preserve">
      19. "Қайырымдылықты дамыту мәселелері жөніндегі кеңес туралы" Қазақстан Республикасы Премьер-Министрінің 2018 жылғы 2 наурыздағы № 24-ө </w:t>
      </w:r>
      <w:r>
        <w:rPr>
          <w:rFonts w:ascii="Times New Roman"/>
          <w:b w:val="false"/>
          <w:i w:val="false"/>
          <w:color w:val="000000"/>
          <w:sz w:val="28"/>
        </w:rPr>
        <w:t>өкімі</w:t>
      </w:r>
      <w:r>
        <w:rPr>
          <w:rFonts w:ascii="Times New Roman"/>
          <w:b w:val="false"/>
          <w:i w:val="false"/>
          <w:color w:val="000000"/>
          <w:sz w:val="28"/>
        </w:rPr>
        <w:t>.</w:t>
      </w:r>
    </w:p>
    <w:bookmarkEnd w:id="87"/>
    <w:bookmarkStart w:name="z141" w:id="88"/>
    <w:p>
      <w:pPr>
        <w:spacing w:after="0"/>
        <w:ind w:left="0"/>
        <w:jc w:val="both"/>
      </w:pPr>
      <w:r>
        <w:rPr>
          <w:rFonts w:ascii="Times New Roman"/>
          <w:b w:val="false"/>
          <w:i w:val="false"/>
          <w:color w:val="000000"/>
          <w:sz w:val="28"/>
        </w:rPr>
        <w:t xml:space="preserve">
      20.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w:t>
      </w:r>
      <w:r>
        <w:rPr>
          <w:rFonts w:ascii="Times New Roman"/>
          <w:b w:val="false"/>
          <w:i w:val="false"/>
          <w:color w:val="000000"/>
          <w:sz w:val="28"/>
        </w:rPr>
        <w:t>өкімі</w:t>
      </w:r>
      <w:r>
        <w:rPr>
          <w:rFonts w:ascii="Times New Roman"/>
          <w:b w:val="false"/>
          <w:i w:val="false"/>
          <w:color w:val="000000"/>
          <w:sz w:val="28"/>
        </w:rPr>
        <w:t>.</w:t>
      </w:r>
    </w:p>
    <w:bookmarkEnd w:id="88"/>
    <w:bookmarkStart w:name="z142" w:id="89"/>
    <w:p>
      <w:pPr>
        <w:spacing w:after="0"/>
        <w:ind w:left="0"/>
        <w:jc w:val="both"/>
      </w:pPr>
      <w:r>
        <w:rPr>
          <w:rFonts w:ascii="Times New Roman"/>
          <w:b w:val="false"/>
          <w:i w:val="false"/>
          <w:color w:val="000000"/>
          <w:sz w:val="28"/>
        </w:rPr>
        <w:t xml:space="preserve">
      21. "Ерекше маңызы бар концессиялық жобалар жөніндегі комиссияны құру туралы" Қазақстан Республикасы Премьер-Министрінің 2018 жылғы 11 мамырдағы № 59-ө </w:t>
      </w:r>
      <w:r>
        <w:rPr>
          <w:rFonts w:ascii="Times New Roman"/>
          <w:b w:val="false"/>
          <w:i w:val="false"/>
          <w:color w:val="000000"/>
          <w:sz w:val="28"/>
        </w:rPr>
        <w:t>өкімі</w:t>
      </w:r>
      <w:r>
        <w:rPr>
          <w:rFonts w:ascii="Times New Roman"/>
          <w:b w:val="false"/>
          <w:i w:val="false"/>
          <w:color w:val="000000"/>
          <w:sz w:val="28"/>
        </w:rPr>
        <w:t>.</w:t>
      </w:r>
    </w:p>
    <w:bookmarkEnd w:id="89"/>
    <w:bookmarkStart w:name="z143" w:id="90"/>
    <w:p>
      <w:pPr>
        <w:spacing w:after="0"/>
        <w:ind w:left="0"/>
        <w:jc w:val="both"/>
      </w:pPr>
      <w:r>
        <w:rPr>
          <w:rFonts w:ascii="Times New Roman"/>
          <w:b w:val="false"/>
          <w:i w:val="false"/>
          <w:color w:val="000000"/>
          <w:sz w:val="28"/>
        </w:rPr>
        <w:t xml:space="preserve">
      22. "Қазақстан Республикасының радиожиіліктер жөніндегі ведомствоаралық комиссиясы туралы" Қазақстан Республикасы Премьер-Министрінің 2018 жылғы 14 маусымдағы № 70-ө </w:t>
      </w:r>
      <w:r>
        <w:rPr>
          <w:rFonts w:ascii="Times New Roman"/>
          <w:b w:val="false"/>
          <w:i w:val="false"/>
          <w:color w:val="000000"/>
          <w:sz w:val="28"/>
        </w:rPr>
        <w:t>өкімі.</w:t>
      </w:r>
    </w:p>
    <w:bookmarkEnd w:id="90"/>
    <w:bookmarkStart w:name="z144" w:id="91"/>
    <w:p>
      <w:pPr>
        <w:spacing w:after="0"/>
        <w:ind w:left="0"/>
        <w:jc w:val="both"/>
      </w:pPr>
      <w:r>
        <w:rPr>
          <w:rFonts w:ascii="Times New Roman"/>
          <w:b w:val="false"/>
          <w:i w:val="false"/>
          <w:color w:val="000000"/>
          <w:sz w:val="28"/>
        </w:rPr>
        <w:t xml:space="preserve">
      23.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w:t>
      </w:r>
      <w:r>
        <w:rPr>
          <w:rFonts w:ascii="Times New Roman"/>
          <w:b w:val="false"/>
          <w:i w:val="false"/>
          <w:color w:val="000000"/>
          <w:sz w:val="28"/>
        </w:rPr>
        <w:t>.</w:t>
      </w:r>
    </w:p>
    <w:bookmarkEnd w:id="91"/>
    <w:bookmarkStart w:name="z145" w:id="92"/>
    <w:p>
      <w:pPr>
        <w:spacing w:after="0"/>
        <w:ind w:left="0"/>
        <w:jc w:val="both"/>
      </w:pPr>
      <w:r>
        <w:rPr>
          <w:rFonts w:ascii="Times New Roman"/>
          <w:b w:val="false"/>
          <w:i w:val="false"/>
          <w:color w:val="000000"/>
          <w:sz w:val="28"/>
        </w:rPr>
        <w:t xml:space="preserve">
      24.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w:t>
      </w:r>
    </w:p>
    <w:bookmarkEnd w:id="92"/>
    <w:bookmarkStart w:name="z146" w:id="93"/>
    <w:p>
      <w:pPr>
        <w:spacing w:after="0"/>
        <w:ind w:left="0"/>
        <w:jc w:val="both"/>
      </w:pPr>
      <w:r>
        <w:rPr>
          <w:rFonts w:ascii="Times New Roman"/>
          <w:b w:val="false"/>
          <w:i w:val="false"/>
          <w:color w:val="000000"/>
          <w:sz w:val="28"/>
        </w:rPr>
        <w:t xml:space="preserve">
      25. "Өңірлік саясат жөнінде кеңес құру туралы" Қазақстан Республикасы Премьер-Министрінің 2018 жылғы 13 желтоқсандағы № 155-ө </w:t>
      </w:r>
      <w:r>
        <w:rPr>
          <w:rFonts w:ascii="Times New Roman"/>
          <w:b w:val="false"/>
          <w:i w:val="false"/>
          <w:color w:val="000000"/>
          <w:sz w:val="28"/>
        </w:rPr>
        <w:t>өкімі</w:t>
      </w:r>
      <w:r>
        <w:rPr>
          <w:rFonts w:ascii="Times New Roman"/>
          <w:b w:val="false"/>
          <w:i w:val="false"/>
          <w:color w:val="000000"/>
          <w:sz w:val="28"/>
        </w:rPr>
        <w:t>.</w:t>
      </w:r>
    </w:p>
    <w:bookmarkEnd w:id="93"/>
    <w:bookmarkStart w:name="z147" w:id="94"/>
    <w:p>
      <w:pPr>
        <w:spacing w:after="0"/>
        <w:ind w:left="0"/>
        <w:jc w:val="both"/>
      </w:pPr>
      <w:r>
        <w:rPr>
          <w:rFonts w:ascii="Times New Roman"/>
          <w:b w:val="false"/>
          <w:i w:val="false"/>
          <w:color w:val="000000"/>
          <w:sz w:val="28"/>
        </w:rPr>
        <w:t xml:space="preserve">
      26. "Қазақстан Республикасы Үкіметінің жанындағы шетелдегі отандастармен мәдени-гуманитарлық байланысты дамыту жөніндегі ведомствоаралық комиссия туралы" Қазақстан Республикасы Премьер-Министрінің 2019 жылғы 11 маусымдағы № 106-ө </w:t>
      </w:r>
      <w:r>
        <w:rPr>
          <w:rFonts w:ascii="Times New Roman"/>
          <w:b w:val="false"/>
          <w:i w:val="false"/>
          <w:color w:val="000000"/>
          <w:sz w:val="28"/>
        </w:rPr>
        <w:t>өкімі</w:t>
      </w:r>
      <w:r>
        <w:rPr>
          <w:rFonts w:ascii="Times New Roman"/>
          <w:b w:val="false"/>
          <w:i w:val="false"/>
          <w:color w:val="000000"/>
          <w:sz w:val="28"/>
        </w:rPr>
        <w:t>.</w:t>
      </w:r>
    </w:p>
    <w:bookmarkEnd w:id="94"/>
    <w:bookmarkStart w:name="z148" w:id="95"/>
    <w:p>
      <w:pPr>
        <w:spacing w:after="0"/>
        <w:ind w:left="0"/>
        <w:jc w:val="both"/>
      </w:pPr>
      <w:r>
        <w:rPr>
          <w:rFonts w:ascii="Times New Roman"/>
          <w:b w:val="false"/>
          <w:i w:val="false"/>
          <w:color w:val="000000"/>
          <w:sz w:val="28"/>
        </w:rPr>
        <w:t xml:space="preserve">
      27. "Ұлттық фильмдерді мемлекеттік қаржылық қолдау мәселелері жөніндегі ведомствоаралық комиссия туралы" Қазақстан Республикасы Премьер-Министрінің 2019 жылғы 11 маусымдағы № 108-ө </w:t>
      </w:r>
      <w:r>
        <w:rPr>
          <w:rFonts w:ascii="Times New Roman"/>
          <w:b w:val="false"/>
          <w:i w:val="false"/>
          <w:color w:val="000000"/>
          <w:sz w:val="28"/>
        </w:rPr>
        <w:t>өкімі</w:t>
      </w:r>
      <w:r>
        <w:rPr>
          <w:rFonts w:ascii="Times New Roman"/>
          <w:b w:val="false"/>
          <w:i w:val="false"/>
          <w:color w:val="000000"/>
          <w:sz w:val="28"/>
        </w:rPr>
        <w:t>.</w:t>
      </w:r>
    </w:p>
    <w:bookmarkEnd w:id="95"/>
    <w:bookmarkStart w:name="z149" w:id="96"/>
    <w:p>
      <w:pPr>
        <w:spacing w:after="0"/>
        <w:ind w:left="0"/>
        <w:jc w:val="both"/>
      </w:pPr>
      <w:r>
        <w:rPr>
          <w:rFonts w:ascii="Times New Roman"/>
          <w:b w:val="false"/>
          <w:i w:val="false"/>
          <w:color w:val="000000"/>
          <w:sz w:val="28"/>
        </w:rPr>
        <w:t xml:space="preserve">
      28. "Ғылыми зерттеулер жөніндегі қорғаныстық ғылыми-техникалық комиссия құру туралы" Қазақстан Республикасы Премьер-Министрінің 2019 жылғы 18 қыркүйектегі № 176-ө </w:t>
      </w:r>
      <w:r>
        <w:rPr>
          <w:rFonts w:ascii="Times New Roman"/>
          <w:b w:val="false"/>
          <w:i w:val="false"/>
          <w:color w:val="000000"/>
          <w:sz w:val="28"/>
        </w:rPr>
        <w:t>өкімі.</w:t>
      </w:r>
    </w:p>
    <w:bookmarkEnd w:id="96"/>
    <w:bookmarkStart w:name="z150" w:id="97"/>
    <w:p>
      <w:pPr>
        <w:spacing w:after="0"/>
        <w:ind w:left="0"/>
        <w:jc w:val="both"/>
      </w:pPr>
      <w:r>
        <w:rPr>
          <w:rFonts w:ascii="Times New Roman"/>
          <w:b w:val="false"/>
          <w:i w:val="false"/>
          <w:color w:val="000000"/>
          <w:sz w:val="28"/>
        </w:rPr>
        <w:t xml:space="preserve">
      29. "Дене шынықтыру мен спортты дамыту жөніндегі кеңес туралы" Қазақстан Республикасы Премьер-Министрінің 2019 жылғы 6 қарашадағы № 201-ө </w:t>
      </w:r>
      <w:r>
        <w:rPr>
          <w:rFonts w:ascii="Times New Roman"/>
          <w:b w:val="false"/>
          <w:i w:val="false"/>
          <w:color w:val="000000"/>
          <w:sz w:val="28"/>
        </w:rPr>
        <w:t>өкімі</w:t>
      </w:r>
      <w:r>
        <w:rPr>
          <w:rFonts w:ascii="Times New Roman"/>
          <w:b w:val="false"/>
          <w:i w:val="false"/>
          <w:color w:val="000000"/>
          <w:sz w:val="28"/>
        </w:rPr>
        <w:t>.</w:t>
      </w:r>
    </w:p>
    <w:bookmarkEnd w:id="97"/>
    <w:bookmarkStart w:name="z151" w:id="98"/>
    <w:p>
      <w:pPr>
        <w:spacing w:after="0"/>
        <w:ind w:left="0"/>
        <w:jc w:val="both"/>
      </w:pPr>
      <w:r>
        <w:rPr>
          <w:rFonts w:ascii="Times New Roman"/>
          <w:b w:val="false"/>
          <w:i w:val="false"/>
          <w:color w:val="000000"/>
          <w:sz w:val="28"/>
        </w:rPr>
        <w:t xml:space="preserve">
      30. "Импортты алмастыру және экспортты ілгерілету мәселелері жөніндегі ведомствоаралық комиссия туралы" Қазақстан Республикасы Премьер-Министрінің 2019 жылғы 9 желтоқсандағы № 224-ө </w:t>
      </w:r>
      <w:r>
        <w:rPr>
          <w:rFonts w:ascii="Times New Roman"/>
          <w:b w:val="false"/>
          <w:i w:val="false"/>
          <w:color w:val="000000"/>
          <w:sz w:val="28"/>
        </w:rPr>
        <w:t>өкімі</w:t>
      </w:r>
      <w:r>
        <w:rPr>
          <w:rFonts w:ascii="Times New Roman"/>
          <w:b w:val="false"/>
          <w:i w:val="false"/>
          <w:color w:val="000000"/>
          <w:sz w:val="28"/>
        </w:rPr>
        <w:t>.</w:t>
      </w:r>
    </w:p>
    <w:bookmarkEnd w:id="98"/>
    <w:bookmarkStart w:name="z152" w:id="99"/>
    <w:p>
      <w:pPr>
        <w:spacing w:after="0"/>
        <w:ind w:left="0"/>
        <w:jc w:val="both"/>
      </w:pPr>
      <w:r>
        <w:rPr>
          <w:rFonts w:ascii="Times New Roman"/>
          <w:b w:val="false"/>
          <w:i w:val="false"/>
          <w:color w:val="000000"/>
          <w:sz w:val="28"/>
        </w:rPr>
        <w:t xml:space="preserve">
      31. "Әлеуметтік-еңбек саласын дамыту жөнінде ұлттық кеңес құру және "Біліктілік жөнінде ұлттық кеңес құру туралы" Қазақстан Республикасы Премьер-Министрінің 2019 жылғы 2 шілдедегі № 119-ө өкімінің күші жойылды деп тану туралы" Қазақстан Республикасы Премьер-Министрінің 2019 жылғы 19 желтоқсандағы № 226-ө </w:t>
      </w:r>
      <w:r>
        <w:rPr>
          <w:rFonts w:ascii="Times New Roman"/>
          <w:b w:val="false"/>
          <w:i w:val="false"/>
          <w:color w:val="000000"/>
          <w:sz w:val="28"/>
        </w:rPr>
        <w:t>өкімі</w:t>
      </w:r>
      <w:r>
        <w:rPr>
          <w:rFonts w:ascii="Times New Roman"/>
          <w:b w:val="false"/>
          <w:i w:val="false"/>
          <w:color w:val="000000"/>
          <w:sz w:val="28"/>
        </w:rPr>
        <w:t>.</w:t>
      </w:r>
    </w:p>
    <w:bookmarkEnd w:id="99"/>
    <w:bookmarkStart w:name="z153" w:id="100"/>
    <w:p>
      <w:pPr>
        <w:spacing w:after="0"/>
        <w:ind w:left="0"/>
        <w:jc w:val="both"/>
      </w:pPr>
      <w:r>
        <w:rPr>
          <w:rFonts w:ascii="Times New Roman"/>
          <w:b w:val="false"/>
          <w:i w:val="false"/>
          <w:color w:val="000000"/>
          <w:sz w:val="28"/>
        </w:rPr>
        <w:t xml:space="preserve">
      32. "Көлік жөніндегі кеңес туралы" Қазақстан Республикасы Премьер-Министрінің 2020 жылғы 5 ақпандағы № 22-ө </w:t>
      </w:r>
      <w:r>
        <w:rPr>
          <w:rFonts w:ascii="Times New Roman"/>
          <w:b w:val="false"/>
          <w:i w:val="false"/>
          <w:color w:val="000000"/>
          <w:sz w:val="28"/>
        </w:rPr>
        <w:t>өкімі</w:t>
      </w:r>
      <w:r>
        <w:rPr>
          <w:rFonts w:ascii="Times New Roman"/>
          <w:b w:val="false"/>
          <w:i w:val="false"/>
          <w:color w:val="000000"/>
          <w:sz w:val="28"/>
        </w:rPr>
        <w:t>.</w:t>
      </w:r>
    </w:p>
    <w:bookmarkEnd w:id="100"/>
    <w:bookmarkStart w:name="z154" w:id="101"/>
    <w:p>
      <w:pPr>
        <w:spacing w:after="0"/>
        <w:ind w:left="0"/>
        <w:jc w:val="both"/>
      </w:pPr>
      <w:r>
        <w:rPr>
          <w:rFonts w:ascii="Times New Roman"/>
          <w:b w:val="false"/>
          <w:i w:val="false"/>
          <w:color w:val="000000"/>
          <w:sz w:val="28"/>
        </w:rPr>
        <w:t xml:space="preserve">
      33. "Мемлекеттік сатып алу мәселелері жөніндегі ведомствоаралық комиссия туралы" Қазақстан Республикасы Премьер-Министрінің 2020 жылғы 21 наурыздағы № 52-ө </w:t>
      </w:r>
      <w:r>
        <w:rPr>
          <w:rFonts w:ascii="Times New Roman"/>
          <w:b w:val="false"/>
          <w:i w:val="false"/>
          <w:color w:val="000000"/>
          <w:sz w:val="28"/>
        </w:rPr>
        <w:t>өкімі</w:t>
      </w:r>
      <w:r>
        <w:rPr>
          <w:rFonts w:ascii="Times New Roman"/>
          <w:b w:val="false"/>
          <w:i w:val="false"/>
          <w:color w:val="000000"/>
          <w:sz w:val="28"/>
        </w:rPr>
        <w:t>.</w:t>
      </w:r>
    </w:p>
    <w:bookmarkEnd w:id="101"/>
    <w:bookmarkStart w:name="z155" w:id="102"/>
    <w:p>
      <w:pPr>
        <w:spacing w:after="0"/>
        <w:ind w:left="0"/>
        <w:jc w:val="both"/>
      </w:pPr>
      <w:r>
        <w:rPr>
          <w:rFonts w:ascii="Times New Roman"/>
          <w:b w:val="false"/>
          <w:i w:val="false"/>
          <w:color w:val="000000"/>
          <w:sz w:val="28"/>
        </w:rPr>
        <w:t xml:space="preserve">
      34. "Халықты жұмыспен қамту мәселелері жөніндегі ведомствоаралық комиссия туралы" Қазақстан Республикасы Премьер-Министрінің 2020 жылғы 25 наурыздағы № 54-ө </w:t>
      </w:r>
      <w:r>
        <w:rPr>
          <w:rFonts w:ascii="Times New Roman"/>
          <w:b w:val="false"/>
          <w:i w:val="false"/>
          <w:color w:val="000000"/>
          <w:sz w:val="28"/>
        </w:rPr>
        <w:t>өкімі</w:t>
      </w:r>
      <w:r>
        <w:rPr>
          <w:rFonts w:ascii="Times New Roman"/>
          <w:b w:val="false"/>
          <w:i w:val="false"/>
          <w:color w:val="000000"/>
          <w:sz w:val="28"/>
        </w:rPr>
        <w:t>.</w:t>
      </w:r>
    </w:p>
    <w:bookmarkEnd w:id="102"/>
    <w:bookmarkStart w:name="z156" w:id="103"/>
    <w:p>
      <w:pPr>
        <w:spacing w:after="0"/>
        <w:ind w:left="0"/>
        <w:jc w:val="both"/>
      </w:pPr>
      <w:r>
        <w:rPr>
          <w:rFonts w:ascii="Times New Roman"/>
          <w:b w:val="false"/>
          <w:i w:val="false"/>
          <w:color w:val="000000"/>
          <w:sz w:val="28"/>
        </w:rPr>
        <w:t xml:space="preserve">
      35. "WorldSkills Kazakhstan қамқоршылық кеңесін құру туралы" Қазақстан Республикасы Премьер-Министрінің 2020 жылғы 30 cәуірдегі № 62-ө </w:t>
      </w:r>
      <w:r>
        <w:rPr>
          <w:rFonts w:ascii="Times New Roman"/>
          <w:b w:val="false"/>
          <w:i w:val="false"/>
          <w:color w:val="000000"/>
          <w:sz w:val="28"/>
        </w:rPr>
        <w:t>өкімі</w:t>
      </w:r>
      <w:r>
        <w:rPr>
          <w:rFonts w:ascii="Times New Roman"/>
          <w:b w:val="false"/>
          <w:i w:val="false"/>
          <w:color w:val="000000"/>
          <w:sz w:val="28"/>
        </w:rPr>
        <w:t>.</w:t>
      </w:r>
    </w:p>
    <w:bookmarkEnd w:id="103"/>
    <w:bookmarkStart w:name="z157" w:id="104"/>
    <w:p>
      <w:pPr>
        <w:spacing w:after="0"/>
        <w:ind w:left="0"/>
        <w:jc w:val="both"/>
      </w:pPr>
      <w:r>
        <w:rPr>
          <w:rFonts w:ascii="Times New Roman"/>
          <w:b w:val="false"/>
          <w:i w:val="false"/>
          <w:color w:val="000000"/>
          <w:sz w:val="28"/>
        </w:rPr>
        <w:t xml:space="preserve">
      36. "Биологиялық қауіпсіздік мәселелері жөнінде кеңес құру туралы" Қазақстан Республикасы Премьер-Министрінің 2020 жылғы 29 мамырдағы № 77-ө </w:t>
      </w:r>
      <w:r>
        <w:rPr>
          <w:rFonts w:ascii="Times New Roman"/>
          <w:b w:val="false"/>
          <w:i w:val="false"/>
          <w:color w:val="000000"/>
          <w:sz w:val="28"/>
        </w:rPr>
        <w:t>өкімі</w:t>
      </w:r>
      <w:r>
        <w:rPr>
          <w:rFonts w:ascii="Times New Roman"/>
          <w:b w:val="false"/>
          <w:i w:val="false"/>
          <w:color w:val="000000"/>
          <w:sz w:val="28"/>
        </w:rPr>
        <w:t>.</w:t>
      </w:r>
    </w:p>
    <w:bookmarkEnd w:id="104"/>
    <w:bookmarkStart w:name="z158" w:id="105"/>
    <w:p>
      <w:pPr>
        <w:spacing w:after="0"/>
        <w:ind w:left="0"/>
        <w:jc w:val="both"/>
      </w:pPr>
      <w:r>
        <w:rPr>
          <w:rFonts w:ascii="Times New Roman"/>
          <w:b w:val="false"/>
          <w:i w:val="false"/>
          <w:color w:val="000000"/>
          <w:sz w:val="28"/>
        </w:rPr>
        <w:t xml:space="preserve">
      37. "Қазақстан Республикасының жоғары оқу орындарының бәсекеге қабілеттілігін арттыру және оңтайландыру жөнінде кеңес құру және "Қазақстан Республикасының жоғары оқу орындарын оңтайландыру мәселелері бойынша комиссия құру туралы" Қазақстан Республикасы Премьер-Министрінің 2019 жылғы 29 қазандағы № 199-ө өкімінің күші жойылды деп тану туралы" Қазақстан Республикасы Премьер-Министрінің 2020 жылғы 9 шілдедегі № 93-ө </w:t>
      </w:r>
      <w:r>
        <w:rPr>
          <w:rFonts w:ascii="Times New Roman"/>
          <w:b w:val="false"/>
          <w:i w:val="false"/>
          <w:color w:val="000000"/>
          <w:sz w:val="28"/>
        </w:rPr>
        <w:t>өкімі</w:t>
      </w:r>
      <w:r>
        <w:rPr>
          <w:rFonts w:ascii="Times New Roman"/>
          <w:b w:val="false"/>
          <w:i w:val="false"/>
          <w:color w:val="000000"/>
          <w:sz w:val="28"/>
        </w:rPr>
        <w:t>.</w:t>
      </w:r>
    </w:p>
    <w:bookmarkEnd w:id="105"/>
    <w:bookmarkStart w:name="z159" w:id="106"/>
    <w:p>
      <w:pPr>
        <w:spacing w:after="0"/>
        <w:ind w:left="0"/>
        <w:jc w:val="both"/>
      </w:pPr>
      <w:r>
        <w:rPr>
          <w:rFonts w:ascii="Times New Roman"/>
          <w:b w:val="false"/>
          <w:i w:val="false"/>
          <w:color w:val="000000"/>
          <w:sz w:val="28"/>
        </w:rPr>
        <w:t xml:space="preserve">
      38. "Орталық Азия" халықаралық сауда-экономикалық ынтымақтастық орталығын құру жобасын іске асыру жөніндегі ведомствоаралық жұмыс тобы туралы" Қазақстан Республикасы Премьер-Министрінің 2020 жылғы 10 шілдедегі № 94-ө </w:t>
      </w:r>
      <w:r>
        <w:rPr>
          <w:rFonts w:ascii="Times New Roman"/>
          <w:b w:val="false"/>
          <w:i w:val="false"/>
          <w:color w:val="000000"/>
          <w:sz w:val="28"/>
        </w:rPr>
        <w:t>өкімі.</w:t>
      </w:r>
    </w:p>
    <w:bookmarkEnd w:id="106"/>
    <w:bookmarkStart w:name="z160" w:id="107"/>
    <w:p>
      <w:pPr>
        <w:spacing w:after="0"/>
        <w:ind w:left="0"/>
        <w:jc w:val="both"/>
      </w:pPr>
      <w:r>
        <w:rPr>
          <w:rFonts w:ascii="Times New Roman"/>
          <w:b w:val="false"/>
          <w:i w:val="false"/>
          <w:color w:val="000000"/>
          <w:sz w:val="28"/>
        </w:rPr>
        <w:t xml:space="preserve">
      39.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 ведомствоаралық комиссия құру туралы" Қазақстан Республикасы Премьер-Министрінің 2020 жылғы 20 қарашадағы № 145-ө </w:t>
      </w:r>
      <w:r>
        <w:rPr>
          <w:rFonts w:ascii="Times New Roman"/>
          <w:b w:val="false"/>
          <w:i w:val="false"/>
          <w:color w:val="000000"/>
          <w:sz w:val="28"/>
        </w:rPr>
        <w:t>өкімі</w:t>
      </w:r>
      <w:r>
        <w:rPr>
          <w:rFonts w:ascii="Times New Roman"/>
          <w:b w:val="false"/>
          <w:i w:val="false"/>
          <w:color w:val="000000"/>
          <w:sz w:val="28"/>
        </w:rPr>
        <w:t>.</w:t>
      </w:r>
    </w:p>
    <w:bookmarkEnd w:id="107"/>
    <w:bookmarkStart w:name="z161" w:id="108"/>
    <w:p>
      <w:pPr>
        <w:spacing w:after="0"/>
        <w:ind w:left="0"/>
        <w:jc w:val="both"/>
      </w:pPr>
      <w:r>
        <w:rPr>
          <w:rFonts w:ascii="Times New Roman"/>
          <w:b w:val="false"/>
          <w:i w:val="false"/>
          <w:color w:val="000000"/>
          <w:sz w:val="28"/>
        </w:rPr>
        <w:t xml:space="preserve">
      40. "Балалар-жасөспірімдер туризмінің инфрақұрылымын дамыту және жетілдіру мәселелері жөнінде комиссия құру туралы" Қазақстан Республикасы Премьер-Министрінің 2021 жылғы 13 мамырдағы № 88-ө </w:t>
      </w:r>
      <w:r>
        <w:rPr>
          <w:rFonts w:ascii="Times New Roman"/>
          <w:b w:val="false"/>
          <w:i w:val="false"/>
          <w:color w:val="000000"/>
          <w:sz w:val="28"/>
        </w:rPr>
        <w:t>өкімі</w:t>
      </w:r>
      <w:r>
        <w:rPr>
          <w:rFonts w:ascii="Times New Roman"/>
          <w:b w:val="false"/>
          <w:i w:val="false"/>
          <w:color w:val="000000"/>
          <w:sz w:val="28"/>
        </w:rPr>
        <w:t>.</w:t>
      </w:r>
    </w:p>
    <w:bookmarkEnd w:id="108"/>
    <w:bookmarkStart w:name="z162" w:id="109"/>
    <w:p>
      <w:pPr>
        <w:spacing w:after="0"/>
        <w:ind w:left="0"/>
        <w:jc w:val="both"/>
      </w:pPr>
      <w:r>
        <w:rPr>
          <w:rFonts w:ascii="Times New Roman"/>
          <w:b w:val="false"/>
          <w:i w:val="false"/>
          <w:color w:val="000000"/>
          <w:sz w:val="28"/>
        </w:rPr>
        <w:t xml:space="preserve">
      41. "Кірістіліктің тәуекелсіз қисығын құру және мемлекеттік бағалы қағаздарды халықаралық индекстерге енгізу жөніндегі іс-қимыл жоспарын іске асыру жөнінде кеңес құру туралы" Қазақстан Республикасы Премьер-Министрінің 2021 жылғы 9 шілдедегі № 120-ө </w:t>
      </w:r>
      <w:r>
        <w:rPr>
          <w:rFonts w:ascii="Times New Roman"/>
          <w:b w:val="false"/>
          <w:i w:val="false"/>
          <w:color w:val="000000"/>
          <w:sz w:val="28"/>
        </w:rPr>
        <w:t>өкімі</w:t>
      </w:r>
      <w:r>
        <w:rPr>
          <w:rFonts w:ascii="Times New Roman"/>
          <w:b w:val="false"/>
          <w:i w:val="false"/>
          <w:color w:val="000000"/>
          <w:sz w:val="28"/>
        </w:rPr>
        <w:t>.</w:t>
      </w:r>
    </w:p>
    <w:bookmarkEnd w:id="109"/>
    <w:bookmarkStart w:name="z163" w:id="110"/>
    <w:p>
      <w:pPr>
        <w:spacing w:after="0"/>
        <w:ind w:left="0"/>
        <w:jc w:val="both"/>
      </w:pPr>
      <w:r>
        <w:rPr>
          <w:rFonts w:ascii="Times New Roman"/>
          <w:b w:val="false"/>
          <w:i w:val="false"/>
          <w:color w:val="000000"/>
          <w:sz w:val="28"/>
        </w:rPr>
        <w:t xml:space="preserve">
      42. "Мұнай-газ саласы инвесторларының мәселелері жөніндегі ведомствоаралық кеңес құру туралы" Қазақстан Республикасы Премьер-Министрінің 2021 жылғы 27 қазандағы № 175-ө </w:t>
      </w:r>
      <w:r>
        <w:rPr>
          <w:rFonts w:ascii="Times New Roman"/>
          <w:b w:val="false"/>
          <w:i w:val="false"/>
          <w:color w:val="000000"/>
          <w:sz w:val="28"/>
        </w:rPr>
        <w:t>өкімі</w:t>
      </w:r>
      <w:r>
        <w:rPr>
          <w:rFonts w:ascii="Times New Roman"/>
          <w:b w:val="false"/>
          <w:i w:val="false"/>
          <w:color w:val="000000"/>
          <w:sz w:val="28"/>
        </w:rPr>
        <w:t>.</w:t>
      </w:r>
    </w:p>
    <w:bookmarkEnd w:id="110"/>
    <w:bookmarkStart w:name="z164" w:id="111"/>
    <w:p>
      <w:pPr>
        <w:spacing w:after="0"/>
        <w:ind w:left="0"/>
        <w:jc w:val="both"/>
      </w:pPr>
      <w:r>
        <w:rPr>
          <w:rFonts w:ascii="Times New Roman"/>
          <w:b w:val="false"/>
          <w:i w:val="false"/>
          <w:color w:val="000000"/>
          <w:sz w:val="28"/>
        </w:rPr>
        <w:t xml:space="preserve">
      43.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 Қазақстан Республикасы Премьер-Министрінің 2021 жылғы 7 желтоқсандағы № 192-ө </w:t>
      </w:r>
      <w:r>
        <w:rPr>
          <w:rFonts w:ascii="Times New Roman"/>
          <w:b w:val="false"/>
          <w:i w:val="false"/>
          <w:color w:val="000000"/>
          <w:sz w:val="28"/>
        </w:rPr>
        <w:t>өкімі</w:t>
      </w:r>
      <w:r>
        <w:rPr>
          <w:rFonts w:ascii="Times New Roman"/>
          <w:b w:val="false"/>
          <w:i w:val="false"/>
          <w:color w:val="000000"/>
          <w:sz w:val="28"/>
        </w:rPr>
        <w:t>.</w:t>
      </w:r>
    </w:p>
    <w:bookmarkEnd w:id="111"/>
    <w:bookmarkStart w:name="z165" w:id="112"/>
    <w:p>
      <w:pPr>
        <w:spacing w:after="0"/>
        <w:ind w:left="0"/>
        <w:jc w:val="both"/>
      </w:pPr>
      <w:r>
        <w:rPr>
          <w:rFonts w:ascii="Times New Roman"/>
          <w:b w:val="false"/>
          <w:i w:val="false"/>
          <w:color w:val="000000"/>
          <w:sz w:val="28"/>
        </w:rPr>
        <w:t xml:space="preserve">
      44. "Ғылыми, ғылыми-техникалық жобалар мен бағдарламаларды іске асыру мәселелері жөніндегі ведомствоаралық комиссия құру туралы" Қазақстан Республикасы Премьер-Министрінің 2022 жылғы 2 наурыздағы № 39-ө </w:t>
      </w:r>
      <w:r>
        <w:rPr>
          <w:rFonts w:ascii="Times New Roman"/>
          <w:b w:val="false"/>
          <w:i w:val="false"/>
          <w:color w:val="000000"/>
          <w:sz w:val="28"/>
        </w:rPr>
        <w:t>өкімі</w:t>
      </w:r>
      <w:r>
        <w:rPr>
          <w:rFonts w:ascii="Times New Roman"/>
          <w:b w:val="false"/>
          <w:i w:val="false"/>
          <w:color w:val="000000"/>
          <w:sz w:val="28"/>
        </w:rPr>
        <w:t>.</w:t>
      </w:r>
    </w:p>
    <w:bookmarkEnd w:id="112"/>
    <w:bookmarkStart w:name="z166" w:id="113"/>
    <w:p>
      <w:pPr>
        <w:spacing w:after="0"/>
        <w:ind w:left="0"/>
        <w:jc w:val="both"/>
      </w:pPr>
      <w:r>
        <w:rPr>
          <w:rFonts w:ascii="Times New Roman"/>
          <w:b w:val="false"/>
          <w:i w:val="false"/>
          <w:color w:val="000000"/>
          <w:sz w:val="28"/>
        </w:rPr>
        <w:t xml:space="preserve">
      45. "Қазақстан Республикасы Үкіметінің жанындағы Республикалық ономастика комиссиясы туралы" Қазақстан Республикасы Премьер-Министрінің 2022 жылғы 2 наурыздағы № 40-ө </w:t>
      </w:r>
      <w:r>
        <w:rPr>
          <w:rFonts w:ascii="Times New Roman"/>
          <w:b w:val="false"/>
          <w:i w:val="false"/>
          <w:color w:val="000000"/>
          <w:sz w:val="28"/>
        </w:rPr>
        <w:t>өкімі</w:t>
      </w:r>
      <w:r>
        <w:rPr>
          <w:rFonts w:ascii="Times New Roman"/>
          <w:b w:val="false"/>
          <w:i w:val="false"/>
          <w:color w:val="000000"/>
          <w:sz w:val="28"/>
        </w:rPr>
        <w:t>.</w:t>
      </w:r>
    </w:p>
    <w:bookmarkEnd w:id="113"/>
    <w:bookmarkStart w:name="z167" w:id="114"/>
    <w:p>
      <w:pPr>
        <w:spacing w:after="0"/>
        <w:ind w:left="0"/>
        <w:jc w:val="both"/>
      </w:pPr>
      <w:r>
        <w:rPr>
          <w:rFonts w:ascii="Times New Roman"/>
          <w:b w:val="false"/>
          <w:i w:val="false"/>
          <w:color w:val="000000"/>
          <w:sz w:val="28"/>
        </w:rPr>
        <w:t xml:space="preserve">
      46. "Қазақстан Республикасы Үкiметiнiң жанындағы Республикалық терминология комиссиясы туралы" Қазақстан Республикасы Премьер-Министрінің 2022 жылғы 18 наурыздағы № 54-ө </w:t>
      </w:r>
      <w:r>
        <w:rPr>
          <w:rFonts w:ascii="Times New Roman"/>
          <w:b w:val="false"/>
          <w:i w:val="false"/>
          <w:color w:val="000000"/>
          <w:sz w:val="28"/>
        </w:rPr>
        <w:t>өкімі</w:t>
      </w:r>
      <w:r>
        <w:rPr>
          <w:rFonts w:ascii="Times New Roman"/>
          <w:b w:val="false"/>
          <w:i w:val="false"/>
          <w:color w:val="000000"/>
          <w:sz w:val="28"/>
        </w:rPr>
        <w:t>.</w:t>
      </w:r>
    </w:p>
    <w:bookmarkEnd w:id="114"/>
    <w:bookmarkStart w:name="z168" w:id="115"/>
    <w:p>
      <w:pPr>
        <w:spacing w:after="0"/>
        <w:ind w:left="0"/>
        <w:jc w:val="both"/>
      </w:pPr>
      <w:r>
        <w:rPr>
          <w:rFonts w:ascii="Times New Roman"/>
          <w:b w:val="false"/>
          <w:i w:val="false"/>
          <w:color w:val="000000"/>
          <w:sz w:val="28"/>
        </w:rPr>
        <w:t xml:space="preserve">
      47. "Туризм жөніндегі кеңес құру туралы" Қазақстан Республикасы Премьер-Министрінің 2022 жылғы 20 сәуірдегі № 82-ө </w:t>
      </w:r>
      <w:r>
        <w:rPr>
          <w:rFonts w:ascii="Times New Roman"/>
          <w:b w:val="false"/>
          <w:i w:val="false"/>
          <w:color w:val="000000"/>
          <w:sz w:val="28"/>
        </w:rPr>
        <w:t>өкімі</w:t>
      </w:r>
      <w:r>
        <w:rPr>
          <w:rFonts w:ascii="Times New Roman"/>
          <w:b w:val="false"/>
          <w:i w:val="false"/>
          <w:color w:val="000000"/>
          <w:sz w:val="28"/>
        </w:rPr>
        <w:t>.</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