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f671" w14:textId="82bf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"Шығарылған елі бойынша акциздер салуға жатқызылатын импортталатын тауарлардың қосымша тізбесін айқындау қағидаларын бекіту туралы" Қазақстан Республикасы Үкіметінің 2018 жылғы 20 сәуірдегі № 207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28 сәуірдегі № 259 қаулысы. Күші жойылды - Қазақстан Республикасы Үкіметінің 2025 жылғы 10 қазандағы № 849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10.10.2025 </w:t>
      </w:r>
      <w:r>
        <w:rPr>
          <w:rFonts w:ascii="Times New Roman"/>
          <w:b w:val="false"/>
          <w:i w:val="false"/>
          <w:color w:val="ff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"Шығарылған елі бойынша акциздер салуға жатқызылатын импортталатын тауарлардың қосымша тізбесін айқындау қағидаларын бекіту туралы" Қазақстан Республикасы Үкіметінің 2018 жылғы 20 сәуірдегі № 207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Шығарылған елі бойынша акциздер салуға жатқызылатын импортталатын тауарлардың қосымша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Қосымша тізбе: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ЕурАзЭҚ СЭҚ ТН кодтарын алты немесе төрт белгі деңгейінде көрсете отырып, бір мезгілде мынадай: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қарастырылып отырған кезең үшін көрсетілген тауарлардың Қазақстан Республикасына импортының жалпы көлемінен 10 %-ы немесе одан астамы белгілі бір елдің үлесіне тиесілі импорт құрылымындағы тауарлар, бұл ретте көрсетілген елдерден импорттың құндық көлемі 10 мың АҚШ долларынан артық болуға тиіс;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өткен жылдың ұқсас кезеңімен салыстырғанда қарастырылып отырған кезеңде табиғи мәндегі импорт көлемінің ұлғаюын (және/немесе қосымша өлшем бірлігінде) көрсететін тауарлар өлшемшарттарына сәйкес келетін тауарлардан;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қарастырылып отырған кезең үшін көрсетілген тауарлардың Қазақстан Республикасына импортының жалпы көлемінен 10 %-ы немесе одан астамы импорт үлесіне тиесілі елдердің атауларынан тұрады.".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кейін күнтiзбелiк он күн өткен соң қолданысқа енгiзiледі.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