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97b0b" w14:textId="1f97b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27 сәуірдегі № 251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"Басқарушылар кеңестерiндегі Қазақстан Республикасының өкiлдерiн тағайындау және Азия Инфрақұрылымдық Инвестициялар Банкімен байланыс арнасын айқындау туралы" Қазақстан Республикасы Үкіметінің 2002 жылғы 18 наурыздағы № 323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мынадай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"Басқарушы – Қазақстан Республикасы Премьер-Министрінің орынбасары – Қаржы министрі Ерұлан Кенжебекұлы Жамаубаев,";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"Еуразия даму банкінің кейбір мәселелері және Қазақстан Республикасы Үкіметінің кейбір шешімдерінің күші жойылды деп тану туралы" Қазақстан Республикасы Үкіметінің 2015 жылғы 2 ақпандағы № 27 </w:t>
      </w:r>
      <w:r>
        <w:rPr>
          <w:rFonts w:ascii="Times New Roman"/>
          <w:b w:val="false"/>
          <w:i w:val="false"/>
          <w:color w:val="000000"/>
          <w:sz w:val="28"/>
        </w:rPr>
        <w:t>қаулысында: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Қазақстан Республикасы Премьер-Министрінің орынбасары – Қаржы министрі Ерұлан Кенжебекұлы Жамаубаев Еуразия даму банкінің кеңесіндегі Қазақстан Республикасының өкілетті өкілінің орынбасары болып тағайындалсын.".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