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148" w14:textId="5a48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Төтенше жағдайлар министрлігінің мәселелері" туралы Қазақстан Республикасы Үкіметінің 2020 жылғы 23 қазандағы № 701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25 сәуірдегі № 244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ЗҚАИ-ның ескертпесі!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бекiтiлген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оныншы абзацы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"бақылау және қадағалау субъектілерін (объектілерін) тексеру санының, сондай-ақ тексеру парақтарына сәйкес анықталған бұзушылықтарды және оларға қолданылған әкімшілік ықпал ету шараларының ведомстволық есебін жүргізу.";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"219) Қазақстан Республикасының Кәсіпкерлік кодексіне сәйкес тексеру парақтарын, тәуекел дәрежесін бағалау өлшемшарттарын, тексерулер жүргізудің кестелерін, сондай-ақ бақылау және қадағалау субъектісіне (объектісіне) барып профилактикалық бақылау және қадағалау жүргізудің жартыжылдық тізімдерін әзірлейді және бекітеді;";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227)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"227) Қазақстан Республикасының заңдарына сәйкес өнеркәсіптік қауіпсіздік саласында мемлекеттік бақылауды және қадағалауды ұйымдастыруды жүзеге асырады;";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өнеркәсіптік қауіпсіздік саласындағы мемлекеттік бақылау және қадағалау тиімділігінің мониторингін жүзеге асырады;";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"246) мемлекеттік органдарда, ұйымдарда, кәсіпорындарда өрт қауіпсіздігі мәселелері жөніндегі нормативтік құқықтық актілердің орындалуын бақылауды және қадағалауды жүзеге асырады;";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268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269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271)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қауіпті өндірістік объектілер мен қауіпті техникалық құрылғыларды пайдаланатын ұйымдардың өнеркәсіптік қауіпсіздік талаптарын сақтауына мемлекеттік бақылауды және қадағалауды жүзеге асырады;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қауіпті техникалық құрылғыларды пайдаланатын қауіпті өндірістік объектілер мен ұйымдардың авариялар мен олардың салдарларын жою және оқшаулау жөніндегі жұмыстарды жүргізуге дайындығына мемлекеттік бақылауды және қадағалауды жүзеге асырады;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қауіпті өндірістік объектілердің өндірістік ғимараттарын, технологиялық құрылыстары мен техникалық құрылғыларын, қауіпті техникалық құрылғыларды техникалық куәландырудың уақтылы жүргізілуіне мемлекеттік бақылауды және қадағалауды жүзеге асырады;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қауіпті өндірістік объектілерде тау-кен құтқару, газдан құтқару, атқыламаға қарсы жұмыстарды орындауға өнеркәсіптік қауіпсіздік саласындағы кәсіби авариялық-құтқару қызметтерінің әзірлігіне өнеркәсіптік қауіпсіздік саласындағы мемлекеттік бақылауды және қадағалауды жүзеге асырады;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бақылауды және қадағалауды жүзеге асырады;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магистральдық құбырды пайдалану кезінде өнеркәсіптік қауіпсіздік саласында мемлекеттік бақылауды және қадағалауды жүзеге асырады;";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"296) өрт қауіпсіздігі саласындағы мемлекеттік бақылауды және қадағалауды жүзеге асырады;".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енгізіледі және ресми жариялануға тиіс.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