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86fe" w14:textId="7998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2022 жылға арналған іс-қимыл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2022 жылғы 25 сәуірдегі № 241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2022 жылға арналған іс-қимыл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Бағдарламаны іске асыруға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w:t>
      </w:r>
    </w:p>
    <w:bookmarkEnd w:id="2"/>
    <w:bookmarkStart w:name="z4" w:id="3"/>
    <w:p>
      <w:pPr>
        <w:spacing w:after="0"/>
        <w:ind w:left="0"/>
        <w:jc w:val="both"/>
      </w:pPr>
      <w:r>
        <w:rPr>
          <w:rFonts w:ascii="Times New Roman"/>
          <w:b w:val="false"/>
          <w:i w:val="false"/>
          <w:color w:val="000000"/>
          <w:sz w:val="28"/>
        </w:rPr>
        <w:t>
      1) Бағдарламаны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2) тоқсан сайын, есепті тоқсаннан кейінгі айдың 15-күніне дейін Қазақстан Республикасының Ұлттық экономика министрлігіне Бағдарламаның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Ұлттық экономика министрлігі Қазақстан Республикасы Премьер-Министрінің Кеңсесіне:</w:t>
      </w:r>
    </w:p>
    <w:bookmarkEnd w:id="5"/>
    <w:bookmarkStart w:name="z7" w:id="6"/>
    <w:p>
      <w:pPr>
        <w:spacing w:after="0"/>
        <w:ind w:left="0"/>
        <w:jc w:val="both"/>
      </w:pPr>
      <w:r>
        <w:rPr>
          <w:rFonts w:ascii="Times New Roman"/>
          <w:b w:val="false"/>
          <w:i w:val="false"/>
          <w:color w:val="000000"/>
          <w:sz w:val="28"/>
        </w:rPr>
        <w:t>
      1) тоқсан сайын, есепті тоқсаннан кейінгі айдың 25-күніне дейін Бағдарламаның іске асырылу барысы туралы жиынтық ақпарат;</w:t>
      </w:r>
    </w:p>
    <w:bookmarkEnd w:id="6"/>
    <w:bookmarkStart w:name="z8" w:id="7"/>
    <w:p>
      <w:pPr>
        <w:spacing w:after="0"/>
        <w:ind w:left="0"/>
        <w:jc w:val="both"/>
      </w:pPr>
      <w:r>
        <w:rPr>
          <w:rFonts w:ascii="Times New Roman"/>
          <w:b w:val="false"/>
          <w:i w:val="false"/>
          <w:color w:val="000000"/>
          <w:sz w:val="28"/>
        </w:rPr>
        <w:t xml:space="preserve">
      2) жартыжылдықта бір рет, 2022 жылғы 15 шілдеге дейін және 2023 жылғы 15 қаңтарға дейін "Үкімет қызметінің негізгі бағыттары және оның аса маңызды барлық шешімдері туралы" Қазақстан Республикасы Премьер-Министрінің Қазақстан Республикасының Президентіне баяндамасының жобасын ұсынып тұрсын. </w:t>
      </w:r>
    </w:p>
    <w:bookmarkEnd w:id="7"/>
    <w:bookmarkStart w:name="z9" w:id="8"/>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сәуірдегі</w:t>
            </w:r>
            <w:r>
              <w:br/>
            </w:r>
            <w:r>
              <w:rPr>
                <w:rFonts w:ascii="Times New Roman"/>
                <w:b w:val="false"/>
                <w:i w:val="false"/>
                <w:color w:val="000000"/>
                <w:sz w:val="20"/>
              </w:rPr>
              <w:t>№ 241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ҮКІМЕТТІҢ 2022 ЖЫЛҒА АРНАЛҒАН ІС-ҚИМЫЛ БАҒДАРЛАМАСЫ Мазмұны</w:t>
      </w:r>
    </w:p>
    <w:bookmarkEnd w:id="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1-міндет. Бағаның өсуін бақылауды күшейту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2-міндет. Фискалдық тәртіп пен ашықтықты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ЭКОНОМИКАНЫ ӘРТАРАПТАНДЫРУ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3-міндет. Елдің инвестициялық тартымдылығын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4-міндет. Мемлекеттің экономикаға қатысуын қысқарту және кәсіпкерлікті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5-міндет. Орта және жоғары қайта бөліністер өнімдерін өндіру жөніндегі жобаларды іске қосуды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6-міндет. Азық-түлік қауіпсіздігін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7-міндет. Өмірдің әртүрлі салаларына цифрлық технологияларды ендіру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АДАМИ КАПИТАЛДЫ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8-міндет. Сапалы білімге тең қолжетімділікті қамтамасыз ету және ғылымды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9-міндет. Сапалы медициналық көрсетілетін қызметтермен жаппай қамтамасыз ету және экологиялық жағдайды жақсарту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10-міндет. Мәдени мұраны танымал ету және бұқаралық спортты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11-міндет. Азаматтарды әлеуметтік қолдауды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12-міндет. Жастарды жұмысқа орналастыру және қолдау мәселелерін шешу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 МЕМЛЕКЕТТІК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13-міндет. Мемлекеттік басқарудың тиімділігін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14-міндет. Мемлекеттік саясатта азаматтық қоғамның рөлін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15-міндет. Құқық қорғау қызметі мен арнайы қызметтердің тиімділігін арттыру</w:t>
      </w:r>
    </w:p>
    <w:p>
      <w:pPr>
        <w:spacing w:after="0"/>
        <w:ind w:left="0"/>
        <w:jc w:val="both"/>
      </w:pPr>
      <w:r>
        <w:rPr>
          <w:rFonts w:ascii="Times New Roman"/>
          <w:b w:val="false"/>
          <w:i w:val="false"/>
          <w:color w:val="000000"/>
          <w:sz w:val="28"/>
        </w:rPr>
        <w:t xml:space="preserve">
      Түйінді көрсеткіштер      </w:t>
      </w:r>
    </w:p>
    <w:bookmarkStart w:name="z52" w:id="10"/>
    <w:p>
      <w:pPr>
        <w:spacing w:after="0"/>
        <w:ind w:left="0"/>
        <w:jc w:val="both"/>
      </w:pPr>
      <w:r>
        <w:rPr>
          <w:rFonts w:ascii="Times New Roman"/>
          <w:b w:val="false"/>
          <w:i w:val="false"/>
          <w:color w:val="000000"/>
          <w:sz w:val="28"/>
        </w:rPr>
        <w:t>
      Кіріспе</w:t>
      </w:r>
    </w:p>
    <w:bookmarkEnd w:id="10"/>
    <w:bookmarkStart w:name="z53" w:id="11"/>
    <w:p>
      <w:pPr>
        <w:spacing w:after="0"/>
        <w:ind w:left="0"/>
        <w:jc w:val="both"/>
      </w:pPr>
      <w:r>
        <w:rPr>
          <w:rFonts w:ascii="Times New Roman"/>
          <w:b w:val="false"/>
          <w:i w:val="false"/>
          <w:color w:val="000000"/>
          <w:sz w:val="28"/>
        </w:rPr>
        <w:t xml:space="preserve">
      Қазақстан Республикасы Үкіметінің 2022 жылға арналған іс-қимыл бағдарламасының (бұдан әрі – Бағдарлама) мақсаты елдің орта мерзімді кезеңге арналған жаңа экономикалық бағытының негіздерін іске қосу болып табылады, бұл азаматтарды лайықты жұмыспен қамтамасыз ету және олардың әл-ауқатын арттыру жөніндегі тетіктерді әзірлеу мен енгізуді болжайды. Қазақстан халқы өзінің және балаларының болашағына сенімді болуға тиіс. </w:t>
      </w:r>
    </w:p>
    <w:bookmarkEnd w:id="11"/>
    <w:p>
      <w:pPr>
        <w:spacing w:after="0"/>
        <w:ind w:left="0"/>
        <w:jc w:val="both"/>
      </w:pPr>
      <w:r>
        <w:rPr>
          <w:rFonts w:ascii="Times New Roman"/>
          <w:b w:val="false"/>
          <w:i w:val="false"/>
          <w:color w:val="000000"/>
          <w:sz w:val="28"/>
        </w:rPr>
        <w:t xml:space="preserve">
      Қазақстан Республикасы Үкіметінің 2022 жылға арналған саясаты азаматтар, кәсіпкерлер, инвесторлар жаңа экономикалық парадигма шеңберінде өздерінің ұзақ мерзімді жоспарларын іске асыруға сенімді болатындай макроэкономикалық тұрақтылық үшін жағдай жасауға бағытталған. </w:t>
      </w:r>
    </w:p>
    <w:p>
      <w:pPr>
        <w:spacing w:after="0"/>
        <w:ind w:left="0"/>
        <w:jc w:val="both"/>
      </w:pPr>
      <w:r>
        <w:rPr>
          <w:rFonts w:ascii="Times New Roman"/>
          <w:b w:val="false"/>
          <w:i w:val="false"/>
          <w:color w:val="000000"/>
          <w:sz w:val="28"/>
        </w:rPr>
        <w:t xml:space="preserve">
      Жаңа экономикалық бағдарды іске асырудағы жетекші рөл бастамашыл, күшті, бәсекеге әзір және бір мезгілде әлеуметтік жауапты бизнеске тиесілі. Отандық бизнес шетелдік инвестицияларды тартудың негізгі өзегі болуға тиіс.  </w:t>
      </w:r>
    </w:p>
    <w:p>
      <w:pPr>
        <w:spacing w:after="0"/>
        <w:ind w:left="0"/>
        <w:jc w:val="both"/>
      </w:pPr>
      <w:r>
        <w:rPr>
          <w:rFonts w:ascii="Times New Roman"/>
          <w:b w:val="false"/>
          <w:i w:val="false"/>
          <w:color w:val="000000"/>
          <w:sz w:val="28"/>
        </w:rPr>
        <w:t>
      Қазақстан Республикасының Үкіметі 2022 жылы одан арғы мемлекеттік экономикалық саясатты құруға негіз болатын мынадай қағидаттарды айқындайды:</w:t>
      </w:r>
    </w:p>
    <w:p>
      <w:pPr>
        <w:spacing w:after="0"/>
        <w:ind w:left="0"/>
        <w:jc w:val="both"/>
      </w:pPr>
      <w:r>
        <w:rPr>
          <w:rFonts w:ascii="Times New Roman"/>
          <w:b w:val="false"/>
          <w:i w:val="false"/>
          <w:color w:val="000000"/>
          <w:sz w:val="28"/>
        </w:rPr>
        <w:t xml:space="preserve">
      1) мемлекетпен қаржылық қатынастар және мемлекеттік қолдау алатын барлық компаниялар үшін түпкі бенефициарлар туралы ақпаратты ашу бойынша талаптарды белгілеу арқылы мемлекеттік реттеу мен экономикаға қатысудың толық ашықтығы; </w:t>
      </w:r>
    </w:p>
    <w:p>
      <w:pPr>
        <w:spacing w:after="0"/>
        <w:ind w:left="0"/>
        <w:jc w:val="both"/>
      </w:pPr>
      <w:r>
        <w:rPr>
          <w:rFonts w:ascii="Times New Roman"/>
          <w:b w:val="false"/>
          <w:i w:val="false"/>
          <w:color w:val="000000"/>
          <w:sz w:val="28"/>
        </w:rPr>
        <w:t>
      2) мемлекеттік активтерді басқару тиімділігі;</w:t>
      </w:r>
    </w:p>
    <w:p>
      <w:pPr>
        <w:spacing w:after="0"/>
        <w:ind w:left="0"/>
        <w:jc w:val="both"/>
      </w:pPr>
      <w:r>
        <w:rPr>
          <w:rFonts w:ascii="Times New Roman"/>
          <w:b w:val="false"/>
          <w:i w:val="false"/>
          <w:color w:val="000000"/>
          <w:sz w:val="28"/>
        </w:rPr>
        <w:t>
      3) мемлекеттік кәсіпорындардың мемлекеттік бюджеттің пайдасына, сайып келгенде азаматтар мен қоғамның пайдасына қайтарымын арттыру (ұлттық компаниялардың жұмысы тиімділікті арттыру міндетін негізге ала отырып, оның ішінде осы компаниялар акцияларының пакеттерін биржаға орналастыру арқылы жақсартылатын болады, бұл ақпараттың ашылуын және олардың қызметінің тиімділігін жария бақылауды қамтамасыз етеді);</w:t>
      </w:r>
    </w:p>
    <w:p>
      <w:pPr>
        <w:spacing w:after="0"/>
        <w:ind w:left="0"/>
        <w:jc w:val="both"/>
      </w:pPr>
      <w:r>
        <w:rPr>
          <w:rFonts w:ascii="Times New Roman"/>
          <w:b w:val="false"/>
          <w:i w:val="false"/>
          <w:color w:val="000000"/>
          <w:sz w:val="28"/>
        </w:rPr>
        <w:t>
      4) тұтынушылар мен жұмыскерлер мүдделерінің басымдығы (еңбекке қабілетті әрбір азамат экономикада бір уақытта түйінді екі функцияны – тұтынушы және жұмыскер функциясын орындайды және осы қағидатты ескере отырып, салалық саясаттар мен реттеудің кең спектрін, сондай-ақ әлеуметтік саясатты қозғайтын шаралар көзделетін болады).</w:t>
      </w:r>
    </w:p>
    <w:p>
      <w:pPr>
        <w:spacing w:after="0"/>
        <w:ind w:left="0"/>
        <w:jc w:val="both"/>
      </w:pPr>
      <w:r>
        <w:rPr>
          <w:rFonts w:ascii="Times New Roman"/>
          <w:b w:val="false"/>
          <w:i w:val="false"/>
          <w:color w:val="000000"/>
          <w:sz w:val="28"/>
        </w:rPr>
        <w:t>
      Қазақстан Республикасының Үкіметі осы Бағдарлама шеңберіндегі іс-қимылдарға төрт бағыт бойынша кірісті: макроэкономикалық тұрақтылық, экономиканы әртараптандыру, адами капиталды дамыту және мемлекеттік басқару.</w:t>
      </w:r>
    </w:p>
    <w:bookmarkStart w:name="z13" w:id="12"/>
    <w:p>
      <w:pPr>
        <w:spacing w:after="0"/>
        <w:ind w:left="0"/>
        <w:jc w:val="left"/>
      </w:pPr>
      <w:r>
        <w:rPr>
          <w:rFonts w:ascii="Times New Roman"/>
          <w:b/>
          <w:i w:val="false"/>
          <w:color w:val="000000"/>
        </w:rPr>
        <w:t xml:space="preserve"> 1-тарау. МАКРОЭКОНОМИКАЛЫҚ ТҰРАҚТЫЛЫҚ</w:t>
      </w:r>
    </w:p>
    <w:bookmarkEnd w:id="12"/>
    <w:p>
      <w:pPr>
        <w:spacing w:after="0"/>
        <w:ind w:left="0"/>
        <w:jc w:val="both"/>
      </w:pPr>
      <w:bookmarkStart w:name="z14" w:id="13"/>
      <w:r>
        <w:rPr>
          <w:rFonts w:ascii="Times New Roman"/>
          <w:b w:val="false"/>
          <w:i w:val="false"/>
          <w:color w:val="000000"/>
          <w:sz w:val="28"/>
        </w:rPr>
        <w:t xml:space="preserve">
      Макроэкономикалық тұрақтылықты қамтамасыз ету – экономикалық өсудің, бизнесті дамытудың, азаматтардың табысымен және </w:t>
      </w:r>
    </w:p>
    <w:bookmarkEnd w:id="13"/>
    <w:p>
      <w:pPr>
        <w:spacing w:after="0"/>
        <w:ind w:left="0"/>
        <w:jc w:val="both"/>
      </w:pPr>
      <w:r>
        <w:rPr>
          <w:rFonts w:ascii="Times New Roman"/>
          <w:b w:val="false"/>
          <w:i w:val="false"/>
          <w:color w:val="000000"/>
          <w:sz w:val="28"/>
        </w:rPr>
        <w:t xml:space="preserve">әл-ауқатын ұлғайтудың қажетті шарты.  </w:t>
      </w:r>
    </w:p>
    <w:bookmarkStart w:name="z15" w:id="14"/>
    <w:p>
      <w:pPr>
        <w:spacing w:after="0"/>
        <w:ind w:left="0"/>
        <w:jc w:val="both"/>
      </w:pPr>
      <w:r>
        <w:rPr>
          <w:rFonts w:ascii="Times New Roman"/>
          <w:b w:val="false"/>
          <w:i w:val="false"/>
          <w:color w:val="000000"/>
          <w:sz w:val="28"/>
        </w:rPr>
        <w:t>
      1-міндет. Бағаның өсуін бақылауды күшейту</w:t>
      </w:r>
    </w:p>
    <w:bookmarkEnd w:id="14"/>
    <w:p>
      <w:pPr>
        <w:spacing w:after="0"/>
        <w:ind w:left="0"/>
        <w:jc w:val="both"/>
      </w:pPr>
      <w:r>
        <w:rPr>
          <w:rFonts w:ascii="Times New Roman"/>
          <w:b w:val="false"/>
          <w:i w:val="false"/>
          <w:color w:val="000000"/>
          <w:sz w:val="28"/>
        </w:rPr>
        <w:t xml:space="preserve">
      Инфляциямен күрес </w:t>
      </w:r>
    </w:p>
    <w:p>
      <w:pPr>
        <w:spacing w:after="0"/>
        <w:ind w:left="0"/>
        <w:jc w:val="both"/>
      </w:pPr>
      <w:r>
        <w:rPr>
          <w:rFonts w:ascii="Times New Roman"/>
          <w:b w:val="false"/>
          <w:i w:val="false"/>
          <w:color w:val="000000"/>
          <w:sz w:val="28"/>
        </w:rPr>
        <w:t xml:space="preserve">
      Қазақстан Республикасының Үкіметі монетарлық емес инфляцияны бақылау және төмендету жөніндегі, оның ішінде: </w:t>
      </w:r>
    </w:p>
    <w:p>
      <w:pPr>
        <w:spacing w:after="0"/>
        <w:ind w:left="0"/>
        <w:jc w:val="both"/>
      </w:pPr>
      <w:r>
        <w:rPr>
          <w:rFonts w:ascii="Times New Roman"/>
          <w:b w:val="false"/>
          <w:i w:val="false"/>
          <w:color w:val="000000"/>
          <w:sz w:val="28"/>
        </w:rPr>
        <w:t>
      импортқа тәуелділікті төмендету бойынша;</w:t>
      </w:r>
    </w:p>
    <w:p>
      <w:pPr>
        <w:spacing w:after="0"/>
        <w:ind w:left="0"/>
        <w:jc w:val="both"/>
      </w:pPr>
      <w:r>
        <w:rPr>
          <w:rFonts w:ascii="Times New Roman"/>
          <w:b w:val="false"/>
          <w:i w:val="false"/>
          <w:color w:val="000000"/>
          <w:sz w:val="28"/>
        </w:rPr>
        <w:t>
      өндірушіден бастап тұтынушыға дейін тиімсіз делдалдардың санын азайту бойынша;</w:t>
      </w:r>
    </w:p>
    <w:p>
      <w:pPr>
        <w:spacing w:after="0"/>
        <w:ind w:left="0"/>
        <w:jc w:val="both"/>
      </w:pPr>
      <w:r>
        <w:rPr>
          <w:rFonts w:ascii="Times New Roman"/>
          <w:b w:val="false"/>
          <w:i w:val="false"/>
          <w:color w:val="000000"/>
          <w:sz w:val="28"/>
        </w:rPr>
        <w:t>
      ақша-кредит саясатының құралдарын пайдалану;</w:t>
      </w:r>
    </w:p>
    <w:p>
      <w:pPr>
        <w:spacing w:after="0"/>
        <w:ind w:left="0"/>
        <w:jc w:val="both"/>
      </w:pPr>
      <w:r>
        <w:rPr>
          <w:rFonts w:ascii="Times New Roman"/>
          <w:b w:val="false"/>
          <w:i w:val="false"/>
          <w:color w:val="000000"/>
          <w:sz w:val="28"/>
        </w:rPr>
        <w:t xml:space="preserve">
      ӘМАТ бағаларын реттеу және тауарлардың тапшылығына жол бермеу бойынша жоспарлы жұмысты жалғастырады. </w:t>
      </w:r>
    </w:p>
    <w:p>
      <w:pPr>
        <w:spacing w:after="0"/>
        <w:ind w:left="0"/>
        <w:jc w:val="both"/>
      </w:pPr>
      <w:r>
        <w:rPr>
          <w:rFonts w:ascii="Times New Roman"/>
          <w:b w:val="false"/>
          <w:i w:val="false"/>
          <w:color w:val="000000"/>
          <w:sz w:val="28"/>
        </w:rPr>
        <w:t>
      "Айналым схемасын" қаржыландыру және тұрақтандыру қорларын қалыптастыру бағаларды тұрақтандыру бойынша негізгі нарықтық тетіктерді қолдана отырып, 140 млрд теңгеге дейін жеткізілетін болады.</w:t>
      </w:r>
    </w:p>
    <w:p>
      <w:pPr>
        <w:spacing w:after="0"/>
        <w:ind w:left="0"/>
        <w:jc w:val="both"/>
      </w:pPr>
      <w:r>
        <w:rPr>
          <w:rFonts w:ascii="Times New Roman"/>
          <w:b w:val="false"/>
          <w:i w:val="false"/>
          <w:color w:val="000000"/>
          <w:sz w:val="28"/>
        </w:rPr>
        <w:t>
      2022 жылғы желтоқсанда ұлттық тауар өткізу жүйесін құрудың бірінші кезеңін іске асыру көзделген.</w:t>
      </w:r>
    </w:p>
    <w:p>
      <w:pPr>
        <w:spacing w:after="0"/>
        <w:ind w:left="0"/>
        <w:jc w:val="both"/>
      </w:pPr>
      <w:r>
        <w:rPr>
          <w:rFonts w:ascii="Times New Roman"/>
          <w:b w:val="false"/>
          <w:i w:val="false"/>
          <w:color w:val="000000"/>
          <w:sz w:val="28"/>
        </w:rPr>
        <w:t xml:space="preserve">
      Электр энергиясы, газ және мұнай өнімдері салаларындағы ахуалды тұрақтандыру шеңберінде Жамбыл ГРЭС-іне қазіргі тарифті сақтай отырып, қолданыстағы шарттардан тыс қосымша 2022 жылға 515 млн текше метр газ беру көзделген. </w:t>
      </w:r>
    </w:p>
    <w:p>
      <w:pPr>
        <w:spacing w:after="0"/>
        <w:ind w:left="0"/>
        <w:jc w:val="both"/>
      </w:pPr>
      <w:r>
        <w:rPr>
          <w:rFonts w:ascii="Times New Roman"/>
          <w:b w:val="false"/>
          <w:i w:val="false"/>
          <w:color w:val="000000"/>
          <w:sz w:val="28"/>
        </w:rPr>
        <w:t>
      "Газ және газбен жабдықтау туралы" Қазақстан Республикасының Заңына өзгерістер енгізілетін болады, олар:</w:t>
      </w:r>
    </w:p>
    <w:p>
      <w:pPr>
        <w:spacing w:after="0"/>
        <w:ind w:left="0"/>
        <w:jc w:val="both"/>
      </w:pPr>
      <w:r>
        <w:rPr>
          <w:rFonts w:ascii="Times New Roman"/>
          <w:b w:val="false"/>
          <w:i w:val="false"/>
          <w:color w:val="000000"/>
          <w:sz w:val="28"/>
        </w:rPr>
        <w:t>
      уәкілетті органға сұйытылған мұнай газын ішкі нарықта электрондық сауда алаңдарынан тыс тарату құқығын беруді;</w:t>
      </w:r>
    </w:p>
    <w:p>
      <w:pPr>
        <w:spacing w:after="0"/>
        <w:ind w:left="0"/>
        <w:jc w:val="both"/>
      </w:pPr>
      <w:r>
        <w:rPr>
          <w:rFonts w:ascii="Times New Roman"/>
          <w:b w:val="false"/>
          <w:i w:val="false"/>
          <w:color w:val="000000"/>
          <w:sz w:val="28"/>
        </w:rPr>
        <w:t xml:space="preserve">
      сұйытылған мұнай газын көтерме және бөлшек саудада өткізетін 150-ден астам субъектісі бар жергілікті атқарушы органдарға оны көтерме және бөлшек саудада өткізу субъектілері арасында бөлу тетігін әзірлеу өкілеттіктерін беруді; </w:t>
      </w:r>
    </w:p>
    <w:p>
      <w:pPr>
        <w:spacing w:after="0"/>
        <w:ind w:left="0"/>
        <w:jc w:val="both"/>
      </w:pPr>
      <w:r>
        <w:rPr>
          <w:rFonts w:ascii="Times New Roman"/>
          <w:b w:val="false"/>
          <w:i w:val="false"/>
          <w:color w:val="000000"/>
          <w:sz w:val="28"/>
        </w:rPr>
        <w:t xml:space="preserve">
      автогаз құю станцияларына, газ желісі ұйымдарына, газ толтыру пункттері мен газ толтыру станцияларына сұйытылған мұнай газын электрондық сауда алаңдарынан тыс сатып алу құқығын беруді; </w:t>
      </w:r>
    </w:p>
    <w:p>
      <w:pPr>
        <w:spacing w:after="0"/>
        <w:ind w:left="0"/>
        <w:jc w:val="both"/>
      </w:pPr>
      <w:r>
        <w:rPr>
          <w:rFonts w:ascii="Times New Roman"/>
          <w:b w:val="false"/>
          <w:i w:val="false"/>
          <w:color w:val="000000"/>
          <w:sz w:val="28"/>
        </w:rPr>
        <w:t xml:space="preserve">
      көтерме баға белгілеудің бірыңғай әдістемесін әзірлеуді көздейді. </w:t>
      </w:r>
    </w:p>
    <w:p>
      <w:pPr>
        <w:spacing w:after="0"/>
        <w:ind w:left="0"/>
        <w:jc w:val="both"/>
      </w:pPr>
      <w:r>
        <w:rPr>
          <w:rFonts w:ascii="Times New Roman"/>
          <w:b w:val="false"/>
          <w:i w:val="false"/>
          <w:color w:val="000000"/>
          <w:sz w:val="28"/>
        </w:rPr>
        <w:t xml:space="preserve">
      Өнімсіз делдалдардың санын қысқарту арқылы жанар-жағармай материалдарын өндіру және тарату жүйесін реформалау жөніндегі шаралар кешені іске асырылуда. </w:t>
      </w:r>
    </w:p>
    <w:p>
      <w:pPr>
        <w:spacing w:after="0"/>
        <w:ind w:left="0"/>
        <w:jc w:val="both"/>
      </w:pPr>
      <w:r>
        <w:rPr>
          <w:rFonts w:ascii="Times New Roman"/>
          <w:b w:val="false"/>
          <w:i w:val="false"/>
          <w:color w:val="000000"/>
          <w:sz w:val="28"/>
        </w:rPr>
        <w:t xml:space="preserve">
      Сондай-ақ мынадай шаралар іске асырылатын болады:  </w:t>
      </w:r>
    </w:p>
    <w:p>
      <w:pPr>
        <w:spacing w:after="0"/>
        <w:ind w:left="0"/>
        <w:jc w:val="both"/>
      </w:pPr>
      <w:r>
        <w:rPr>
          <w:rFonts w:ascii="Times New Roman"/>
          <w:b w:val="false"/>
          <w:i w:val="false"/>
          <w:color w:val="000000"/>
          <w:sz w:val="28"/>
        </w:rPr>
        <w:t xml:space="preserve">
      халықтың мұқтаж санатын жеке топқа бөлу жолымен коммуналдық төлемдерді төлеу кезіндегі тұрғын үй көмегінің тетіктерін жетілдіру; </w:t>
      </w:r>
    </w:p>
    <w:bookmarkStart w:name="z16" w:id="15"/>
    <w:p>
      <w:pPr>
        <w:spacing w:after="0"/>
        <w:ind w:left="0"/>
        <w:jc w:val="both"/>
      </w:pPr>
      <w:r>
        <w:rPr>
          <w:rFonts w:ascii="Times New Roman"/>
          <w:b w:val="false"/>
          <w:i w:val="false"/>
          <w:color w:val="000000"/>
          <w:sz w:val="28"/>
        </w:rPr>
        <w:t>
      2-міндет. Фискалдық тәртіп пен ашықтықты қамтамасыз ету</w:t>
      </w:r>
    </w:p>
    <w:bookmarkEnd w:id="15"/>
    <w:p>
      <w:pPr>
        <w:spacing w:after="0"/>
        <w:ind w:left="0"/>
        <w:jc w:val="both"/>
      </w:pPr>
      <w:r>
        <w:rPr>
          <w:rFonts w:ascii="Times New Roman"/>
          <w:b w:val="false"/>
          <w:i w:val="false"/>
          <w:color w:val="000000"/>
          <w:sz w:val="28"/>
        </w:rPr>
        <w:t xml:space="preserve">
      Өндірушілер мен делдалдар маржасының бір бөлігін бюджет пайдасына алып қою мұнай өнімдеріне акциздер мөлшерлемелерін ұлғайту және шекті бөлшек сауда бағасын белгілеу арқылы жүзеге асырылатын болады. </w:t>
      </w:r>
    </w:p>
    <w:p>
      <w:pPr>
        <w:spacing w:after="0"/>
        <w:ind w:left="0"/>
        <w:jc w:val="both"/>
      </w:pPr>
      <w:r>
        <w:rPr>
          <w:rFonts w:ascii="Times New Roman"/>
          <w:b w:val="false"/>
          <w:i w:val="false"/>
          <w:color w:val="000000"/>
          <w:sz w:val="28"/>
        </w:rPr>
        <w:t>
      Бюджетаралық қатынастарды түбегейлі және кешенді реформалау жүргізілетін болады:</w:t>
      </w:r>
    </w:p>
    <w:p>
      <w:pPr>
        <w:spacing w:after="0"/>
        <w:ind w:left="0"/>
        <w:jc w:val="both"/>
      </w:pPr>
      <w:r>
        <w:rPr>
          <w:rFonts w:ascii="Times New Roman"/>
          <w:b w:val="false"/>
          <w:i w:val="false"/>
          <w:color w:val="000000"/>
          <w:sz w:val="28"/>
        </w:rPr>
        <w:t>
      салық түсімдерінің жекелеген түрлерін жергілікті деңгейге беру;</w:t>
      </w:r>
    </w:p>
    <w:p>
      <w:pPr>
        <w:spacing w:after="0"/>
        <w:ind w:left="0"/>
        <w:jc w:val="both"/>
      </w:pPr>
      <w:r>
        <w:rPr>
          <w:rFonts w:ascii="Times New Roman"/>
          <w:b w:val="false"/>
          <w:i w:val="false"/>
          <w:color w:val="000000"/>
          <w:sz w:val="28"/>
        </w:rPr>
        <w:t>
      республикалық және жергілікті бюджеттер арасындағы қарсы трансферттерді барынша азайту;</w:t>
      </w:r>
    </w:p>
    <w:p>
      <w:pPr>
        <w:spacing w:after="0"/>
        <w:ind w:left="0"/>
        <w:jc w:val="both"/>
      </w:pPr>
      <w:r>
        <w:rPr>
          <w:rFonts w:ascii="Times New Roman"/>
          <w:b w:val="false"/>
          <w:i w:val="false"/>
          <w:color w:val="000000"/>
          <w:sz w:val="28"/>
        </w:rPr>
        <w:t>
      өңірлерге республикалық бюджеттен нысаналы даму трансферттерін бөлу жөніндегі тәсілдерді қайта қарау;</w:t>
      </w:r>
    </w:p>
    <w:p>
      <w:pPr>
        <w:spacing w:after="0"/>
        <w:ind w:left="0"/>
        <w:jc w:val="both"/>
      </w:pPr>
      <w:r>
        <w:rPr>
          <w:rFonts w:ascii="Times New Roman"/>
          <w:b w:val="false"/>
          <w:i w:val="false"/>
          <w:color w:val="000000"/>
          <w:sz w:val="28"/>
        </w:rPr>
        <w:t>
      жалпы сипаттағы трансферттерді есептеу әдістемесін жетілдіру.</w:t>
      </w:r>
    </w:p>
    <w:p>
      <w:pPr>
        <w:spacing w:after="0"/>
        <w:ind w:left="0"/>
        <w:jc w:val="both"/>
      </w:pPr>
      <w:r>
        <w:rPr>
          <w:rFonts w:ascii="Times New Roman"/>
          <w:b w:val="false"/>
          <w:i w:val="false"/>
          <w:color w:val="000000"/>
          <w:sz w:val="28"/>
        </w:rPr>
        <w:t>
      Үнемді бюджет саясатының тәсілдері енгізілетін болады.</w:t>
      </w:r>
    </w:p>
    <w:p>
      <w:pPr>
        <w:spacing w:after="0"/>
        <w:ind w:left="0"/>
        <w:jc w:val="both"/>
      </w:pPr>
      <w:r>
        <w:rPr>
          <w:rFonts w:ascii="Times New Roman"/>
          <w:b w:val="false"/>
          <w:i w:val="false"/>
          <w:color w:val="000000"/>
          <w:sz w:val="28"/>
        </w:rPr>
        <w:t>
      Кедендік әкімшілендірудің тиімділігі артады. Цифрландыру және кеден бекеттеріндегі проблемаларды шешу жөніндегі іс-қимыл жоспары кеден жүйесінің бүкпесіздігін және бюджетке қосымша түсімдерді қамтамасыз етеді.</w:t>
      </w:r>
    </w:p>
    <w:p>
      <w:pPr>
        <w:spacing w:after="0"/>
        <w:ind w:left="0"/>
        <w:jc w:val="both"/>
      </w:pPr>
      <w:r>
        <w:rPr>
          <w:rFonts w:ascii="Times New Roman"/>
          <w:b w:val="false"/>
          <w:i w:val="false"/>
          <w:color w:val="000000"/>
          <w:sz w:val="28"/>
        </w:rPr>
        <w:t xml:space="preserve">
      Әлеуметтік-экономикалық жағдайды тұрақтандыру үшін электрондық аудит кеңейтіліп, бөлінетін бюджет қаражаты мен Ұлттық қор қаражатының нысаналы және тиімді пайдаланылуын бақылау күшейтілетін болады. </w:t>
      </w:r>
    </w:p>
    <w:p>
      <w:pPr>
        <w:spacing w:after="0"/>
        <w:ind w:left="0"/>
        <w:jc w:val="both"/>
      </w:pPr>
      <w:r>
        <w:rPr>
          <w:rFonts w:ascii="Times New Roman"/>
          <w:b w:val="false"/>
          <w:i w:val="false"/>
          <w:color w:val="000000"/>
          <w:sz w:val="28"/>
        </w:rPr>
        <w:t xml:space="preserve">
      Бюджет қаражатын пайдаланудың бүкпесіздігі мен тиімділігін арттыру мақсатында бизнесті мемлекеттік қолдау шараларының тиімділігін талдау енгізілетін болады. </w:t>
      </w:r>
    </w:p>
    <w:bookmarkStart w:name="z17" w:id="16"/>
    <w:p>
      <w:pPr>
        <w:spacing w:after="0"/>
        <w:ind w:left="0"/>
        <w:jc w:val="left"/>
      </w:pPr>
      <w:r>
        <w:rPr>
          <w:rFonts w:ascii="Times New Roman"/>
          <w:b/>
          <w:i w:val="false"/>
          <w:color w:val="000000"/>
        </w:rPr>
        <w:t xml:space="preserve"> 2-тарау.  ЭКОНОМИКАНЫ ӘРТАРАПТАНДЫРУ</w:t>
      </w:r>
    </w:p>
    <w:bookmarkEnd w:id="16"/>
    <w:bookmarkStart w:name="z18" w:id="17"/>
    <w:p>
      <w:pPr>
        <w:spacing w:after="0"/>
        <w:ind w:left="0"/>
        <w:jc w:val="both"/>
      </w:pPr>
      <w:r>
        <w:rPr>
          <w:rFonts w:ascii="Times New Roman"/>
          <w:b w:val="false"/>
          <w:i w:val="false"/>
          <w:color w:val="000000"/>
          <w:sz w:val="28"/>
        </w:rPr>
        <w:t>
      Қазақстан Республикасының Үкіметі жобаларды прагматикалық таңдау, ресурстарды ұтымды пайдалану және қабылданатын шешімдердің дәйектілігі қағидаттарын негізге ала отырып, экономиканы әртараптандыру – шикізаттық тәуелділіктен арылу жөніндегі жұмысты жалғастырады.</w:t>
      </w:r>
    </w:p>
    <w:bookmarkEnd w:id="17"/>
    <w:p>
      <w:pPr>
        <w:spacing w:after="0"/>
        <w:ind w:left="0"/>
        <w:jc w:val="both"/>
      </w:pPr>
      <w:r>
        <w:rPr>
          <w:rFonts w:ascii="Times New Roman"/>
          <w:b w:val="false"/>
          <w:i w:val="false"/>
          <w:color w:val="000000"/>
          <w:sz w:val="28"/>
        </w:rPr>
        <w:t>
      Елдің ресурстық әлеуетін ашу бойынша үлкен міндет тұр: геологиялық барлау жұмыстарын жаңа форматта жүргізу, су резервін және ауыл шаруашылығына жарамды жерлерді ұқыпты пайдалану.</w:t>
      </w:r>
    </w:p>
    <w:p>
      <w:pPr>
        <w:spacing w:after="0"/>
        <w:ind w:left="0"/>
        <w:jc w:val="both"/>
      </w:pPr>
      <w:r>
        <w:rPr>
          <w:rFonts w:ascii="Times New Roman"/>
          <w:b w:val="false"/>
          <w:i w:val="false"/>
          <w:color w:val="000000"/>
          <w:sz w:val="28"/>
        </w:rPr>
        <w:t>
      Табыстағы, жұмыс орындарының қолжетімділігіндегі, азаматтардың өмір сүру сапасындағы – тұрғын үйдің, коммуналдық және әлеуметтік инфрақұрылымның болуы – өңірлік сәйкессіздік өңірлік саясатты қалыптастырудың жаңа тәсілдерін талап етеді.</w:t>
      </w:r>
    </w:p>
    <w:p>
      <w:pPr>
        <w:spacing w:after="0"/>
        <w:ind w:left="0"/>
        <w:jc w:val="both"/>
      </w:pPr>
      <w:r>
        <w:rPr>
          <w:rFonts w:ascii="Times New Roman"/>
          <w:b w:val="false"/>
          <w:i w:val="false"/>
          <w:color w:val="000000"/>
          <w:sz w:val="28"/>
        </w:rPr>
        <w:t>
      Қазақстан Республикасының Үкіметі көрсетілетін қызметтердің ең көп саласында құрылымдық өзгерістер болып, талдамалық ойлау мен инновацияларға қабілеттілік, күрделі проблемаларды шешу дағдылары талап етілетін жұмыс орындарының құрылуы үшін цифрландыруды, креативті индустрияларды, қаржы нарықтарын, логистиканы, туризмді, бөлшек сауданың ресми форматтарын дамытуды ынталандыратын болады.</w:t>
      </w:r>
    </w:p>
    <w:p>
      <w:pPr>
        <w:spacing w:after="0"/>
        <w:ind w:left="0"/>
        <w:jc w:val="both"/>
      </w:pPr>
      <w:r>
        <w:rPr>
          <w:rFonts w:ascii="Times New Roman"/>
          <w:b w:val="false"/>
          <w:i w:val="false"/>
          <w:color w:val="000000"/>
          <w:sz w:val="28"/>
        </w:rPr>
        <w:t>
      Бәсекелестікті дамыту, кәсіпкерлердің құқықтары мен мүдделерін қорғау, мемлекетпен жұмыс істеудің ашық қағидалары және оның экономикадағы үлесін азайту – инвестициялық саясаттың негізгі басымдықтары.</w:t>
      </w:r>
    </w:p>
    <w:p>
      <w:pPr>
        <w:spacing w:after="0"/>
        <w:ind w:left="0"/>
        <w:jc w:val="both"/>
      </w:pPr>
      <w:r>
        <w:rPr>
          <w:rFonts w:ascii="Times New Roman"/>
          <w:b w:val="false"/>
          <w:i w:val="false"/>
          <w:color w:val="000000"/>
          <w:sz w:val="28"/>
        </w:rPr>
        <w:t>
      Орнықты даму қағидаттары, қоршаған ортаға жауапты көзқарас, жоғары әлеуметтік жауапкершілік, тең құқықтылық, корпоративтік басқарудың жоғары сапасы – 2022 жылы бекітілетін Инвестициялық саясат тұжырымдамасына қойылатын жаңа талаптар.</w:t>
      </w:r>
    </w:p>
    <w:bookmarkStart w:name="z19" w:id="18"/>
    <w:p>
      <w:pPr>
        <w:spacing w:after="0"/>
        <w:ind w:left="0"/>
        <w:jc w:val="both"/>
      </w:pPr>
      <w:r>
        <w:rPr>
          <w:rFonts w:ascii="Times New Roman"/>
          <w:b w:val="false"/>
          <w:i w:val="false"/>
          <w:color w:val="000000"/>
          <w:sz w:val="28"/>
        </w:rPr>
        <w:t>
      3-міндет. Елдің инвестициялық тартымдылығын арттыру</w:t>
      </w:r>
    </w:p>
    <w:bookmarkEnd w:id="18"/>
    <w:p>
      <w:pPr>
        <w:spacing w:after="0"/>
        <w:ind w:left="0"/>
        <w:jc w:val="both"/>
      </w:pPr>
      <w:r>
        <w:rPr>
          <w:rFonts w:ascii="Times New Roman"/>
          <w:b w:val="false"/>
          <w:i w:val="false"/>
          <w:color w:val="000000"/>
          <w:sz w:val="28"/>
        </w:rPr>
        <w:t>
      Инвестициялық саясат</w:t>
      </w:r>
    </w:p>
    <w:p>
      <w:pPr>
        <w:spacing w:after="0"/>
        <w:ind w:left="0"/>
        <w:jc w:val="both"/>
      </w:pPr>
      <w:r>
        <w:rPr>
          <w:rFonts w:ascii="Times New Roman"/>
          <w:b w:val="false"/>
          <w:i w:val="false"/>
          <w:color w:val="000000"/>
          <w:sz w:val="28"/>
        </w:rPr>
        <w:t>
      Қазақстан Республикасының Үкіметі жаңа инвесторларды тарту және жұмыс істеп жүргендерін ұстап қалу, елдің инвестициялық тартымдылығын арттыру бойынша жұмысты жалғастырады.</w:t>
      </w:r>
    </w:p>
    <w:p>
      <w:pPr>
        <w:spacing w:after="0"/>
        <w:ind w:left="0"/>
        <w:jc w:val="both"/>
      </w:pPr>
      <w:r>
        <w:rPr>
          <w:rFonts w:ascii="Times New Roman"/>
          <w:b w:val="false"/>
          <w:i w:val="false"/>
          <w:color w:val="000000"/>
          <w:sz w:val="28"/>
        </w:rPr>
        <w:t>
      Инвестициялық жобалардың бірыңғай пулы қалыптастырылып, оның қоғамдық мониторингі қамтамасыз етіледі, сондай-ақ шикізатқа қатысы жоқ секторларда шетелдік инвесторлардың қатысуымен кемінде 35 жобаны пайдалануға беру қамтамасыз етіледі.</w:t>
      </w:r>
    </w:p>
    <w:p>
      <w:pPr>
        <w:spacing w:after="0"/>
        <w:ind w:left="0"/>
        <w:jc w:val="both"/>
      </w:pPr>
      <w:r>
        <w:rPr>
          <w:rFonts w:ascii="Times New Roman"/>
          <w:b w:val="false"/>
          <w:i w:val="false"/>
          <w:color w:val="000000"/>
          <w:sz w:val="28"/>
        </w:rPr>
        <w:t xml:space="preserve">
      Пайдаланылмайтын кен орындарын одан әрі игеру мақсатында оларға жергілікті және шетелдік инвесторларды тарту арқылы тексеру жүргізілетін болады. </w:t>
      </w:r>
    </w:p>
    <w:p>
      <w:pPr>
        <w:spacing w:after="0"/>
        <w:ind w:left="0"/>
        <w:jc w:val="both"/>
      </w:pPr>
      <w:r>
        <w:rPr>
          <w:rFonts w:ascii="Times New Roman"/>
          <w:b w:val="false"/>
          <w:i w:val="false"/>
          <w:color w:val="000000"/>
          <w:sz w:val="28"/>
        </w:rPr>
        <w:t>
      Арнайы экономикалық аймақтар мен олардың басқарушы компаниялары қызметінің тиімділігі артады.</w:t>
      </w:r>
    </w:p>
    <w:p>
      <w:pPr>
        <w:spacing w:after="0"/>
        <w:ind w:left="0"/>
        <w:jc w:val="both"/>
      </w:pPr>
      <w:r>
        <w:rPr>
          <w:rFonts w:ascii="Times New Roman"/>
          <w:b w:val="false"/>
          <w:i w:val="false"/>
          <w:color w:val="000000"/>
          <w:sz w:val="28"/>
        </w:rPr>
        <w:t>
      Жер қойнауын пайдалану саласына инвестицияларды ынталандыру және тарту мақсатында мынадай шаралар қабылданатын болады:</w:t>
      </w:r>
    </w:p>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Кодексіне рәсімдерді оңайлату, келісімшарттардың бүкпесіздігін қамтамасыз ету және талаптарын өзгерту бөлігінде өзгерістер енгізу;</w:t>
      </w:r>
    </w:p>
    <w:p>
      <w:pPr>
        <w:spacing w:after="0"/>
        <w:ind w:left="0"/>
        <w:jc w:val="both"/>
      </w:pPr>
      <w:r>
        <w:rPr>
          <w:rFonts w:ascii="Times New Roman"/>
          <w:b w:val="false"/>
          <w:i w:val="false"/>
          <w:color w:val="000000"/>
          <w:sz w:val="28"/>
        </w:rPr>
        <w:t xml:space="preserve">
      Шетелдік инвесторлар кеңесімен бірлесіп фискалдық, реттеушілік және өзге де преференцияларды қолдануды көздейтін жақсартылған модельдік келісімшартты енгізу. </w:t>
      </w:r>
    </w:p>
    <w:p>
      <w:pPr>
        <w:spacing w:after="0"/>
        <w:ind w:left="0"/>
        <w:jc w:val="both"/>
      </w:pPr>
      <w:r>
        <w:rPr>
          <w:rFonts w:ascii="Times New Roman"/>
          <w:b w:val="false"/>
          <w:i w:val="false"/>
          <w:color w:val="000000"/>
          <w:sz w:val="28"/>
        </w:rPr>
        <w:t>
      Әлеуетті инвесторлармен келіссөздер жүргізіледі және қуаты жылына 2 млрд текше метр Қашаған газ өңдеу зауытын базалық жобалау басталады.</w:t>
      </w:r>
    </w:p>
    <w:p>
      <w:pPr>
        <w:spacing w:after="0"/>
        <w:ind w:left="0"/>
        <w:jc w:val="both"/>
      </w:pPr>
      <w:r>
        <w:rPr>
          <w:rFonts w:ascii="Times New Roman"/>
          <w:b w:val="false"/>
          <w:i w:val="false"/>
          <w:color w:val="000000"/>
          <w:sz w:val="28"/>
        </w:rPr>
        <w:t xml:space="preserve">
      Маңғыстау облысында жаңа газ өңдеу зауытын жобалау және салу үшін EPC-келісімшарт жасалады. </w:t>
      </w:r>
    </w:p>
    <w:p>
      <w:pPr>
        <w:spacing w:after="0"/>
        <w:ind w:left="0"/>
        <w:jc w:val="both"/>
      </w:pPr>
      <w:r>
        <w:rPr>
          <w:rFonts w:ascii="Times New Roman"/>
          <w:b w:val="false"/>
          <w:i w:val="false"/>
          <w:color w:val="000000"/>
          <w:sz w:val="28"/>
        </w:rPr>
        <w:t>
      ESG талаптарын күшейту, жаһандық энергетикалық және технологиялық ауысу жағдайында елдің тартымдылығын арттыру үшін Инвестициялық саясат тұжырымдамасы қабылданады.</w:t>
      </w:r>
    </w:p>
    <w:p>
      <w:pPr>
        <w:spacing w:after="0"/>
        <w:ind w:left="0"/>
        <w:jc w:val="both"/>
      </w:pPr>
      <w:r>
        <w:rPr>
          <w:rFonts w:ascii="Times New Roman"/>
          <w:b w:val="false"/>
          <w:i w:val="false"/>
          <w:color w:val="000000"/>
          <w:sz w:val="28"/>
        </w:rPr>
        <w:t xml:space="preserve">
      Квазимемлекеттік сектор компанияларын шетелдік юрисдикциялардан АХҚО алаңына кезең-кезеңімен көшіру жүзеге асырылатын болады, </w:t>
      </w:r>
    </w:p>
    <w:p>
      <w:pPr>
        <w:spacing w:after="0"/>
        <w:ind w:left="0"/>
        <w:jc w:val="both"/>
      </w:pPr>
      <w:r>
        <w:rPr>
          <w:rFonts w:ascii="Times New Roman"/>
          <w:b w:val="false"/>
          <w:i w:val="false"/>
          <w:color w:val="000000"/>
          <w:sz w:val="28"/>
        </w:rPr>
        <w:t>сондай-ақ шетелде квазимемлекеттік компаниялардың құрылымдарын құруға шектеулер белгіленеді.</w:t>
      </w:r>
    </w:p>
    <w:bookmarkStart w:name="z20" w:id="19"/>
    <w:p>
      <w:pPr>
        <w:spacing w:after="0"/>
        <w:ind w:left="0"/>
        <w:jc w:val="both"/>
      </w:pPr>
      <w:r>
        <w:rPr>
          <w:rFonts w:ascii="Times New Roman"/>
          <w:b w:val="false"/>
          <w:i w:val="false"/>
          <w:color w:val="000000"/>
          <w:sz w:val="28"/>
        </w:rPr>
        <w:t>
      4-міндет. Мемлекеттің экономикаға қатысуын қысқарту және кәсіпкерлікті дамыту</w:t>
      </w:r>
    </w:p>
    <w:bookmarkEnd w:id="19"/>
    <w:p>
      <w:pPr>
        <w:spacing w:after="0"/>
        <w:ind w:left="0"/>
        <w:jc w:val="both"/>
      </w:pPr>
      <w:r>
        <w:rPr>
          <w:rFonts w:ascii="Times New Roman"/>
          <w:b w:val="false"/>
          <w:i w:val="false"/>
          <w:color w:val="000000"/>
          <w:sz w:val="28"/>
        </w:rPr>
        <w:t>
      Мемлекет иелігінен шығару және жекешелендіру</w:t>
      </w:r>
    </w:p>
    <w:p>
      <w:pPr>
        <w:spacing w:after="0"/>
        <w:ind w:left="0"/>
        <w:jc w:val="both"/>
      </w:pPr>
      <w:r>
        <w:rPr>
          <w:rFonts w:ascii="Times New Roman"/>
          <w:b w:val="false"/>
          <w:i w:val="false"/>
          <w:color w:val="000000"/>
          <w:sz w:val="28"/>
        </w:rPr>
        <w:t>
      Мемлекеттің экономикаға қатысуын одан әрі қысқартуды қамтамасыз ету үшін мынадай шаралар іске асырылатын болады:</w:t>
      </w:r>
    </w:p>
    <w:bookmarkStart w:name="z21" w:id="20"/>
    <w:p>
      <w:pPr>
        <w:spacing w:after="0"/>
        <w:ind w:left="0"/>
        <w:jc w:val="both"/>
      </w:pPr>
      <w:r>
        <w:rPr>
          <w:rFonts w:ascii="Times New Roman"/>
          <w:b w:val="false"/>
          <w:i w:val="false"/>
          <w:color w:val="000000"/>
          <w:sz w:val="28"/>
        </w:rPr>
        <w:t>
      1) мемлекет үшін тиімділік пен жалпы әлеуметтік-экономикалық қайтарымды арттыруға (портфельдік компаниялардың санын, шетелдік консалтингке шығындарды азайту) назар аудара отырып, "Самұрық-Қазына" ҰӘҚ" АҚ мен оның портфельдік компанияларын түбегейлі реформалау;</w:t>
      </w:r>
    </w:p>
    <w:bookmarkEnd w:id="20"/>
    <w:bookmarkStart w:name="z22" w:id="21"/>
    <w:p>
      <w:pPr>
        <w:spacing w:after="0"/>
        <w:ind w:left="0"/>
        <w:jc w:val="both"/>
      </w:pPr>
      <w:r>
        <w:rPr>
          <w:rFonts w:ascii="Times New Roman"/>
          <w:b w:val="false"/>
          <w:i w:val="false"/>
          <w:color w:val="000000"/>
          <w:sz w:val="28"/>
        </w:rPr>
        <w:t xml:space="preserve">
      2) ашықтықты арттыру, ШОБ жобаларын қаржыландыруды ұлғайту және корпоративтік басқаруды оңтайландыру бөлігінде Қазақстан Даму Банкінің қызметін реформалау; </w:t>
      </w:r>
    </w:p>
    <w:bookmarkEnd w:id="21"/>
    <w:bookmarkStart w:name="z23" w:id="22"/>
    <w:p>
      <w:pPr>
        <w:spacing w:after="0"/>
        <w:ind w:left="0"/>
        <w:jc w:val="both"/>
      </w:pPr>
      <w:r>
        <w:rPr>
          <w:rFonts w:ascii="Times New Roman"/>
          <w:b w:val="false"/>
          <w:i w:val="false"/>
          <w:color w:val="000000"/>
          <w:sz w:val="28"/>
        </w:rPr>
        <w:t>
      3) мемлекеттің кәсіпкерлік қызметке қатысуының негіздері мен шарттарын қысқарту.</w:t>
      </w:r>
    </w:p>
    <w:bookmarkEnd w:id="22"/>
    <w:p>
      <w:pPr>
        <w:spacing w:after="0"/>
        <w:ind w:left="0"/>
        <w:jc w:val="both"/>
      </w:pPr>
      <w:r>
        <w:rPr>
          <w:rFonts w:ascii="Times New Roman"/>
          <w:b w:val="false"/>
          <w:i w:val="false"/>
          <w:color w:val="000000"/>
          <w:sz w:val="28"/>
        </w:rPr>
        <w:t>
      Кәсіпкерлікті дамыту және бәсекелестік</w:t>
      </w:r>
    </w:p>
    <w:p>
      <w:pPr>
        <w:spacing w:after="0"/>
        <w:ind w:left="0"/>
        <w:jc w:val="both"/>
      </w:pPr>
      <w:r>
        <w:rPr>
          <w:rFonts w:ascii="Times New Roman"/>
          <w:b w:val="false"/>
          <w:i w:val="false"/>
          <w:color w:val="000000"/>
          <w:sz w:val="28"/>
        </w:rPr>
        <w:t xml:space="preserve">
      2022 жылы міндетті талаптар тізілімін құру міндеті тұр. </w:t>
      </w:r>
    </w:p>
    <w:p>
      <w:pPr>
        <w:spacing w:after="0"/>
        <w:ind w:left="0"/>
        <w:jc w:val="both"/>
      </w:pPr>
      <w:r>
        <w:rPr>
          <w:rFonts w:ascii="Times New Roman"/>
          <w:b w:val="false"/>
          <w:i w:val="false"/>
          <w:color w:val="000000"/>
          <w:sz w:val="28"/>
        </w:rPr>
        <w:t>
      "Атамекен" ҰКП құрылымы мен реттеушілік қызметіне оның ШОК-ты дамытудағы тиімділігі тұрғысынан талдау жүргізілетін болады.</w:t>
      </w:r>
    </w:p>
    <w:p>
      <w:pPr>
        <w:spacing w:after="0"/>
        <w:ind w:left="0"/>
        <w:jc w:val="both"/>
      </w:pPr>
      <w:r>
        <w:rPr>
          <w:rFonts w:ascii="Times New Roman"/>
          <w:b w:val="false"/>
          <w:i w:val="false"/>
          <w:color w:val="000000"/>
          <w:sz w:val="28"/>
        </w:rPr>
        <w:t>
      Даму институттарын мемлекеттік қолдау шаралары капиталды көп қажетсінетін жобаларды алып тастау, сондай-ақ ірі кәсіпкерлік субъектілері есебінен өңірлерде шағын және орта бизнесті дамытуға бағытталатын болады.</w:t>
      </w:r>
    </w:p>
    <w:p>
      <w:pPr>
        <w:spacing w:after="0"/>
        <w:ind w:left="0"/>
        <w:jc w:val="both"/>
      </w:pPr>
      <w:r>
        <w:rPr>
          <w:rFonts w:ascii="Times New Roman"/>
          <w:b w:val="false"/>
          <w:i w:val="false"/>
          <w:color w:val="000000"/>
          <w:sz w:val="28"/>
        </w:rPr>
        <w:t>
      Қаржы ресурстарының қолжетімділігін қамтамасыз ету үшін ШОК-қа назар аударыла отырып, бизнесті жеңілдікті қаржыландыруды ұсыну тетігі қайта қаралатын болады. Өңірлік деңгейде, моно-, шағын қалаларда және ауылдық елді мекендерде кәсіпкерлік субъектілерін қолдау үшін салалық шектеулер алып тасталады.</w:t>
      </w:r>
    </w:p>
    <w:p>
      <w:pPr>
        <w:spacing w:after="0"/>
        <w:ind w:left="0"/>
        <w:jc w:val="both"/>
      </w:pPr>
      <w:r>
        <w:rPr>
          <w:rFonts w:ascii="Times New Roman"/>
          <w:b w:val="false"/>
          <w:i w:val="false"/>
          <w:color w:val="000000"/>
          <w:sz w:val="28"/>
        </w:rPr>
        <w:t>
      "Самұрық-Қазына" ҰӘҚ" АҚ-ның сатып алу тәртібі бір көзден сатып алуды кемінде 30 %-ға қысқарту бөлігінде қайта қаралатын болады.</w:t>
      </w:r>
    </w:p>
    <w:p>
      <w:pPr>
        <w:spacing w:after="0"/>
        <w:ind w:left="0"/>
        <w:jc w:val="both"/>
      </w:pPr>
      <w:r>
        <w:rPr>
          <w:rFonts w:ascii="Times New Roman"/>
          <w:b w:val="false"/>
          <w:i w:val="false"/>
          <w:color w:val="000000"/>
          <w:sz w:val="28"/>
        </w:rPr>
        <w:t xml:space="preserve">
      Қазақстан Республикасының Үкіметі халықтың нәтижелі жұмыспен қамтылуын ұлғайтуға және оның қызметінің транспаренттілігін арттыруға назар аудара отырып, мемлекеттік қолдау алатын бизнестің қарсы міндеттемелерін қайта қарайды. </w:t>
      </w:r>
    </w:p>
    <w:p>
      <w:pPr>
        <w:spacing w:after="0"/>
        <w:ind w:left="0"/>
        <w:jc w:val="both"/>
      </w:pPr>
      <w:r>
        <w:rPr>
          <w:rFonts w:ascii="Times New Roman"/>
          <w:b w:val="false"/>
          <w:i w:val="false"/>
          <w:color w:val="000000"/>
          <w:sz w:val="28"/>
        </w:rPr>
        <w:t>
      Тауарлардың, жұмыстар мен көрсетілетін қызметтердің сапасын, сондай-ақ халықтың өмірі мен денсаулығының қауіпсіздігін арттыру мақсатында экономикадағы техникалық реттеудің рөлі мен функциялары күшейтілетін болады.</w:t>
      </w:r>
    </w:p>
    <w:p>
      <w:pPr>
        <w:spacing w:after="0"/>
        <w:ind w:left="0"/>
        <w:jc w:val="both"/>
      </w:pPr>
      <w:r>
        <w:rPr>
          <w:rFonts w:ascii="Times New Roman"/>
          <w:b w:val="false"/>
          <w:i w:val="false"/>
          <w:color w:val="000000"/>
          <w:sz w:val="28"/>
        </w:rPr>
        <w:t>
      Құрылыс нарығын монополиясыздандыру және оны бәсекелі дамыту жөніндегі шаралар топтамасы қабылданатын болады.</w:t>
      </w:r>
    </w:p>
    <w:bookmarkStart w:name="z24" w:id="23"/>
    <w:p>
      <w:pPr>
        <w:spacing w:after="0"/>
        <w:ind w:left="0"/>
        <w:jc w:val="both"/>
      </w:pPr>
      <w:r>
        <w:rPr>
          <w:rFonts w:ascii="Times New Roman"/>
          <w:b w:val="false"/>
          <w:i w:val="false"/>
          <w:color w:val="000000"/>
          <w:sz w:val="28"/>
        </w:rPr>
        <w:t>
      5-міндет. Орта және жоғары қайта бөліністер өнімдерін өндіру жөніндегі жобаларды іске қосуды қамтамасыз ету</w:t>
      </w:r>
    </w:p>
    <w:bookmarkEnd w:id="23"/>
    <w:p>
      <w:pPr>
        <w:spacing w:after="0"/>
        <w:ind w:left="0"/>
        <w:jc w:val="both"/>
      </w:pPr>
      <w:r>
        <w:rPr>
          <w:rFonts w:ascii="Times New Roman"/>
          <w:b w:val="false"/>
          <w:i w:val="false"/>
          <w:color w:val="000000"/>
          <w:sz w:val="28"/>
        </w:rPr>
        <w:t>
      Индустрияландыру, құрылыс және инфрақұрылым</w:t>
      </w:r>
    </w:p>
    <w:p>
      <w:pPr>
        <w:spacing w:after="0"/>
        <w:ind w:left="0"/>
        <w:jc w:val="both"/>
      </w:pPr>
      <w:r>
        <w:rPr>
          <w:rFonts w:ascii="Times New Roman"/>
          <w:b w:val="false"/>
          <w:i w:val="false"/>
          <w:color w:val="000000"/>
          <w:sz w:val="28"/>
        </w:rPr>
        <w:t>
      Қазақстан Республикасының Үкіметі 1 %-дан 9 %-ға дейін бюджеттік кредиттер бөліп, сондай-ақ жеке нарықтан және басқа көздерден қаражат тарта отырып, өңдеу өнеркәсібінің экспортқа бағдарланған және импортты алмастыратын жобаларын қаржыландырудың тиімді тетігін әзірлейді.</w:t>
      </w:r>
    </w:p>
    <w:p>
      <w:pPr>
        <w:spacing w:after="0"/>
        <w:ind w:left="0"/>
        <w:jc w:val="both"/>
      </w:pPr>
      <w:r>
        <w:rPr>
          <w:rFonts w:ascii="Times New Roman"/>
          <w:b w:val="false"/>
          <w:i w:val="false"/>
          <w:color w:val="000000"/>
          <w:sz w:val="28"/>
        </w:rPr>
        <w:t>
      Өңдеу өнеркәсібінде құрылыс саласының, металлургия мен машина жасаудың ірі кәсіпорындары айналасында ШОК-ты дамыту бойынша жағдайлар жасалатын болады.</w:t>
      </w:r>
    </w:p>
    <w:p>
      <w:pPr>
        <w:spacing w:after="0"/>
        <w:ind w:left="0"/>
        <w:jc w:val="both"/>
      </w:pPr>
      <w:r>
        <w:rPr>
          <w:rFonts w:ascii="Times New Roman"/>
          <w:b w:val="false"/>
          <w:i w:val="false"/>
          <w:color w:val="000000"/>
          <w:sz w:val="28"/>
        </w:rPr>
        <w:t>
      Жер қойнауын пайдаланушылардың сатып алуындағы тауарлар үлесін ұлғайту үшін мұнай саласына қажетті жаңа өндірістерді, оның ішінде "Шеврон" тікелей инвестициялар қорынан қаржыландыру тетігі арқылы оқшаулау жүзеге асырылатын болады</w:t>
      </w:r>
    </w:p>
    <w:p>
      <w:pPr>
        <w:spacing w:after="0"/>
        <w:ind w:left="0"/>
        <w:jc w:val="both"/>
      </w:pPr>
      <w:r>
        <w:rPr>
          <w:rFonts w:ascii="Times New Roman"/>
          <w:b w:val="false"/>
          <w:i w:val="false"/>
          <w:color w:val="000000"/>
          <w:sz w:val="28"/>
        </w:rPr>
        <w:t>
      2022 жылы қуаты жылына 500 мың тонна болатын полипропилен өндіру зауыты пайдалануға беріліп, технологиялық режимге шығу қамтамасыз етіледі.</w:t>
      </w:r>
    </w:p>
    <w:p>
      <w:pPr>
        <w:spacing w:after="0"/>
        <w:ind w:left="0"/>
        <w:jc w:val="both"/>
      </w:pPr>
      <w:r>
        <w:rPr>
          <w:rFonts w:ascii="Times New Roman"/>
          <w:b w:val="false"/>
          <w:i w:val="false"/>
          <w:color w:val="000000"/>
          <w:sz w:val="28"/>
        </w:rPr>
        <w:t>
      Қуаты тиісінше жылына 1 250 мың тонна және 186 мың тонна полиэтилен мен бутадиен жобаларын базалық жобалау басталады.</w:t>
      </w:r>
    </w:p>
    <w:p>
      <w:pPr>
        <w:spacing w:after="0"/>
        <w:ind w:left="0"/>
        <w:jc w:val="both"/>
      </w:pPr>
      <w:r>
        <w:rPr>
          <w:rFonts w:ascii="Times New Roman"/>
          <w:b w:val="false"/>
          <w:i w:val="false"/>
          <w:color w:val="000000"/>
          <w:sz w:val="28"/>
        </w:rPr>
        <w:t xml:space="preserve">
      Шетелдік зауыттарда оқыту және тағылымдамадан өткізу арқылы инженерлік-техникалық кадрлардың әлеуетін дамыту жөніндегі шаралар кешені көзделген. </w:t>
      </w:r>
    </w:p>
    <w:p>
      <w:pPr>
        <w:spacing w:after="0"/>
        <w:ind w:left="0"/>
        <w:jc w:val="both"/>
      </w:pPr>
      <w:r>
        <w:rPr>
          <w:rFonts w:ascii="Times New Roman"/>
          <w:b w:val="false"/>
          <w:i w:val="false"/>
          <w:color w:val="000000"/>
          <w:sz w:val="28"/>
        </w:rPr>
        <w:t xml:space="preserve">
      Жер қойнауын пайдаланушылардың кейіннен қайта бөліністер жобаларын іске асыратын отандық қайта өңдеу кәсіпорындары үшін ішкі нарыққа шикізатты Өңдеу өнеркәсібі кәсіпорындарын отандық шикізатпен қамтамасыз ету жөніндегі қағидаларға сәйкес айқындалған баға бойынша беру  міндеттемесі заңнамалық түрде пысықталуда. </w:t>
      </w:r>
    </w:p>
    <w:p>
      <w:pPr>
        <w:spacing w:after="0"/>
        <w:ind w:left="0"/>
        <w:jc w:val="both"/>
      </w:pPr>
      <w:r>
        <w:rPr>
          <w:rFonts w:ascii="Times New Roman"/>
          <w:b w:val="false"/>
          <w:i w:val="false"/>
          <w:color w:val="000000"/>
          <w:sz w:val="28"/>
        </w:rPr>
        <w:t xml:space="preserve">
      Өнеркәсіп орындарының инфрақұрылымға (жер, электр, газ, су) тең қол жеткізуі қамтамасыз етілетін болады. </w:t>
      </w:r>
    </w:p>
    <w:p>
      <w:pPr>
        <w:spacing w:after="0"/>
        <w:ind w:left="0"/>
        <w:jc w:val="both"/>
      </w:pPr>
      <w:r>
        <w:rPr>
          <w:rFonts w:ascii="Times New Roman"/>
          <w:b w:val="false"/>
          <w:i w:val="false"/>
          <w:color w:val="000000"/>
          <w:sz w:val="28"/>
        </w:rPr>
        <w:t>
      Жер қойнауын пайдаланушылардың, АТ-компаниялардың, инвесторлардың, стартаптардың және венчурлік қорлардың өзара іс-қимылы үшін цифрлық платформа (маркетплейс) іске қосылады.</w:t>
      </w:r>
    </w:p>
    <w:p>
      <w:pPr>
        <w:spacing w:after="0"/>
        <w:ind w:left="0"/>
        <w:jc w:val="both"/>
      </w:pPr>
      <w:r>
        <w:rPr>
          <w:rFonts w:ascii="Times New Roman"/>
          <w:b w:val="false"/>
          <w:i w:val="false"/>
          <w:color w:val="000000"/>
          <w:sz w:val="28"/>
        </w:rPr>
        <w:t>
      Сыртқы нарықтарға бағдарлануды қамтамасыз ету үшін отандық QazVac вакцинасын ілгерілету бойынша жұмыс жүргізілетін болады.</w:t>
      </w:r>
    </w:p>
    <w:p>
      <w:pPr>
        <w:spacing w:after="0"/>
        <w:ind w:left="0"/>
        <w:jc w:val="both"/>
      </w:pPr>
      <w:r>
        <w:rPr>
          <w:rFonts w:ascii="Times New Roman"/>
          <w:b w:val="false"/>
          <w:i w:val="false"/>
          <w:color w:val="000000"/>
          <w:sz w:val="28"/>
        </w:rPr>
        <w:t xml:space="preserve">
      Құрылыс сапасын арттыру және барлық кезеңдерде құрылыс жұмыстарын мониторингтеу үшін "e-Qurulys" бірыңғай порталы енгізіледі, сондай-ақ мемлекеттік инвестициялар есебінен қаржыландырылатын әлеуметтік объектілер құрылысының шекті құны белгіленеді. </w:t>
      </w:r>
    </w:p>
    <w:p>
      <w:pPr>
        <w:spacing w:after="0"/>
        <w:ind w:left="0"/>
        <w:jc w:val="both"/>
      </w:pPr>
      <w:r>
        <w:rPr>
          <w:rFonts w:ascii="Times New Roman"/>
          <w:b w:val="false"/>
          <w:i w:val="false"/>
          <w:color w:val="000000"/>
          <w:sz w:val="28"/>
        </w:rPr>
        <w:t>
      Жеке тұрғын үй қорынан жалға алынған тұрғын үй үшін төлемнің бір бөлігін субсидиялау жалғасады. Кезекте тұрған 70 мың адам жалдамалы тұрғын үймен қамтамасыз етіледі.</w:t>
      </w:r>
    </w:p>
    <w:p>
      <w:pPr>
        <w:spacing w:after="0"/>
        <w:ind w:left="0"/>
        <w:jc w:val="both"/>
      </w:pPr>
      <w:r>
        <w:rPr>
          <w:rFonts w:ascii="Times New Roman"/>
          <w:b w:val="false"/>
          <w:i w:val="false"/>
          <w:color w:val="000000"/>
          <w:sz w:val="28"/>
        </w:rPr>
        <w:t>
      Қалаларда кешенді құрылыс салудың жаңа стандарттарына сәйкес инженерлік инфрақұрылымды, тұрғын үй қорын жаңғыртуды және абаттандыруды қоса алғанда, елді мекеннің орамдарын, аудандарын жайластыру кезінде кешенді тәсіл әзірленетін болады.</w:t>
      </w:r>
    </w:p>
    <w:p>
      <w:pPr>
        <w:spacing w:after="0"/>
        <w:ind w:left="0"/>
        <w:jc w:val="both"/>
      </w:pPr>
      <w:r>
        <w:rPr>
          <w:rFonts w:ascii="Times New Roman"/>
          <w:b w:val="false"/>
          <w:i w:val="false"/>
          <w:color w:val="000000"/>
          <w:sz w:val="28"/>
        </w:rPr>
        <w:t xml:space="preserve">
      Ақтау және Жаңаөзен қалаларында пилоттық режимде қалалық инфрақұрылымды дамыту жөніндегі тұжырымдамалар іске асырылатын болады. </w:t>
      </w:r>
    </w:p>
    <w:p>
      <w:pPr>
        <w:spacing w:after="0"/>
        <w:ind w:left="0"/>
        <w:jc w:val="both"/>
      </w:pPr>
      <w:r>
        <w:rPr>
          <w:rFonts w:ascii="Times New Roman"/>
          <w:b w:val="false"/>
          <w:i w:val="false"/>
          <w:color w:val="000000"/>
          <w:sz w:val="28"/>
        </w:rPr>
        <w:t>
      Коммуналдық көрсетілетін қызметтерге жұмсалатын шығыстарды есепке алуды бақылау мақсатында ТКШ саласында бірыңғай цифрлық жүйе ("Е-шаңырақ") құрылатын болады.</w:t>
      </w:r>
    </w:p>
    <w:p>
      <w:pPr>
        <w:spacing w:after="0"/>
        <w:ind w:left="0"/>
        <w:jc w:val="both"/>
      </w:pPr>
      <w:r>
        <w:rPr>
          <w:rFonts w:ascii="Times New Roman"/>
          <w:b w:val="false"/>
          <w:i w:val="false"/>
          <w:color w:val="000000"/>
          <w:sz w:val="28"/>
        </w:rPr>
        <w:t>
      Өңірлерді дамыту</w:t>
      </w:r>
    </w:p>
    <w:p>
      <w:pPr>
        <w:spacing w:after="0"/>
        <w:ind w:left="0"/>
        <w:jc w:val="both"/>
      </w:pPr>
      <w:r>
        <w:rPr>
          <w:rFonts w:ascii="Times New Roman"/>
          <w:b w:val="false"/>
          <w:i w:val="false"/>
          <w:color w:val="000000"/>
          <w:sz w:val="28"/>
        </w:rPr>
        <w:t xml:space="preserve">
      Astana Hub бренді негізінде стартаптарды қолдау жөніндегі 5 өңірлік технопаркті іске қосу жүзеге асырылады. </w:t>
      </w:r>
    </w:p>
    <w:p>
      <w:pPr>
        <w:spacing w:after="0"/>
        <w:ind w:left="0"/>
        <w:jc w:val="both"/>
      </w:pPr>
      <w:r>
        <w:rPr>
          <w:rFonts w:ascii="Times New Roman"/>
          <w:b w:val="false"/>
          <w:i w:val="false"/>
          <w:color w:val="000000"/>
          <w:sz w:val="28"/>
        </w:rPr>
        <w:t>
      Ауылдық аумақтардың инфрақұрылымына жыл сайынғы инвестициялар 550 млрд теңге көлемінде қамтамасыз етіледі.</w:t>
      </w:r>
    </w:p>
    <w:p>
      <w:pPr>
        <w:spacing w:after="0"/>
        <w:ind w:left="0"/>
        <w:jc w:val="both"/>
      </w:pPr>
      <w:r>
        <w:rPr>
          <w:rFonts w:ascii="Times New Roman"/>
          <w:b w:val="false"/>
          <w:i w:val="false"/>
          <w:color w:val="000000"/>
          <w:sz w:val="28"/>
        </w:rPr>
        <w:t>
      "Ауыл – Ел бесігі" жобасының шеңберінде 2022 жылы мынадай шаралар іске асырылатын болады:</w:t>
      </w:r>
    </w:p>
    <w:p>
      <w:pPr>
        <w:spacing w:after="0"/>
        <w:ind w:left="0"/>
        <w:jc w:val="both"/>
      </w:pPr>
      <w:r>
        <w:rPr>
          <w:rFonts w:ascii="Times New Roman"/>
          <w:b w:val="false"/>
          <w:i w:val="false"/>
          <w:color w:val="000000"/>
          <w:sz w:val="28"/>
        </w:rPr>
        <w:t>
      батыс және оңтүстік облыстарда қосымша 20 млрд теңге бөле отырып,  әлеуметтік-мәдени және спорттық инфрақұрылымды дамыту жөніндегі жобаларды қаржыландыру;</w:t>
      </w:r>
    </w:p>
    <w:p>
      <w:pPr>
        <w:spacing w:after="0"/>
        <w:ind w:left="0"/>
        <w:jc w:val="both"/>
      </w:pPr>
      <w:r>
        <w:rPr>
          <w:rFonts w:ascii="Times New Roman"/>
          <w:b w:val="false"/>
          <w:i w:val="false"/>
          <w:color w:val="000000"/>
          <w:sz w:val="28"/>
        </w:rPr>
        <w:t xml:space="preserve">
      өңірлік стандарттар жүйесіне сәйкес келу мақсатында "Ауыл – Ел бесігі" жобасының шеңберінде тірек және серіктес ауылдарды жаңғырту. </w:t>
      </w:r>
    </w:p>
    <w:p>
      <w:pPr>
        <w:spacing w:after="0"/>
        <w:ind w:left="0"/>
        <w:jc w:val="both"/>
      </w:pPr>
      <w:r>
        <w:rPr>
          <w:rFonts w:ascii="Times New Roman"/>
          <w:b w:val="false"/>
          <w:i w:val="false"/>
          <w:color w:val="000000"/>
          <w:sz w:val="28"/>
        </w:rPr>
        <w:t xml:space="preserve">
      Қазақстан Республикасының Үкіметі ауылдық елді мекендерге жұмыс істеуге және тұруға келген мамандар үшін жағдай жасайды. </w:t>
      </w:r>
    </w:p>
    <w:p>
      <w:pPr>
        <w:spacing w:after="0"/>
        <w:ind w:left="0"/>
        <w:jc w:val="both"/>
      </w:pPr>
      <w:r>
        <w:rPr>
          <w:rFonts w:ascii="Times New Roman"/>
          <w:b w:val="false"/>
          <w:i w:val="false"/>
          <w:color w:val="000000"/>
          <w:sz w:val="28"/>
        </w:rPr>
        <w:t>
      "KEGOC" АҚ "500 кВ әуе электр беру желілерін салу арқылы ҚР БЭЖ оңтүстік аймағының электр желілерін күшейту" жобасын іске асыруды бастайды. Нәтижесінде Жамбыл, Түркістан және Қызылорда облыстарының электр желілерінің өткізу қабілеті 1 100 МВт-тан 1 600 МВт-қа дейін артады.</w:t>
      </w:r>
    </w:p>
    <w:p>
      <w:pPr>
        <w:spacing w:after="0"/>
        <w:ind w:left="0"/>
        <w:jc w:val="both"/>
      </w:pPr>
      <w:r>
        <w:rPr>
          <w:rFonts w:ascii="Times New Roman"/>
          <w:b w:val="false"/>
          <w:i w:val="false"/>
          <w:color w:val="000000"/>
          <w:sz w:val="28"/>
        </w:rPr>
        <w:t>
      Қосымша 247 МВт электр қуатын іске қосу үшін 4 электр станциясы (Ақтөбе ЖЭО, Риддер ЖЭО, Топар ГРЭС, Sagat Energy ГПЭС) реконструкцияланып, кеңейтілетін болады.</w:t>
      </w:r>
    </w:p>
    <w:p>
      <w:pPr>
        <w:spacing w:after="0"/>
        <w:ind w:left="0"/>
        <w:jc w:val="both"/>
      </w:pPr>
      <w:r>
        <w:rPr>
          <w:rFonts w:ascii="Times New Roman"/>
          <w:b w:val="false"/>
          <w:i w:val="false"/>
          <w:color w:val="000000"/>
          <w:sz w:val="28"/>
        </w:rPr>
        <w:t>
      Бір агломерацияның құрамына кіретін жергілікті атқарушы органдар арасындағы үйлестіру мен өзара іс-қимылды жақсартуға бағытталған "Агломерацияларды дамыту туралы" Қазақстан Республикасының Заңы әзірленетін болады.</w:t>
      </w:r>
    </w:p>
    <w:p>
      <w:pPr>
        <w:spacing w:after="0"/>
        <w:ind w:left="0"/>
        <w:jc w:val="both"/>
      </w:pPr>
      <w:r>
        <w:rPr>
          <w:rFonts w:ascii="Times New Roman"/>
          <w:b w:val="false"/>
          <w:i w:val="false"/>
          <w:color w:val="000000"/>
          <w:sz w:val="28"/>
        </w:rPr>
        <w:t>
      Моноқалалардың экономикасын қолдау үшін 86 "зәкірлік" инвестициялық жоба іске асырылатын болады, оның ішінде 19 жоба тау-кен металлургиясы өнеркәсібінде, 19 – химия өнеркәсібінде, 18 – АӨК-те, 18 – құрылыс индустриясында, 12 – машина жасауда.</w:t>
      </w:r>
    </w:p>
    <w:p>
      <w:pPr>
        <w:spacing w:after="0"/>
        <w:ind w:left="0"/>
        <w:jc w:val="both"/>
      </w:pPr>
      <w:r>
        <w:rPr>
          <w:rFonts w:ascii="Times New Roman"/>
          <w:b w:val="false"/>
          <w:i w:val="false"/>
          <w:color w:val="000000"/>
          <w:sz w:val="28"/>
        </w:rPr>
        <w:t>
      Су кодексі жаңа редакцияда әзірленетін болады.</w:t>
      </w:r>
    </w:p>
    <w:p>
      <w:pPr>
        <w:spacing w:after="0"/>
        <w:ind w:left="0"/>
        <w:jc w:val="both"/>
      </w:pPr>
      <w:r>
        <w:rPr>
          <w:rFonts w:ascii="Times New Roman"/>
          <w:b w:val="false"/>
          <w:i w:val="false"/>
          <w:color w:val="000000"/>
          <w:sz w:val="28"/>
        </w:rPr>
        <w:t>
      Логистика және сауда</w:t>
      </w:r>
    </w:p>
    <w:p>
      <w:pPr>
        <w:spacing w:after="0"/>
        <w:ind w:left="0"/>
        <w:jc w:val="both"/>
      </w:pPr>
      <w:r>
        <w:rPr>
          <w:rFonts w:ascii="Times New Roman"/>
          <w:b w:val="false"/>
          <w:i w:val="false"/>
          <w:color w:val="000000"/>
          <w:sz w:val="28"/>
        </w:rPr>
        <w:t>
      Қазақстан Республикасының Үкіметі 2022 жылы тасымалдар құнын төмендету, оның ішінде тауар өндірушілердің логистикалық шығындарын азайту үшін бірқатар шаралар қабылдайтын болады.</w:t>
      </w:r>
    </w:p>
    <w:p>
      <w:pPr>
        <w:spacing w:after="0"/>
        <w:ind w:left="0"/>
        <w:jc w:val="both"/>
      </w:pPr>
      <w:r>
        <w:rPr>
          <w:rFonts w:ascii="Times New Roman"/>
          <w:b w:val="false"/>
          <w:i w:val="false"/>
          <w:color w:val="000000"/>
          <w:sz w:val="28"/>
        </w:rPr>
        <w:t>
      Отандық өнеркәсіп орындарының базасында стандартты және "open-top" контейнерлер өндірісін жолға қою жөніндегі ұйымдастыру жұмысы экспорт кезінде контейнерлік тасымалдар үлесін 30 %-ға дейін ұлғайтуға және көлік шығыстарының үлесін 4 %-ға төмендетуге мүмкіндік береді.</w:t>
      </w:r>
    </w:p>
    <w:p>
      <w:pPr>
        <w:spacing w:after="0"/>
        <w:ind w:left="0"/>
        <w:jc w:val="both"/>
      </w:pPr>
      <w:r>
        <w:rPr>
          <w:rFonts w:ascii="Times New Roman"/>
          <w:b w:val="false"/>
          <w:i w:val="false"/>
          <w:color w:val="000000"/>
          <w:sz w:val="28"/>
        </w:rPr>
        <w:t>
      2022 жылы Достық – Мойынты және Дарбаза – Мақтаарал учаскелері, сондай-ақ Алматы қаласының айналасындағы айналма теміржол желісі бойынша ірі инвестициялық жобалар басталады. Бұл учаскелердің өткізу қабілетін 5 есеге арттырып, Алматы торабының жүктемесін 30 %-ға азайтады.</w:t>
      </w:r>
    </w:p>
    <w:p>
      <w:pPr>
        <w:spacing w:after="0"/>
        <w:ind w:left="0"/>
        <w:jc w:val="both"/>
      </w:pPr>
      <w:r>
        <w:rPr>
          <w:rFonts w:ascii="Times New Roman"/>
          <w:b w:val="false"/>
          <w:i w:val="false"/>
          <w:color w:val="000000"/>
          <w:sz w:val="28"/>
        </w:rPr>
        <w:t xml:space="preserve">
      Ұлттық электрондық сауданы дамытудың тиімді шаралар кешені әзірленеді, оның ішінде статистикалық есепке алу әдістемесі жетілдіріледі. </w:t>
      </w:r>
    </w:p>
    <w:p>
      <w:pPr>
        <w:spacing w:after="0"/>
        <w:ind w:left="0"/>
        <w:jc w:val="both"/>
      </w:pPr>
      <w:r>
        <w:rPr>
          <w:rFonts w:ascii="Times New Roman"/>
          <w:b w:val="false"/>
          <w:i w:val="false"/>
          <w:color w:val="000000"/>
          <w:sz w:val="28"/>
        </w:rPr>
        <w:t xml:space="preserve">
      Мемлекеттік кепілдік лимитін 210 млрд теңгеге ұлғайту есебінен экспорттаушылардың сақтандыру келісімшарттары 2,5 есеге ұлғайтылады. </w:t>
      </w:r>
    </w:p>
    <w:bookmarkStart w:name="z25" w:id="24"/>
    <w:p>
      <w:pPr>
        <w:spacing w:after="0"/>
        <w:ind w:left="0"/>
        <w:jc w:val="both"/>
      </w:pPr>
      <w:r>
        <w:rPr>
          <w:rFonts w:ascii="Times New Roman"/>
          <w:b w:val="false"/>
          <w:i w:val="false"/>
          <w:color w:val="000000"/>
          <w:sz w:val="28"/>
        </w:rPr>
        <w:t>
      6-міндет. Азық-түлік қауіпсіздігін қамтамасыз ету</w:t>
      </w:r>
    </w:p>
    <w:bookmarkEnd w:id="24"/>
    <w:p>
      <w:pPr>
        <w:spacing w:after="0"/>
        <w:ind w:left="0"/>
        <w:jc w:val="both"/>
      </w:pPr>
      <w:r>
        <w:rPr>
          <w:rFonts w:ascii="Times New Roman"/>
          <w:b w:val="false"/>
          <w:i w:val="false"/>
          <w:color w:val="000000"/>
          <w:sz w:val="28"/>
        </w:rPr>
        <w:t>
      АӨК-ті дамыту</w:t>
      </w:r>
    </w:p>
    <w:p>
      <w:pPr>
        <w:spacing w:after="0"/>
        <w:ind w:left="0"/>
        <w:jc w:val="both"/>
      </w:pPr>
      <w:r>
        <w:rPr>
          <w:rFonts w:ascii="Times New Roman"/>
          <w:b w:val="false"/>
          <w:i w:val="false"/>
          <w:color w:val="000000"/>
          <w:sz w:val="28"/>
        </w:rPr>
        <w:t>
      Ауыл шаруашылығы – экономиканың басты басымдығы және перспективалы салаларының бірі. АӨК-ті қарқындату Қазақстанның азық-түлік қауіпсіздігін қамтамасыз ету және елдің экспорттық әлеуетін ұлғайту жөніндегі міндеттерді шешуге тиіс.</w:t>
      </w:r>
    </w:p>
    <w:p>
      <w:pPr>
        <w:spacing w:after="0"/>
        <w:ind w:left="0"/>
        <w:jc w:val="both"/>
      </w:pPr>
      <w:r>
        <w:rPr>
          <w:rFonts w:ascii="Times New Roman"/>
          <w:b w:val="false"/>
          <w:i w:val="false"/>
          <w:color w:val="000000"/>
          <w:sz w:val="28"/>
        </w:rPr>
        <w:t>
      Мемлекеттік қолдау жүйесінің ашықтығын қамтамасыз ету және оның шағын және орта шаруашылықтарға қолжетімділігін қамтамасыз ету үшін қарсы міндеттемелерді белгілей отырып, субсидиялау тетіктері жетілдірілетін болады.</w:t>
      </w:r>
    </w:p>
    <w:p>
      <w:pPr>
        <w:spacing w:after="0"/>
        <w:ind w:left="0"/>
        <w:jc w:val="both"/>
      </w:pPr>
      <w:r>
        <w:rPr>
          <w:rFonts w:ascii="Times New Roman"/>
          <w:b w:val="false"/>
          <w:i w:val="false"/>
          <w:color w:val="000000"/>
          <w:sz w:val="28"/>
        </w:rPr>
        <w:t xml:space="preserve">
      Сақтандыру сыйақысын субсидиялау нормативін 50 %-дан 80 %-ға дейін ұлғайту сақтандырумен қамтуды ұлғайтуға мүмкіндік береді. </w:t>
      </w:r>
    </w:p>
    <w:p>
      <w:pPr>
        <w:spacing w:after="0"/>
        <w:ind w:left="0"/>
        <w:jc w:val="both"/>
      </w:pPr>
      <w:r>
        <w:rPr>
          <w:rFonts w:ascii="Times New Roman"/>
          <w:b w:val="false"/>
          <w:i w:val="false"/>
          <w:color w:val="000000"/>
          <w:sz w:val="28"/>
        </w:rPr>
        <w:t xml:space="preserve">
      Субсидиялаудың бірыңғай тегін ақпараттық жүйесі енгізілетін болады. </w:t>
      </w:r>
    </w:p>
    <w:p>
      <w:pPr>
        <w:spacing w:after="0"/>
        <w:ind w:left="0"/>
        <w:jc w:val="both"/>
      </w:pPr>
      <w:r>
        <w:rPr>
          <w:rFonts w:ascii="Times New Roman"/>
          <w:b w:val="false"/>
          <w:i w:val="false"/>
          <w:color w:val="000000"/>
          <w:sz w:val="28"/>
        </w:rPr>
        <w:t>
      Қазақстан Республикасының Үкіметі орталық пен өңірлер арасындағы функциялар мен өкілеттіктердің аражігін нақты ажырату, процестерді цифрландыру бөлігінде ветеринария жүйесіне реформа жүргізеді.</w:t>
      </w:r>
    </w:p>
    <w:p>
      <w:pPr>
        <w:spacing w:after="0"/>
        <w:ind w:left="0"/>
        <w:jc w:val="both"/>
      </w:pPr>
      <w:r>
        <w:rPr>
          <w:rFonts w:ascii="Times New Roman"/>
          <w:b w:val="false"/>
          <w:i w:val="false"/>
          <w:color w:val="000000"/>
          <w:sz w:val="28"/>
        </w:rPr>
        <w:t xml:space="preserve">
      Рентабельділігі жоғары алқаптарды (майлы, көкөніс, бақша, жемшөп дақылдарын) ұлғайту және суды көп қажет ететін ауыл шаруашылығы дақылдарын (күріш, мақта) қысқарту мақсатында өсімдік шаруашылығында әртараптандыру жүргізіледі. </w:t>
      </w:r>
    </w:p>
    <w:p>
      <w:pPr>
        <w:spacing w:after="0"/>
        <w:ind w:left="0"/>
        <w:jc w:val="both"/>
      </w:pPr>
      <w:r>
        <w:rPr>
          <w:rFonts w:ascii="Times New Roman"/>
          <w:b w:val="false"/>
          <w:i w:val="false"/>
          <w:color w:val="000000"/>
          <w:sz w:val="28"/>
        </w:rPr>
        <w:t>
      Жер деректерін цифрлау жөніндегі іс-шаралар іске асырылатын болады.</w:t>
      </w:r>
    </w:p>
    <w:bookmarkStart w:name="z28" w:id="25"/>
    <w:p>
      <w:pPr>
        <w:spacing w:after="0"/>
        <w:ind w:left="0"/>
        <w:jc w:val="both"/>
      </w:pPr>
      <w:r>
        <w:rPr>
          <w:rFonts w:ascii="Times New Roman"/>
          <w:b w:val="false"/>
          <w:i w:val="false"/>
          <w:color w:val="000000"/>
          <w:sz w:val="28"/>
        </w:rPr>
        <w:t>
      7-міндет. Өмірдің әртүрлі салаларына цифрлық технологияларды ендіру</w:t>
      </w:r>
    </w:p>
    <w:bookmarkEnd w:id="25"/>
    <w:p>
      <w:pPr>
        <w:spacing w:after="0"/>
        <w:ind w:left="0"/>
        <w:jc w:val="both"/>
      </w:pPr>
      <w:r>
        <w:rPr>
          <w:rFonts w:ascii="Times New Roman"/>
          <w:b w:val="false"/>
          <w:i w:val="false"/>
          <w:color w:val="000000"/>
          <w:sz w:val="28"/>
        </w:rPr>
        <w:t>
      Цифрландыру және байланыс</w:t>
      </w:r>
    </w:p>
    <w:p>
      <w:pPr>
        <w:spacing w:after="0"/>
        <w:ind w:left="0"/>
        <w:jc w:val="both"/>
      </w:pPr>
      <w:r>
        <w:rPr>
          <w:rFonts w:ascii="Times New Roman"/>
          <w:b w:val="false"/>
          <w:i w:val="false"/>
          <w:color w:val="000000"/>
          <w:sz w:val="28"/>
        </w:rPr>
        <w:t>
      Қазақстан Республикасы Үкіметінің заманауи сын-қатерлер жағдайында негізгі міндеттері – цифрландыру жөніндегі міндеттерді іске асыру, өмірдің әртүрлі салаларына цифрлық технологияларды ендіру.</w:t>
      </w:r>
    </w:p>
    <w:p>
      <w:pPr>
        <w:spacing w:after="0"/>
        <w:ind w:left="0"/>
        <w:jc w:val="both"/>
      </w:pPr>
      <w:r>
        <w:rPr>
          <w:rFonts w:ascii="Times New Roman"/>
          <w:b w:val="false"/>
          <w:i w:val="false"/>
          <w:color w:val="000000"/>
          <w:sz w:val="28"/>
        </w:rPr>
        <w:t>
      Перспективалы ауылдық елді мекендерде "цифрлық теңсіздікті" жоққа шығару үшін мобильді Интернеттің сапасы арттырылатын болады.</w:t>
      </w:r>
    </w:p>
    <w:p>
      <w:pPr>
        <w:spacing w:after="0"/>
        <w:ind w:left="0"/>
        <w:jc w:val="both"/>
      </w:pPr>
      <w:r>
        <w:rPr>
          <w:rFonts w:ascii="Times New Roman"/>
          <w:b w:val="false"/>
          <w:i w:val="false"/>
          <w:color w:val="000000"/>
          <w:sz w:val="28"/>
        </w:rPr>
        <w:t>
      Мобильді байланыстың бесінші буын (5G) технологияларын іске қосу жүзеге асырылады.</w:t>
      </w:r>
    </w:p>
    <w:p>
      <w:pPr>
        <w:spacing w:after="0"/>
        <w:ind w:left="0"/>
        <w:jc w:val="both"/>
      </w:pPr>
      <w:r>
        <w:rPr>
          <w:rFonts w:ascii="Times New Roman"/>
          <w:b w:val="false"/>
          <w:i w:val="false"/>
          <w:color w:val="000000"/>
          <w:sz w:val="28"/>
        </w:rPr>
        <w:t>
      Халықты мобильді құрылғылар арқылы орталықтан шұғыл жаппай хабардар етудің автоматтандырылған жүйесі енгізілетін болады.</w:t>
      </w:r>
    </w:p>
    <w:p>
      <w:pPr>
        <w:spacing w:after="0"/>
        <w:ind w:left="0"/>
        <w:jc w:val="both"/>
      </w:pPr>
      <w:r>
        <w:rPr>
          <w:rFonts w:ascii="Times New Roman"/>
          <w:b w:val="false"/>
          <w:i w:val="false"/>
          <w:color w:val="000000"/>
          <w:sz w:val="28"/>
        </w:rPr>
        <w:t>
      Геостационарлық емес спутниктік байланыс жүйелерінің жұмысы іске қосылады.</w:t>
      </w:r>
    </w:p>
    <w:p>
      <w:pPr>
        <w:spacing w:after="0"/>
        <w:ind w:left="0"/>
        <w:jc w:val="both"/>
      </w:pPr>
      <w:r>
        <w:rPr>
          <w:rFonts w:ascii="Times New Roman"/>
          <w:b w:val="false"/>
          <w:i w:val="false"/>
          <w:color w:val="000000"/>
          <w:sz w:val="28"/>
        </w:rPr>
        <w:t>
      Телекоммуникациялар нарығында бәсекені қамтамасыз ету үшін "Қазақтелеком" АҚ компаниялар тобы бір ұялы операторды өткізу (сату) арқылы кезең-кезеңімен монополиясыздандырылып, екінші ұялы оператордың қызметін "Қытай қабырғасы" қағидаты бойынша реттеу қамтамасыз етілетін болады.</w:t>
      </w:r>
    </w:p>
    <w:p>
      <w:pPr>
        <w:spacing w:after="0"/>
        <w:ind w:left="0"/>
        <w:jc w:val="both"/>
      </w:pPr>
      <w:r>
        <w:rPr>
          <w:rFonts w:ascii="Times New Roman"/>
          <w:b w:val="false"/>
          <w:i w:val="false"/>
          <w:color w:val="000000"/>
          <w:sz w:val="28"/>
        </w:rPr>
        <w:t>
      Аэроғарыш қызметі</w:t>
      </w:r>
    </w:p>
    <w:p>
      <w:pPr>
        <w:spacing w:after="0"/>
        <w:ind w:left="0"/>
        <w:jc w:val="both"/>
      </w:pPr>
      <w:r>
        <w:rPr>
          <w:rFonts w:ascii="Times New Roman"/>
          <w:b w:val="false"/>
          <w:i w:val="false"/>
          <w:color w:val="000000"/>
          <w:sz w:val="28"/>
        </w:rPr>
        <w:t xml:space="preserve">
      Қазақстан Республикасының Үкіметі экономиканың барлық аялары мен салаларында ғарыштық мониторингті қолдануды бекіту жөніндегі заң жобасын әзірлейді. </w:t>
      </w:r>
    </w:p>
    <w:p>
      <w:pPr>
        <w:spacing w:after="0"/>
        <w:ind w:left="0"/>
        <w:jc w:val="both"/>
      </w:pPr>
      <w:r>
        <w:rPr>
          <w:rFonts w:ascii="Times New Roman"/>
          <w:b w:val="false"/>
          <w:i w:val="false"/>
          <w:color w:val="000000"/>
          <w:sz w:val="28"/>
        </w:rPr>
        <w:t>
      2022 жылы "Бәйтерек" ғарыштық зымыран кешенін құру бойынша жобалық жұмыстар іске асырылатын болады.</w:t>
      </w:r>
    </w:p>
    <w:p>
      <w:pPr>
        <w:spacing w:after="0"/>
        <w:ind w:left="0"/>
        <w:jc w:val="both"/>
      </w:pPr>
      <w:r>
        <w:rPr>
          <w:rFonts w:ascii="Times New Roman"/>
          <w:b w:val="false"/>
          <w:i w:val="false"/>
          <w:color w:val="000000"/>
          <w:sz w:val="28"/>
        </w:rPr>
        <w:t xml:space="preserve">
      Креативті экономика </w:t>
      </w:r>
    </w:p>
    <w:p>
      <w:pPr>
        <w:spacing w:after="0"/>
        <w:ind w:left="0"/>
        <w:jc w:val="both"/>
      </w:pPr>
      <w:r>
        <w:rPr>
          <w:rFonts w:ascii="Times New Roman"/>
          <w:b w:val="false"/>
          <w:i w:val="false"/>
          <w:color w:val="000000"/>
          <w:sz w:val="28"/>
        </w:rPr>
        <w:t>
      Креативті индустрия – экономиканың зияткерлік қызметке негізделген, тез дамып келе жатқан жас секторы.</w:t>
      </w:r>
    </w:p>
    <w:p>
      <w:pPr>
        <w:spacing w:after="0"/>
        <w:ind w:left="0"/>
        <w:jc w:val="both"/>
      </w:pPr>
      <w:r>
        <w:rPr>
          <w:rFonts w:ascii="Times New Roman"/>
          <w:b w:val="false"/>
          <w:i w:val="false"/>
          <w:color w:val="000000"/>
          <w:sz w:val="28"/>
        </w:rPr>
        <w:t>
      Қазақстан Республикасының Үкіметі креативті индустрияларды реттеу (ұғымы және сыныптамасы) бойынша заңнамалық түзетулер енгізетін болады.</w:t>
      </w:r>
    </w:p>
    <w:bookmarkStart w:name="z26" w:id="26"/>
    <w:p>
      <w:pPr>
        <w:spacing w:after="0"/>
        <w:ind w:left="0"/>
        <w:jc w:val="left"/>
      </w:pPr>
      <w:r>
        <w:rPr>
          <w:rFonts w:ascii="Times New Roman"/>
          <w:b/>
          <w:i w:val="false"/>
          <w:color w:val="000000"/>
        </w:rPr>
        <w:t xml:space="preserve"> 3-тарау. АДАМИ КАПИТАЛДЫ ДАМЫТУ</w:t>
      </w:r>
    </w:p>
    <w:bookmarkEnd w:id="26"/>
    <w:bookmarkStart w:name="z27" w:id="27"/>
    <w:p>
      <w:pPr>
        <w:spacing w:after="0"/>
        <w:ind w:left="0"/>
        <w:jc w:val="both"/>
      </w:pPr>
      <w:r>
        <w:rPr>
          <w:rFonts w:ascii="Times New Roman"/>
          <w:b w:val="false"/>
          <w:i w:val="false"/>
          <w:color w:val="000000"/>
          <w:sz w:val="28"/>
        </w:rPr>
        <w:t>
      Болашақ қазақстандықтардың портреті – ауқатты, білімді, дені сау және ұйымшыл адамдар. Барлық құрамдауыштар маңызды және өзара байланысқан.</w:t>
      </w:r>
    </w:p>
    <w:bookmarkEnd w:id="27"/>
    <w:p>
      <w:pPr>
        <w:spacing w:after="0"/>
        <w:ind w:left="0"/>
        <w:jc w:val="both"/>
      </w:pPr>
      <w:r>
        <w:rPr>
          <w:rFonts w:ascii="Times New Roman"/>
          <w:b w:val="false"/>
          <w:i w:val="false"/>
          <w:color w:val="000000"/>
          <w:sz w:val="28"/>
        </w:rPr>
        <w:t>
      Әл-ауқат – тұрақты табыс адамға ұзақ мерзімді жоспарлар құруға, әлеуметтік қорғалуды сезінуге мүмкіндік береді және ойлау құрылымын өзгертеді.</w:t>
      </w:r>
    </w:p>
    <w:p>
      <w:pPr>
        <w:spacing w:after="0"/>
        <w:ind w:left="0"/>
        <w:jc w:val="both"/>
      </w:pPr>
      <w:r>
        <w:rPr>
          <w:rFonts w:ascii="Times New Roman"/>
          <w:b w:val="false"/>
          <w:i w:val="false"/>
          <w:color w:val="000000"/>
          <w:sz w:val="28"/>
        </w:rPr>
        <w:t>
      Білімділік – өмірде жақсырақ бағдарлануға мүмкіндік береді, тұлғаның дамуы мен қоғам прогресінің үздіксіз процесі саналылық пен өзіне өзі қамқор болуды арттыру арқылы денсаулыққа әсер етеді.</w:t>
      </w:r>
    </w:p>
    <w:p>
      <w:pPr>
        <w:spacing w:after="0"/>
        <w:ind w:left="0"/>
        <w:jc w:val="both"/>
      </w:pPr>
      <w:r>
        <w:rPr>
          <w:rFonts w:ascii="Times New Roman"/>
          <w:b w:val="false"/>
          <w:i w:val="false"/>
          <w:color w:val="000000"/>
          <w:sz w:val="28"/>
        </w:rPr>
        <w:t>
      Салауатты және ұзақ өмір – кәсіби өнімділіктің негізі.</w:t>
      </w:r>
    </w:p>
    <w:p>
      <w:pPr>
        <w:spacing w:after="0"/>
        <w:ind w:left="0"/>
        <w:jc w:val="both"/>
      </w:pPr>
      <w:r>
        <w:rPr>
          <w:rFonts w:ascii="Times New Roman"/>
          <w:b w:val="false"/>
          <w:i w:val="false"/>
          <w:color w:val="000000"/>
          <w:sz w:val="28"/>
        </w:rPr>
        <w:t>
      Өмір сүру ұзақтығы жеке қауіпсіздіктің маңызды элементтерін де қамтиды: таза ауа мен су, пайдалы тамақ, сондай-ақ қылмыстар мен оқыс оқиғалардың болмауы.</w:t>
      </w:r>
    </w:p>
    <w:p>
      <w:pPr>
        <w:spacing w:after="0"/>
        <w:ind w:left="0"/>
        <w:jc w:val="both"/>
      </w:pPr>
      <w:r>
        <w:rPr>
          <w:rFonts w:ascii="Times New Roman"/>
          <w:b w:val="false"/>
          <w:i w:val="false"/>
          <w:color w:val="000000"/>
          <w:sz w:val="28"/>
        </w:rPr>
        <w:t>
      Ұйымшылдық – бір ұжымға тиесілілік сезімі. Мұндай сапа иелері – мемлекеттіліктің негізі болып табылатын орта тап. Қазіргі уақытта оның үлесі 30 %-дан аз, ал ең төмен мақсат – 50 %-дан артық болу.</w:t>
      </w:r>
    </w:p>
    <w:p>
      <w:pPr>
        <w:spacing w:after="0"/>
        <w:ind w:left="0"/>
        <w:jc w:val="both"/>
      </w:pPr>
      <w:r>
        <w:rPr>
          <w:rFonts w:ascii="Times New Roman"/>
          <w:b w:val="false"/>
          <w:i w:val="false"/>
          <w:color w:val="000000"/>
          <w:sz w:val="28"/>
        </w:rPr>
        <w:t xml:space="preserve">
      Қазақстан қоғамы әлеуметтік, экономикалық тұрғыдан, тілдік, діни қалаулары жағынан біртекті емес. Ұйымшыл азаматтар қоғамын қалыптастыруға және мемлекеттік саясаттарды өзгертуге басқа көзқарас қажет. </w:t>
      </w:r>
    </w:p>
    <w:bookmarkStart w:name="z29" w:id="28"/>
    <w:p>
      <w:pPr>
        <w:spacing w:after="0"/>
        <w:ind w:left="0"/>
        <w:jc w:val="both"/>
      </w:pPr>
      <w:r>
        <w:rPr>
          <w:rFonts w:ascii="Times New Roman"/>
          <w:b w:val="false"/>
          <w:i w:val="false"/>
          <w:color w:val="000000"/>
          <w:sz w:val="28"/>
        </w:rPr>
        <w:t>
      8-міндет. Сапалы білімге тең қолжетімділікті қамтамасыз ету және ғылымды дамыту</w:t>
      </w:r>
    </w:p>
    <w:bookmarkEnd w:id="28"/>
    <w:p>
      <w:pPr>
        <w:spacing w:after="0"/>
        <w:ind w:left="0"/>
        <w:jc w:val="both"/>
      </w:pPr>
      <w:r>
        <w:rPr>
          <w:rFonts w:ascii="Times New Roman"/>
          <w:b w:val="false"/>
          <w:i w:val="false"/>
          <w:color w:val="000000"/>
          <w:sz w:val="28"/>
        </w:rPr>
        <w:t>
      Білім беру саласын дамыту</w:t>
      </w:r>
    </w:p>
    <w:p>
      <w:pPr>
        <w:spacing w:after="0"/>
        <w:ind w:left="0"/>
        <w:jc w:val="both"/>
      </w:pPr>
      <w:r>
        <w:rPr>
          <w:rFonts w:ascii="Times New Roman"/>
          <w:b w:val="false"/>
          <w:i w:val="false"/>
          <w:color w:val="000000"/>
          <w:sz w:val="28"/>
        </w:rPr>
        <w:t>
      Балаларды ерте жастан дамыту саласында бірыңғай мемлекеттік саясатты қалыптастыру балаларды дамытуға қатысты біртұтас тәсілді қамтамасыз етеді.</w:t>
      </w:r>
    </w:p>
    <w:p>
      <w:pPr>
        <w:spacing w:after="0"/>
        <w:ind w:left="0"/>
        <w:jc w:val="both"/>
      </w:pPr>
      <w:r>
        <w:rPr>
          <w:rFonts w:ascii="Times New Roman"/>
          <w:b w:val="false"/>
          <w:i w:val="false"/>
          <w:color w:val="000000"/>
          <w:sz w:val="28"/>
        </w:rPr>
        <w:t xml:space="preserve">
      Мектепке дейінгі тәрбие мен оқыту жүйесінің ағымдағы жұмыс істеу моделі қайта қаралатын болады. </w:t>
      </w:r>
    </w:p>
    <w:p>
      <w:pPr>
        <w:spacing w:after="0"/>
        <w:ind w:left="0"/>
        <w:jc w:val="both"/>
      </w:pPr>
      <w:r>
        <w:rPr>
          <w:rFonts w:ascii="Times New Roman"/>
          <w:b w:val="false"/>
          <w:i w:val="false"/>
          <w:color w:val="000000"/>
          <w:sz w:val="28"/>
        </w:rPr>
        <w:t xml:space="preserve">
      Мектепке дейінгі ұйымдарда 30 мыңнан астам жаңа орындар ашылып, қаржыландырудың атаулылығы қамтамасыз етіледі, бірыңғай кезектілік базасын құру арқылы кезектіліктің қайталануы алып тасталады. </w:t>
      </w:r>
    </w:p>
    <w:p>
      <w:pPr>
        <w:spacing w:after="0"/>
        <w:ind w:left="0"/>
        <w:jc w:val="both"/>
      </w:pPr>
      <w:r>
        <w:rPr>
          <w:rFonts w:ascii="Times New Roman"/>
          <w:b w:val="false"/>
          <w:i w:val="false"/>
          <w:color w:val="000000"/>
          <w:sz w:val="28"/>
        </w:rPr>
        <w:t>
      Мүмкіндіктері шектеулі балаларды ерте диагностикалау және түзету үшін жағдайлар жасалады, мүмкіндіктері шектеулі балаларды арнайы психологиялық-педагогикалық қолдаумен қамту ұлғаяды.</w:t>
      </w:r>
    </w:p>
    <w:p>
      <w:pPr>
        <w:spacing w:after="0"/>
        <w:ind w:left="0"/>
        <w:jc w:val="both"/>
      </w:pPr>
      <w:r>
        <w:rPr>
          <w:rFonts w:ascii="Times New Roman"/>
          <w:b w:val="false"/>
          <w:i w:val="false"/>
          <w:color w:val="000000"/>
          <w:sz w:val="28"/>
        </w:rPr>
        <w:t>
      Қазақстан Республикасының Үкіметі білім беру сапасында алшақтығы көп және кадрлар тапшы өңірлерге үздік педагогтерді тарту үшін жағдай жасайды.</w:t>
      </w:r>
    </w:p>
    <w:p>
      <w:pPr>
        <w:spacing w:after="0"/>
        <w:ind w:left="0"/>
        <w:jc w:val="both"/>
      </w:pPr>
      <w:r>
        <w:rPr>
          <w:rFonts w:ascii="Times New Roman"/>
          <w:b w:val="false"/>
          <w:i w:val="false"/>
          <w:color w:val="000000"/>
          <w:sz w:val="28"/>
        </w:rPr>
        <w:t>
      Жетім балалар мен ата-анасының қамқорлығынсыз қалған балалар үшін отбасылық орналастырудың баламалы нысаны – баланы қабылдайтын кәсіптік отбасы енгізіледі.</w:t>
      </w:r>
    </w:p>
    <w:p>
      <w:pPr>
        <w:spacing w:after="0"/>
        <w:ind w:left="0"/>
        <w:jc w:val="both"/>
      </w:pPr>
      <w:r>
        <w:rPr>
          <w:rFonts w:ascii="Times New Roman"/>
          <w:b w:val="false"/>
          <w:i w:val="false"/>
          <w:color w:val="000000"/>
          <w:sz w:val="28"/>
        </w:rPr>
        <w:t>
      Экономика қажеттіліктері мен жастарды жұмысқа орналастыру үшін кәсіпқой кадрлар даярлау сапасының мәселесін шешуде Қазақстан Республикасының Үкіметі 2022 жылы мынадай шараларды іске асыратын болады.</w:t>
      </w:r>
    </w:p>
    <w:p>
      <w:pPr>
        <w:spacing w:after="0"/>
        <w:ind w:left="0"/>
        <w:jc w:val="both"/>
      </w:pPr>
      <w:r>
        <w:rPr>
          <w:rFonts w:ascii="Times New Roman"/>
          <w:b w:val="false"/>
          <w:i w:val="false"/>
          <w:color w:val="000000"/>
          <w:sz w:val="28"/>
        </w:rPr>
        <w:t>
      Өзгерген болмыс пен озық білім беру практикасына сәйкес салалық біліктілік шеңберлері мен "Педагог" кәсіптік стандарты әзірленеді.</w:t>
      </w:r>
    </w:p>
    <w:p>
      <w:pPr>
        <w:spacing w:after="0"/>
        <w:ind w:left="0"/>
        <w:jc w:val="both"/>
      </w:pPr>
      <w:r>
        <w:rPr>
          <w:rFonts w:ascii="Times New Roman"/>
          <w:b w:val="false"/>
          <w:i w:val="false"/>
          <w:color w:val="000000"/>
          <w:sz w:val="28"/>
        </w:rPr>
        <w:t xml:space="preserve">
      Жұмыс берушілер колледждерде алдын ала жұмысқа орналастырылатын жұмысшы кәсіптерді даярлауға тартылады. </w:t>
      </w:r>
    </w:p>
    <w:p>
      <w:pPr>
        <w:spacing w:after="0"/>
        <w:ind w:left="0"/>
        <w:jc w:val="both"/>
      </w:pPr>
      <w:r>
        <w:rPr>
          <w:rFonts w:ascii="Times New Roman"/>
          <w:b w:val="false"/>
          <w:i w:val="false"/>
          <w:color w:val="000000"/>
          <w:sz w:val="28"/>
        </w:rPr>
        <w:t>
      Жастарды, оның ішінде NEET санатындағы және әлеуметтік осал санаттағы жастарды тегін ТжКБ-мен қамту кеңейтіледі.</w:t>
      </w:r>
    </w:p>
    <w:p>
      <w:pPr>
        <w:spacing w:after="0"/>
        <w:ind w:left="0"/>
        <w:jc w:val="both"/>
      </w:pPr>
      <w:r>
        <w:rPr>
          <w:rFonts w:ascii="Times New Roman"/>
          <w:b w:val="false"/>
          <w:i w:val="false"/>
          <w:color w:val="000000"/>
          <w:sz w:val="28"/>
        </w:rPr>
        <w:t xml:space="preserve">
      Жастарға үздік ЖОО-ға қолжетімділік беру үшін 2022 жылы беделді шетелдік университеттің 1 филиалы, 2025 жылға қарай – кемінде 5 филиалы ашылады. </w:t>
      </w:r>
    </w:p>
    <w:p>
      <w:pPr>
        <w:spacing w:after="0"/>
        <w:ind w:left="0"/>
        <w:jc w:val="both"/>
      </w:pPr>
      <w:r>
        <w:rPr>
          <w:rFonts w:ascii="Times New Roman"/>
          <w:b w:val="false"/>
          <w:i w:val="false"/>
          <w:color w:val="000000"/>
          <w:sz w:val="28"/>
        </w:rPr>
        <w:t>
      Инженерлердің, өнеркәсіпшілердің жаңа буынын даярлау үшін техникалық мамандықтарға арналған гранттар жалпы көлемнің 40 %-ынан 60 %-ына дейін қайта бөлінеді, сондай-ақ "Болашақ" бағдарламасы қайта форматталады.</w:t>
      </w:r>
    </w:p>
    <w:p>
      <w:pPr>
        <w:spacing w:after="0"/>
        <w:ind w:left="0"/>
        <w:jc w:val="both"/>
      </w:pPr>
      <w:r>
        <w:rPr>
          <w:rFonts w:ascii="Times New Roman"/>
          <w:b w:val="false"/>
          <w:i w:val="false"/>
          <w:color w:val="000000"/>
          <w:sz w:val="28"/>
        </w:rPr>
        <w:t>
      Қызметтік міндеттерін атқару кезінде қаза тапқан мамандандырылған және әскерилендірілген ұйымдар қызметкерлері балаларының кәсіптік білім алуы үшін жағдайлар жасалатын болады.</w:t>
      </w:r>
    </w:p>
    <w:p>
      <w:pPr>
        <w:spacing w:after="0"/>
        <w:ind w:left="0"/>
        <w:jc w:val="both"/>
      </w:pPr>
      <w:r>
        <w:rPr>
          <w:rFonts w:ascii="Times New Roman"/>
          <w:b w:val="false"/>
          <w:i w:val="false"/>
          <w:color w:val="000000"/>
          <w:sz w:val="28"/>
        </w:rPr>
        <w:t>
      Ғылымды дамыту</w:t>
      </w:r>
    </w:p>
    <w:p>
      <w:pPr>
        <w:spacing w:after="0"/>
        <w:ind w:left="0"/>
        <w:jc w:val="both"/>
      </w:pPr>
      <w:r>
        <w:rPr>
          <w:rFonts w:ascii="Times New Roman"/>
          <w:b w:val="false"/>
          <w:i w:val="false"/>
          <w:color w:val="000000"/>
          <w:sz w:val="28"/>
        </w:rPr>
        <w:t xml:space="preserve">
      Ғылым – қоғамдық прогрестің – қоғамның әл-ауқатын арттырудың қозғаушы күші. </w:t>
      </w:r>
    </w:p>
    <w:p>
      <w:pPr>
        <w:spacing w:after="0"/>
        <w:ind w:left="0"/>
        <w:jc w:val="both"/>
      </w:pPr>
      <w:r>
        <w:rPr>
          <w:rFonts w:ascii="Times New Roman"/>
          <w:b w:val="false"/>
          <w:i w:val="false"/>
          <w:color w:val="000000"/>
          <w:sz w:val="28"/>
        </w:rPr>
        <w:t>
      Ғылыми және ғылыми-техникалық қызмет нәтижелерін коммерцияландыруға гранттар енгізіледі.</w:t>
      </w:r>
    </w:p>
    <w:p>
      <w:pPr>
        <w:spacing w:after="0"/>
        <w:ind w:left="0"/>
        <w:jc w:val="both"/>
      </w:pPr>
      <w:r>
        <w:rPr>
          <w:rFonts w:ascii="Times New Roman"/>
          <w:b w:val="false"/>
          <w:i w:val="false"/>
          <w:color w:val="000000"/>
          <w:sz w:val="28"/>
        </w:rPr>
        <w:t>
      Ғылыми-зерттеу институттарының материалдық-техникалық базасын жаңғырту жөніндегі жұмыс жалғасады.</w:t>
      </w:r>
    </w:p>
    <w:p>
      <w:pPr>
        <w:spacing w:after="0"/>
        <w:ind w:left="0"/>
        <w:jc w:val="both"/>
      </w:pPr>
      <w:r>
        <w:rPr>
          <w:rFonts w:ascii="Times New Roman"/>
          <w:b w:val="false"/>
          <w:i w:val="false"/>
          <w:color w:val="000000"/>
          <w:sz w:val="28"/>
        </w:rPr>
        <w:t>
      Венчурлік ерте қаржыландыру қорын іске қосу жүзеге асырылатын болады.</w:t>
      </w:r>
    </w:p>
    <w:bookmarkStart w:name="z30" w:id="29"/>
    <w:p>
      <w:pPr>
        <w:spacing w:after="0"/>
        <w:ind w:left="0"/>
        <w:jc w:val="both"/>
      </w:pPr>
      <w:r>
        <w:rPr>
          <w:rFonts w:ascii="Times New Roman"/>
          <w:b w:val="false"/>
          <w:i w:val="false"/>
          <w:color w:val="000000"/>
          <w:sz w:val="28"/>
        </w:rPr>
        <w:t>
      9-міндет. Сапалы медициналық көрсетілетін қызметтермен жаппай қамтамасыз ету және экологиялық жағдайды жақсарту</w:t>
      </w:r>
    </w:p>
    <w:bookmarkEnd w:id="29"/>
    <w:p>
      <w:pPr>
        <w:spacing w:after="0"/>
        <w:ind w:left="0"/>
        <w:jc w:val="both"/>
      </w:pPr>
      <w:r>
        <w:rPr>
          <w:rFonts w:ascii="Times New Roman"/>
          <w:b w:val="false"/>
          <w:i w:val="false"/>
          <w:color w:val="000000"/>
          <w:sz w:val="28"/>
        </w:rPr>
        <w:t>
      Денсаулық сақтау саласын дамыту</w:t>
      </w:r>
    </w:p>
    <w:p>
      <w:pPr>
        <w:spacing w:after="0"/>
        <w:ind w:left="0"/>
        <w:jc w:val="both"/>
      </w:pPr>
      <w:r>
        <w:rPr>
          <w:rFonts w:ascii="Times New Roman"/>
          <w:b w:val="false"/>
          <w:i w:val="false"/>
          <w:color w:val="000000"/>
          <w:sz w:val="28"/>
        </w:rPr>
        <w:t>
      Қазақстан Республикасының Үкіметі 2022 жылы азаматтарға сапалы медициналық көмектің қолжетімділігіндегі теңгерімсіздікті түзету жөніндегі жұмысты жалғастырады.</w:t>
      </w:r>
    </w:p>
    <w:p>
      <w:pPr>
        <w:spacing w:after="0"/>
        <w:ind w:left="0"/>
        <w:jc w:val="both"/>
      </w:pPr>
      <w:r>
        <w:rPr>
          <w:rFonts w:ascii="Times New Roman"/>
          <w:b w:val="false"/>
          <w:i w:val="false"/>
          <w:color w:val="000000"/>
          <w:sz w:val="28"/>
        </w:rPr>
        <w:t xml:space="preserve">
      Шалғайдағы ауылдық елді мекендер жылжымалы медициналық кешендерді тарта отырып, медициналық көрсетілетін қызметтермен қамтамасыз етіледі. </w:t>
      </w:r>
    </w:p>
    <w:p>
      <w:pPr>
        <w:spacing w:after="0"/>
        <w:ind w:left="0"/>
        <w:jc w:val="both"/>
      </w:pPr>
      <w:r>
        <w:rPr>
          <w:rFonts w:ascii="Times New Roman"/>
          <w:b w:val="false"/>
          <w:i w:val="false"/>
          <w:color w:val="000000"/>
          <w:sz w:val="28"/>
        </w:rPr>
        <w:t xml:space="preserve">
      Алғашқы медициналық-санитариялық көмекті дамыту үшін 70 гериатриялық кабинет ашылады, үйде көрсетілетін медициналық қызметтердің саны артады. </w:t>
      </w:r>
    </w:p>
    <w:p>
      <w:pPr>
        <w:spacing w:after="0"/>
        <w:ind w:left="0"/>
        <w:jc w:val="both"/>
      </w:pPr>
      <w:r>
        <w:rPr>
          <w:rFonts w:ascii="Times New Roman"/>
          <w:b w:val="false"/>
          <w:i w:val="false"/>
          <w:color w:val="000000"/>
          <w:sz w:val="28"/>
        </w:rPr>
        <w:t>
      Сыбайлас жемқорлық тәуекелдерін болғызбау мақсатында медициналық техниканы орталықтандырылған сатып алуға көшу қамтамасыз етілетін болады.</w:t>
      </w:r>
    </w:p>
    <w:p>
      <w:pPr>
        <w:spacing w:after="0"/>
        <w:ind w:left="0"/>
        <w:jc w:val="both"/>
      </w:pPr>
      <w:r>
        <w:rPr>
          <w:rFonts w:ascii="Times New Roman"/>
          <w:b w:val="false"/>
          <w:i w:val="false"/>
          <w:color w:val="000000"/>
          <w:sz w:val="28"/>
        </w:rPr>
        <w:t>
      "Ақпарат пациентке ілеседі" қағидатын іске асыру жолымен электрондық денсаулық сақтау саласындағы функцияларды реинжинирингтеу жүзеге асырылады.</w:t>
      </w:r>
    </w:p>
    <w:p>
      <w:pPr>
        <w:spacing w:after="0"/>
        <w:ind w:left="0"/>
        <w:jc w:val="both"/>
      </w:pPr>
      <w:r>
        <w:rPr>
          <w:rFonts w:ascii="Times New Roman"/>
          <w:b w:val="false"/>
          <w:i w:val="false"/>
          <w:color w:val="000000"/>
          <w:sz w:val="28"/>
        </w:rPr>
        <w:t>
      Санитариялық-эпидемиологиялық қызметті жаңғырту үшін мынадай шаралар іске асырылатын болады:</w:t>
      </w:r>
    </w:p>
    <w:p>
      <w:pPr>
        <w:spacing w:after="0"/>
        <w:ind w:left="0"/>
        <w:jc w:val="both"/>
      </w:pPr>
      <w:r>
        <w:rPr>
          <w:rFonts w:ascii="Times New Roman"/>
          <w:b w:val="false"/>
          <w:i w:val="false"/>
          <w:color w:val="000000"/>
          <w:sz w:val="28"/>
        </w:rPr>
        <w:t>
      кадрлық әлеуетті арттыру;</w:t>
      </w:r>
    </w:p>
    <w:p>
      <w:pPr>
        <w:spacing w:after="0"/>
        <w:ind w:left="0"/>
        <w:jc w:val="both"/>
      </w:pPr>
      <w:r>
        <w:rPr>
          <w:rFonts w:ascii="Times New Roman"/>
          <w:b w:val="false"/>
          <w:i w:val="false"/>
          <w:color w:val="000000"/>
          <w:sz w:val="28"/>
        </w:rPr>
        <w:t>
      бақылау және қадағалау саласында жаңа реттеушілік саясатқа көшу;</w:t>
      </w:r>
    </w:p>
    <w:p>
      <w:pPr>
        <w:spacing w:after="0"/>
        <w:ind w:left="0"/>
        <w:jc w:val="both"/>
      </w:pPr>
      <w:r>
        <w:rPr>
          <w:rFonts w:ascii="Times New Roman"/>
          <w:b w:val="false"/>
          <w:i w:val="false"/>
          <w:color w:val="000000"/>
          <w:sz w:val="28"/>
        </w:rPr>
        <w:t>
      материалдық-техникалық базаны жаңғырту;</w:t>
      </w:r>
    </w:p>
    <w:p>
      <w:pPr>
        <w:spacing w:after="0"/>
        <w:ind w:left="0"/>
        <w:jc w:val="both"/>
      </w:pPr>
      <w:r>
        <w:rPr>
          <w:rFonts w:ascii="Times New Roman"/>
          <w:b w:val="false"/>
          <w:i w:val="false"/>
          <w:color w:val="000000"/>
          <w:sz w:val="28"/>
        </w:rPr>
        <w:t xml:space="preserve">
      жаңа биологиялық және фармацевтикалық препараттарды әзірлеу, сынақтан өткізу және ендіру. </w:t>
      </w:r>
    </w:p>
    <w:p>
      <w:pPr>
        <w:spacing w:after="0"/>
        <w:ind w:left="0"/>
        <w:jc w:val="both"/>
      </w:pPr>
      <w:r>
        <w:rPr>
          <w:rFonts w:ascii="Times New Roman"/>
          <w:b w:val="false"/>
          <w:i w:val="false"/>
          <w:color w:val="000000"/>
          <w:sz w:val="28"/>
        </w:rPr>
        <w:t>
      Экологиялық жағдайды жақсарту</w:t>
      </w:r>
    </w:p>
    <w:p>
      <w:pPr>
        <w:spacing w:after="0"/>
        <w:ind w:left="0"/>
        <w:jc w:val="both"/>
      </w:pPr>
      <w:r>
        <w:rPr>
          <w:rFonts w:ascii="Times New Roman"/>
          <w:b w:val="false"/>
          <w:i w:val="false"/>
          <w:color w:val="000000"/>
          <w:sz w:val="28"/>
        </w:rPr>
        <w:t xml:space="preserve">
      Қазақстан Республикасының Үкіметі 2022 жылы ластаушы заттардың шығарындылары мен төгінділерін азайтуға, қалдықтар мен су ресурстарын басқару жүйелерін жетілдіруге, көлдерді қалпына келтіруге бағытталған шараларды іске асыруды жалғастырады: </w:t>
      </w:r>
    </w:p>
    <w:p>
      <w:pPr>
        <w:spacing w:after="0"/>
        <w:ind w:left="0"/>
        <w:jc w:val="both"/>
      </w:pPr>
      <w:r>
        <w:rPr>
          <w:rFonts w:ascii="Times New Roman"/>
          <w:b w:val="false"/>
          <w:i w:val="false"/>
          <w:color w:val="000000"/>
          <w:sz w:val="28"/>
        </w:rPr>
        <w:t xml:space="preserve">
      Қарағанды облысында "Арселор Миттал Теміртау" АҚ-та агломерациялық, көмір дайындау цехтарында және әктасты күйдіру цехында  газ тазалау жабдығы мен автоматтандырылған мониторинг жүйесін енгізу; </w:t>
      </w:r>
    </w:p>
    <w:p>
      <w:pPr>
        <w:spacing w:after="0"/>
        <w:ind w:left="0"/>
        <w:jc w:val="both"/>
      </w:pPr>
      <w:r>
        <w:rPr>
          <w:rFonts w:ascii="Times New Roman"/>
          <w:b w:val="false"/>
          <w:i w:val="false"/>
          <w:color w:val="000000"/>
          <w:sz w:val="28"/>
        </w:rPr>
        <w:t xml:space="preserve">
      Нұр-Сұлтан қаласын газдандырудың екінші кезегін іске асыру; </w:t>
      </w:r>
    </w:p>
    <w:p>
      <w:pPr>
        <w:spacing w:after="0"/>
        <w:ind w:left="0"/>
        <w:jc w:val="both"/>
      </w:pPr>
      <w:r>
        <w:rPr>
          <w:rFonts w:ascii="Times New Roman"/>
          <w:b w:val="false"/>
          <w:i w:val="false"/>
          <w:color w:val="000000"/>
          <w:sz w:val="28"/>
        </w:rPr>
        <w:t xml:space="preserve">
      Алматы агломерациясының 3 елді мекенін газдандыру; </w:t>
      </w:r>
    </w:p>
    <w:p>
      <w:pPr>
        <w:spacing w:after="0"/>
        <w:ind w:left="0"/>
        <w:jc w:val="both"/>
      </w:pPr>
      <w:r>
        <w:rPr>
          <w:rFonts w:ascii="Times New Roman"/>
          <w:b w:val="false"/>
          <w:i w:val="false"/>
          <w:color w:val="000000"/>
          <w:sz w:val="28"/>
        </w:rPr>
        <w:t xml:space="preserve">
      сарқынды суларды ағызу көлемін азайту; </w:t>
      </w:r>
    </w:p>
    <w:p>
      <w:pPr>
        <w:spacing w:after="0"/>
        <w:ind w:left="0"/>
        <w:jc w:val="both"/>
      </w:pPr>
      <w:r>
        <w:rPr>
          <w:rFonts w:ascii="Times New Roman"/>
          <w:b w:val="false"/>
          <w:i w:val="false"/>
          <w:color w:val="000000"/>
          <w:sz w:val="28"/>
        </w:rPr>
        <w:t xml:space="preserve">
      технологиялық қажеттіліктер үшін тұщы суды тұтынуды қысқарту; </w:t>
      </w:r>
    </w:p>
    <w:p>
      <w:pPr>
        <w:spacing w:after="0"/>
        <w:ind w:left="0"/>
        <w:jc w:val="both"/>
      </w:pPr>
      <w:r>
        <w:rPr>
          <w:rFonts w:ascii="Times New Roman"/>
          <w:b w:val="false"/>
          <w:i w:val="false"/>
          <w:color w:val="000000"/>
          <w:sz w:val="28"/>
        </w:rPr>
        <w:t>
      кәбілді-өткізгіш өнімге арналған кәдеге жарату алымының мөлшерлемелерін қайта қарау және оны алу мерзімдерін ауыстыру.</w:t>
      </w:r>
    </w:p>
    <w:bookmarkStart w:name="z31" w:id="30"/>
    <w:p>
      <w:pPr>
        <w:spacing w:after="0"/>
        <w:ind w:left="0"/>
        <w:jc w:val="both"/>
      </w:pPr>
      <w:r>
        <w:rPr>
          <w:rFonts w:ascii="Times New Roman"/>
          <w:b w:val="false"/>
          <w:i w:val="false"/>
          <w:color w:val="000000"/>
          <w:sz w:val="28"/>
        </w:rPr>
        <w:t>
      10-міндет. Мәдени мұраны танымал ету және бұқаралық спортты дамыту</w:t>
      </w:r>
    </w:p>
    <w:bookmarkEnd w:id="30"/>
    <w:p>
      <w:pPr>
        <w:spacing w:after="0"/>
        <w:ind w:left="0"/>
        <w:jc w:val="both"/>
      </w:pPr>
      <w:r>
        <w:rPr>
          <w:rFonts w:ascii="Times New Roman"/>
          <w:b w:val="false"/>
          <w:i w:val="false"/>
          <w:color w:val="000000"/>
          <w:sz w:val="28"/>
        </w:rPr>
        <w:t xml:space="preserve">
      Қазақстанның бай мәдени мұрасы бүкіл әлем жұртшылығы үшін қызығушылық тудырады, Қазақстан Республикасының Үкіметі мынадай шараларды іске асыру: </w:t>
      </w:r>
    </w:p>
    <w:p>
      <w:pPr>
        <w:spacing w:after="0"/>
        <w:ind w:left="0"/>
        <w:jc w:val="both"/>
      </w:pPr>
      <w:r>
        <w:rPr>
          <w:rFonts w:ascii="Times New Roman"/>
          <w:b w:val="false"/>
          <w:i w:val="false"/>
          <w:color w:val="000000"/>
          <w:sz w:val="28"/>
        </w:rPr>
        <w:t>
      ежелгі Бозоқ қалашығының археологиялық қазба жұмыстары негізінде ұлттық парк құру;</w:t>
      </w:r>
    </w:p>
    <w:p>
      <w:pPr>
        <w:spacing w:after="0"/>
        <w:ind w:left="0"/>
        <w:jc w:val="both"/>
      </w:pPr>
      <w:r>
        <w:rPr>
          <w:rFonts w:ascii="Times New Roman"/>
          <w:b w:val="false"/>
          <w:i w:val="false"/>
          <w:color w:val="000000"/>
          <w:sz w:val="28"/>
        </w:rPr>
        <w:t xml:space="preserve">
      республикалық музей-қорықтардың аумағында 5 визит-орталық (Есік, Сарайшық, Гаухар ана, Ордабасы, Сауран) салу арқылы өткен ұрпақтар жасаған материалдық және рухани мәдениетті танымал етуге және олардың елдің барлық азаматтары үшін қолжетімді болуына ықпал ететін болады. </w:t>
      </w:r>
    </w:p>
    <w:p>
      <w:pPr>
        <w:spacing w:after="0"/>
        <w:ind w:left="0"/>
        <w:jc w:val="both"/>
      </w:pPr>
      <w:r>
        <w:rPr>
          <w:rFonts w:ascii="Times New Roman"/>
          <w:b w:val="false"/>
          <w:i w:val="false"/>
          <w:color w:val="000000"/>
          <w:sz w:val="28"/>
        </w:rPr>
        <w:t>
      Бұқаралық спортты дамыту және спорттық резервті қалыптастыру мақсатында аса мұқтаж өңірлерде 10 дене шынықтыру-сауықтыру кешенін салу және Халықаралық спорт кластерін құру арқылы спорттық инфрақұрылымды кеңейту жөнінде шаралар қабылданатын болады.</w:t>
      </w:r>
    </w:p>
    <w:bookmarkStart w:name="z32" w:id="31"/>
    <w:p>
      <w:pPr>
        <w:spacing w:after="0"/>
        <w:ind w:left="0"/>
        <w:jc w:val="both"/>
      </w:pPr>
      <w:r>
        <w:rPr>
          <w:rFonts w:ascii="Times New Roman"/>
          <w:b w:val="false"/>
          <w:i w:val="false"/>
          <w:color w:val="000000"/>
          <w:sz w:val="28"/>
        </w:rPr>
        <w:t>
      11-міндет. Азаматтарды әлеуметтік қолдауды қамтамасыз ету</w:t>
      </w:r>
    </w:p>
    <w:bookmarkEnd w:id="31"/>
    <w:p>
      <w:pPr>
        <w:spacing w:after="0"/>
        <w:ind w:left="0"/>
        <w:jc w:val="both"/>
      </w:pPr>
      <w:r>
        <w:rPr>
          <w:rFonts w:ascii="Times New Roman"/>
          <w:b w:val="false"/>
          <w:i w:val="false"/>
          <w:color w:val="000000"/>
          <w:sz w:val="28"/>
        </w:rPr>
        <w:t>
      Әлеуметтік қамсыздандыру адамның негізгі құқығы – өмір сүру құқығымен тығыз байланысты.</w:t>
      </w:r>
    </w:p>
    <w:p>
      <w:pPr>
        <w:spacing w:after="0"/>
        <w:ind w:left="0"/>
        <w:jc w:val="both"/>
      </w:pPr>
      <w:r>
        <w:rPr>
          <w:rFonts w:ascii="Times New Roman"/>
          <w:b w:val="false"/>
          <w:i w:val="false"/>
          <w:color w:val="000000"/>
          <w:sz w:val="28"/>
        </w:rPr>
        <w:t>
      Әлеуметтік құқықтарды жүйелеуді, жұмыссыздықты және масылдық көзқарастарды азайту тетіктерін қамтамасыз ететін Қазақстан Республикасының Әлеуметтік кодексі әзірленеді.</w:t>
      </w:r>
    </w:p>
    <w:p>
      <w:pPr>
        <w:spacing w:after="0"/>
        <w:ind w:left="0"/>
        <w:jc w:val="both"/>
      </w:pPr>
      <w:r>
        <w:rPr>
          <w:rFonts w:ascii="Times New Roman"/>
          <w:b w:val="false"/>
          <w:i w:val="false"/>
          <w:color w:val="000000"/>
          <w:sz w:val="28"/>
        </w:rPr>
        <w:t xml:space="preserve">
      Зейнеткерлер әл-ауқатының деңгейін арттыру үшін 2028 жылдан бастап базалық зейнетақыны ең төмен кепілді зейнетақыға айналдыру жөніндегі шаралар қабылданатын болады. </w:t>
      </w:r>
    </w:p>
    <w:p>
      <w:pPr>
        <w:spacing w:after="0"/>
        <w:ind w:left="0"/>
        <w:jc w:val="both"/>
      </w:pPr>
      <w:r>
        <w:rPr>
          <w:rFonts w:ascii="Times New Roman"/>
          <w:b w:val="false"/>
          <w:i w:val="false"/>
          <w:color w:val="000000"/>
          <w:sz w:val="28"/>
        </w:rPr>
        <w:t>
      Қазақстан Республикасының Үкіметі халықтың мемлекеттік көрсетілетін қызметтерді алуының қолайлылығы мен жеделдігі үшін әлеуметтік төлемдердің 8 түрін реинжинирингтеу және трансформациялау жөніндегі жұмысты жалғастырады.</w:t>
      </w:r>
    </w:p>
    <w:p>
      <w:pPr>
        <w:spacing w:after="0"/>
        <w:ind w:left="0"/>
        <w:jc w:val="both"/>
      </w:pPr>
      <w:r>
        <w:rPr>
          <w:rFonts w:ascii="Times New Roman"/>
          <w:b w:val="false"/>
          <w:i w:val="false"/>
          <w:color w:val="000000"/>
          <w:sz w:val="28"/>
        </w:rPr>
        <w:t>
      Көрсетілетін қызметтердің ашықтығын арттыру және қолжетімділігін дамыту үшін мүгедектікті сырттай белгілеуді енгізу қамтамасыз етіледі.</w:t>
      </w:r>
    </w:p>
    <w:p>
      <w:pPr>
        <w:spacing w:after="0"/>
        <w:ind w:left="0"/>
        <w:jc w:val="both"/>
      </w:pPr>
      <w:r>
        <w:rPr>
          <w:rFonts w:ascii="Times New Roman"/>
          <w:b w:val="false"/>
          <w:i w:val="false"/>
          <w:color w:val="000000"/>
          <w:sz w:val="28"/>
        </w:rPr>
        <w:t>
      Азаматтардың борыш жүктемесін және қоғамдағы әлеуметтік шиеленісті төмендету мақсатында "Қазақстан Республикасы азаматтарының төлем қабілеттілігін қалпына келтіру және банкроттығы туралы" Қазақстан Республикасы Заңының жобасы әзірленетін болады.</w:t>
      </w:r>
    </w:p>
    <w:p>
      <w:pPr>
        <w:spacing w:after="0"/>
        <w:ind w:left="0"/>
        <w:jc w:val="both"/>
      </w:pPr>
      <w:r>
        <w:rPr>
          <w:rFonts w:ascii="Times New Roman"/>
          <w:b w:val="false"/>
          <w:i w:val="false"/>
          <w:color w:val="000000"/>
          <w:sz w:val="28"/>
        </w:rPr>
        <w:t xml:space="preserve">
      Халықтың әл-ауқаты мен өмір сүру сапасын арттыруға бағытталған тұтынушылардың құқықтарын қорғау саласындағы заңнамалық бастамалардың 2-топтамасы әзірленеді. </w:t>
      </w:r>
    </w:p>
    <w:bookmarkStart w:name="z33" w:id="32"/>
    <w:p>
      <w:pPr>
        <w:spacing w:after="0"/>
        <w:ind w:left="0"/>
        <w:jc w:val="both"/>
      </w:pPr>
      <w:r>
        <w:rPr>
          <w:rFonts w:ascii="Times New Roman"/>
          <w:b w:val="false"/>
          <w:i w:val="false"/>
          <w:color w:val="000000"/>
          <w:sz w:val="28"/>
        </w:rPr>
        <w:t xml:space="preserve">
      12-міндет. Жастарды жұмысқа орналастыру және қолдау мәселелерін шешу </w:t>
      </w:r>
    </w:p>
    <w:bookmarkEnd w:id="32"/>
    <w:p>
      <w:pPr>
        <w:spacing w:after="0"/>
        <w:ind w:left="0"/>
        <w:jc w:val="both"/>
      </w:pPr>
      <w:r>
        <w:rPr>
          <w:rFonts w:ascii="Times New Roman"/>
          <w:b w:val="false"/>
          <w:i w:val="false"/>
          <w:color w:val="000000"/>
          <w:sz w:val="28"/>
        </w:rPr>
        <w:t xml:space="preserve">
      Еңбек және жұмыспен қамту </w:t>
      </w:r>
    </w:p>
    <w:p>
      <w:pPr>
        <w:spacing w:after="0"/>
        <w:ind w:left="0"/>
        <w:jc w:val="both"/>
      </w:pPr>
      <w:r>
        <w:rPr>
          <w:rFonts w:ascii="Times New Roman"/>
          <w:b w:val="false"/>
          <w:i w:val="false"/>
          <w:color w:val="000000"/>
          <w:sz w:val="28"/>
        </w:rPr>
        <w:t>
      Қазақстан Республикасының Үкіметі 2022 жылы Халықтың табысын арттыру бағдарламасын әзірлейді.</w:t>
      </w:r>
    </w:p>
    <w:p>
      <w:pPr>
        <w:spacing w:after="0"/>
        <w:ind w:left="0"/>
        <w:jc w:val="both"/>
      </w:pPr>
      <w:r>
        <w:rPr>
          <w:rFonts w:ascii="Times New Roman"/>
          <w:b w:val="false"/>
          <w:i w:val="false"/>
          <w:color w:val="000000"/>
          <w:sz w:val="28"/>
        </w:rPr>
        <w:t>
      Халықтың жұмыспен қамтылуын қамтамасыз ету үшін дағдыларды дамыту, бос орындарға жұмысқа орналастыру, жұмыс орындарын субсидиялау және кәсіпкерлікті қолдау арқылы 700 мың азаматты жұмысқа орналастыру үшін жағдай жасалатын болады.</w:t>
      </w:r>
    </w:p>
    <w:p>
      <w:pPr>
        <w:spacing w:after="0"/>
        <w:ind w:left="0"/>
        <w:jc w:val="both"/>
      </w:pPr>
      <w:r>
        <w:rPr>
          <w:rFonts w:ascii="Times New Roman"/>
          <w:b w:val="false"/>
          <w:i w:val="false"/>
          <w:color w:val="000000"/>
          <w:sz w:val="28"/>
        </w:rPr>
        <w:t xml:space="preserve">
      Мемлекеттік көрсетілетін қызметтердің қолжетімділігін, көп арналылығын және сапасын арттыру мақсатында enbek.kz электрондық еңбек биржасы базасында жұмыспен қамтудың бірыңғай цифрлық экожүйесі құрылады. </w:t>
      </w:r>
    </w:p>
    <w:p>
      <w:pPr>
        <w:spacing w:after="0"/>
        <w:ind w:left="0"/>
        <w:jc w:val="both"/>
      </w:pPr>
      <w:r>
        <w:rPr>
          <w:rFonts w:ascii="Times New Roman"/>
          <w:b w:val="false"/>
          <w:i w:val="false"/>
          <w:color w:val="000000"/>
          <w:sz w:val="28"/>
        </w:rPr>
        <w:t xml:space="preserve">
      Отандық кадрларды, әсіресе жастарды жұмысқа орналастыру басымдығын ескере отырып, шетелдік жұмыс күшін тарту тәсілдері қайта қаралады. </w:t>
      </w:r>
    </w:p>
    <w:p>
      <w:pPr>
        <w:spacing w:after="0"/>
        <w:ind w:left="0"/>
        <w:jc w:val="both"/>
      </w:pPr>
      <w:r>
        <w:rPr>
          <w:rFonts w:ascii="Times New Roman"/>
          <w:b w:val="false"/>
          <w:i w:val="false"/>
          <w:color w:val="000000"/>
          <w:sz w:val="28"/>
        </w:rPr>
        <w:t xml:space="preserve">
      Жастарды мемлекеттік қолдау </w:t>
      </w:r>
    </w:p>
    <w:p>
      <w:pPr>
        <w:spacing w:after="0"/>
        <w:ind w:left="0"/>
        <w:jc w:val="both"/>
      </w:pPr>
      <w:r>
        <w:rPr>
          <w:rFonts w:ascii="Times New Roman"/>
          <w:b w:val="false"/>
          <w:i w:val="false"/>
          <w:color w:val="000000"/>
          <w:sz w:val="28"/>
        </w:rPr>
        <w:t>
      Қазақстан – жас ұлт. Жастарды қолдай отырып, елдің орнықты болашағы қалыптастырылады.</w:t>
      </w:r>
    </w:p>
    <w:p>
      <w:pPr>
        <w:spacing w:after="0"/>
        <w:ind w:left="0"/>
        <w:jc w:val="both"/>
      </w:pPr>
      <w:r>
        <w:rPr>
          <w:rFonts w:ascii="Times New Roman"/>
          <w:b w:val="false"/>
          <w:i w:val="false"/>
          <w:color w:val="000000"/>
          <w:sz w:val="28"/>
        </w:rPr>
        <w:t xml:space="preserve">
      Қазақстан Республикасының Үкіметі қоғамдық пікірді ескере отырып, 2021 – 2025 жылдарға арналған жастарды қолдау жөніндегі кешенді жоспарды әзірлейді. </w:t>
      </w:r>
    </w:p>
    <w:p>
      <w:pPr>
        <w:spacing w:after="0"/>
        <w:ind w:left="0"/>
        <w:jc w:val="both"/>
      </w:pPr>
      <w:r>
        <w:rPr>
          <w:rFonts w:ascii="Times New Roman"/>
          <w:b w:val="false"/>
          <w:i w:val="false"/>
          <w:color w:val="000000"/>
          <w:sz w:val="28"/>
        </w:rPr>
        <w:t>
      Жастар ресурстық орталықтары, ҮЕҰ және спорт федерациялары жанынан ағартушылық және спорттық жастар клубтары құрылатын болады.</w:t>
      </w:r>
    </w:p>
    <w:p>
      <w:pPr>
        <w:spacing w:after="0"/>
        <w:ind w:left="0"/>
        <w:jc w:val="both"/>
      </w:pPr>
      <w:r>
        <w:rPr>
          <w:rFonts w:ascii="Times New Roman"/>
          <w:b w:val="false"/>
          <w:i w:val="false"/>
          <w:color w:val="000000"/>
          <w:sz w:val="28"/>
        </w:rPr>
        <w:t>
      Мультимедиалық тәсіл енгізіліп және әлеуметтік желілерді пайдалана отырып, жастарды әскери-патриоттық тәрбиелеу мен оларды әскерге даярлауға қатысты жаңа тәсілдер енгізіледі.</w:t>
      </w:r>
    </w:p>
    <w:p>
      <w:pPr>
        <w:spacing w:after="0"/>
        <w:ind w:left="0"/>
        <w:jc w:val="both"/>
      </w:pPr>
      <w:r>
        <w:rPr>
          <w:rFonts w:ascii="Times New Roman"/>
          <w:b w:val="false"/>
          <w:i w:val="false"/>
          <w:color w:val="000000"/>
          <w:sz w:val="28"/>
        </w:rPr>
        <w:t>
      NEET санатындағы жастармен және әлеуметтік жағынан осал жастармен жұмыс аясында шаралар кешені іске асырылады, атап айтқанда, жастармен жұмыс жөніндегі бөлімдер, өңірлік есепке алу базасы құрылады, сондай-ақ нәтижелі жұмыспен қамтуға тарту бойынша атаулы жұмыс жүргізіледі.</w:t>
      </w:r>
    </w:p>
    <w:p>
      <w:pPr>
        <w:spacing w:after="0"/>
        <w:ind w:left="0"/>
        <w:jc w:val="both"/>
      </w:pPr>
      <w:r>
        <w:rPr>
          <w:rFonts w:ascii="Times New Roman"/>
          <w:b w:val="false"/>
          <w:i w:val="false"/>
          <w:color w:val="000000"/>
          <w:sz w:val="28"/>
        </w:rPr>
        <w:t>
      Бизнесті және әлеуметтік жағынан осал жастарды қолдау үшін жұмысқа орналастыру бойынша 1 000 грант ұсына отырып, "Zhas project" жастар корпусын дамыту жөніндегі пилоттық жоба іске асырылатын болады.</w:t>
      </w:r>
    </w:p>
    <w:p>
      <w:pPr>
        <w:spacing w:after="0"/>
        <w:ind w:left="0"/>
        <w:jc w:val="both"/>
      </w:pPr>
      <w:r>
        <w:rPr>
          <w:rFonts w:ascii="Times New Roman"/>
          <w:b w:val="false"/>
          <w:i w:val="false"/>
          <w:color w:val="000000"/>
          <w:sz w:val="28"/>
        </w:rPr>
        <w:t>
      Ғылым, өнер, медиа, АТ саласындағы жастар бастамаларына арналған гранттар өңірлік деңгейде "Тәуелсіздік ұрпақтары" гранты негізінде 100-ге дейін ұлғайтылады.</w:t>
      </w:r>
    </w:p>
    <w:p>
      <w:pPr>
        <w:spacing w:after="0"/>
        <w:ind w:left="0"/>
        <w:jc w:val="both"/>
      </w:pPr>
      <w:r>
        <w:rPr>
          <w:rFonts w:ascii="Times New Roman"/>
          <w:b w:val="false"/>
          <w:i w:val="false"/>
          <w:color w:val="000000"/>
          <w:sz w:val="28"/>
        </w:rPr>
        <w:t>
      Жыл сайын 25 мың адамды қамти отырып, "Жастар практикасы" және "Алғашқы жұмыс орны" жобалары бойынша қатысу ұзақтығы мен еңбекақы төлеу ұлғайтылатын болады.</w:t>
      </w:r>
    </w:p>
    <w:p>
      <w:pPr>
        <w:spacing w:after="0"/>
        <w:ind w:left="0"/>
        <w:jc w:val="both"/>
      </w:pPr>
      <w:r>
        <w:rPr>
          <w:rFonts w:ascii="Times New Roman"/>
          <w:b w:val="false"/>
          <w:i w:val="false"/>
          <w:color w:val="000000"/>
          <w:sz w:val="28"/>
        </w:rPr>
        <w:t xml:space="preserve">
      Жастар мен халықтың осал топтарының 20 мың өкілінің іскерлік бастамаларын іске асыру үшін гранттар мөлшері 400 АЕК-ке дейін екі есеге артады. </w:t>
      </w:r>
    </w:p>
    <w:bookmarkStart w:name="z34" w:id="33"/>
    <w:p>
      <w:pPr>
        <w:spacing w:after="0"/>
        <w:ind w:left="0"/>
        <w:jc w:val="left"/>
      </w:pPr>
      <w:r>
        <w:rPr>
          <w:rFonts w:ascii="Times New Roman"/>
          <w:b/>
          <w:i w:val="false"/>
          <w:color w:val="000000"/>
        </w:rPr>
        <w:t xml:space="preserve"> 4-тарау. МЕМЛЕКЕТТІК БАСҚАРУ</w:t>
      </w:r>
    </w:p>
    <w:bookmarkEnd w:id="33"/>
    <w:p>
      <w:pPr>
        <w:spacing w:after="0"/>
        <w:ind w:left="0"/>
        <w:jc w:val="both"/>
      </w:pPr>
      <w:r>
        <w:rPr>
          <w:rFonts w:ascii="Times New Roman"/>
          <w:b w:val="false"/>
          <w:i w:val="false"/>
          <w:color w:val="000000"/>
          <w:sz w:val="28"/>
        </w:rPr>
        <w:t xml:space="preserve">
      Ағымдағы әлеуметтік процестер мен экономикалық сын-қатерлер жағдайында мемлекеттік басқарудың жаңа моделі "халық үніне құлақ асатын", тиімді және кәсіби мемлекет қағидаттарына негізделуге тиіс. </w:t>
      </w:r>
    </w:p>
    <w:p>
      <w:pPr>
        <w:spacing w:after="0"/>
        <w:ind w:left="0"/>
        <w:jc w:val="both"/>
      </w:pPr>
      <w:r>
        <w:rPr>
          <w:rFonts w:ascii="Times New Roman"/>
          <w:b w:val="false"/>
          <w:i w:val="false"/>
          <w:color w:val="000000"/>
          <w:sz w:val="28"/>
        </w:rPr>
        <w:t xml:space="preserve">
      Бүгінде азаматтық қоғам институттарының рөлі артып келеді, олар қазақстандықтардың белсенділігін күшейтіп, проблемаларды шешу жолдарын ұсынуға тиіс. </w:t>
      </w:r>
    </w:p>
    <w:p>
      <w:pPr>
        <w:spacing w:after="0"/>
        <w:ind w:left="0"/>
        <w:jc w:val="both"/>
      </w:pPr>
      <w:r>
        <w:rPr>
          <w:rFonts w:ascii="Times New Roman"/>
          <w:b w:val="false"/>
          <w:i w:val="false"/>
          <w:color w:val="000000"/>
          <w:sz w:val="28"/>
        </w:rPr>
        <w:t xml:space="preserve">
      Ақпарат саласындағы негізгі басым міндеттер бірыңғай ақпараттық кеңістіктің орнықты жұмыс істеуі мен қауіпсіздігін дамыту және қамтамасыз ету болып табылады. </w:t>
      </w:r>
    </w:p>
    <w:p>
      <w:pPr>
        <w:spacing w:after="0"/>
        <w:ind w:left="0"/>
        <w:jc w:val="both"/>
      </w:pPr>
      <w:r>
        <w:rPr>
          <w:rFonts w:ascii="Times New Roman"/>
          <w:b w:val="false"/>
          <w:i w:val="false"/>
          <w:color w:val="000000"/>
          <w:sz w:val="28"/>
        </w:rPr>
        <w:t xml:space="preserve">
      Экономикалық, қоғамдық-саяси, әлеуметтік, әскери және басқа да салаларда шынайы және ықтимал қауіп-қатерлерден тиімді түрде қорғауды қамтамасыз ету мемлекеттің түйінді міндеті болып табылады. </w:t>
      </w:r>
    </w:p>
    <w:bookmarkStart w:name="z35" w:id="34"/>
    <w:p>
      <w:pPr>
        <w:spacing w:after="0"/>
        <w:ind w:left="0"/>
        <w:jc w:val="both"/>
      </w:pPr>
      <w:r>
        <w:rPr>
          <w:rFonts w:ascii="Times New Roman"/>
          <w:b w:val="false"/>
          <w:i w:val="false"/>
          <w:color w:val="000000"/>
          <w:sz w:val="28"/>
        </w:rPr>
        <w:t>
      13-міндет. Мемлекеттік басқарудың тиімділігін арттыру</w:t>
      </w:r>
    </w:p>
    <w:bookmarkEnd w:id="34"/>
    <w:p>
      <w:pPr>
        <w:spacing w:after="0"/>
        <w:ind w:left="0"/>
        <w:jc w:val="both"/>
      </w:pPr>
      <w:r>
        <w:rPr>
          <w:rFonts w:ascii="Times New Roman"/>
          <w:b w:val="false"/>
          <w:i w:val="false"/>
          <w:color w:val="000000"/>
          <w:sz w:val="28"/>
        </w:rPr>
        <w:t xml:space="preserve">
      Мемлекеттік басқару жүйесін жаңғырту </w:t>
      </w:r>
    </w:p>
    <w:p>
      <w:pPr>
        <w:spacing w:after="0"/>
        <w:ind w:left="0"/>
        <w:jc w:val="both"/>
      </w:pPr>
      <w:r>
        <w:rPr>
          <w:rFonts w:ascii="Times New Roman"/>
          <w:b w:val="false"/>
          <w:i w:val="false"/>
          <w:color w:val="000000"/>
          <w:sz w:val="28"/>
        </w:rPr>
        <w:t xml:space="preserve">
      Инновацияларды ынталандыру, цифрландыруды дамыту және ақпараттық қауіпсіздік мәселелері жөніндегі реформалар заңнамалық деңгейде бекітілетін болады. </w:t>
      </w:r>
    </w:p>
    <w:p>
      <w:pPr>
        <w:spacing w:after="0"/>
        <w:ind w:left="0"/>
        <w:jc w:val="both"/>
      </w:pPr>
      <w:r>
        <w:rPr>
          <w:rFonts w:ascii="Times New Roman"/>
          <w:b w:val="false"/>
          <w:i w:val="false"/>
          <w:color w:val="000000"/>
          <w:sz w:val="28"/>
        </w:rPr>
        <w:t>
      Халық, бизнес және инвесторлар ашық кеңістіктік деректермен және цифрлық карталармен қамтамасыз етіледі.</w:t>
      </w:r>
    </w:p>
    <w:p>
      <w:pPr>
        <w:spacing w:after="0"/>
        <w:ind w:left="0"/>
        <w:jc w:val="both"/>
      </w:pPr>
      <w:r>
        <w:rPr>
          <w:rFonts w:ascii="Times New Roman"/>
          <w:b w:val="false"/>
          <w:i w:val="false"/>
          <w:color w:val="000000"/>
          <w:sz w:val="28"/>
        </w:rPr>
        <w:t>
      Ыңғайлы мемлекеттік көрсетілетін қызметтер</w:t>
      </w:r>
    </w:p>
    <w:p>
      <w:pPr>
        <w:spacing w:after="0"/>
        <w:ind w:left="0"/>
        <w:jc w:val="both"/>
      </w:pPr>
      <w:r>
        <w:rPr>
          <w:rFonts w:ascii="Times New Roman"/>
          <w:b w:val="false"/>
          <w:i w:val="false"/>
          <w:color w:val="000000"/>
          <w:sz w:val="28"/>
        </w:rPr>
        <w:t>
      Электрондық цифрлық қолтаңбаны қосымша бағдарламалық қамтылымсыз пайдалану оңайлатылатын болады.</w:t>
      </w:r>
    </w:p>
    <w:p>
      <w:pPr>
        <w:spacing w:after="0"/>
        <w:ind w:left="0"/>
        <w:jc w:val="both"/>
      </w:pPr>
      <w:r>
        <w:rPr>
          <w:rFonts w:ascii="Times New Roman"/>
          <w:b w:val="false"/>
          <w:i w:val="false"/>
          <w:color w:val="000000"/>
          <w:sz w:val="28"/>
        </w:rPr>
        <w:t>
      Елді мекендер санатынан жер беру кезегінің ашықтығы электрондық түрде қамтамасыз етіледі.</w:t>
      </w:r>
    </w:p>
    <w:p>
      <w:pPr>
        <w:spacing w:after="0"/>
        <w:ind w:left="0"/>
        <w:jc w:val="both"/>
      </w:pPr>
      <w:r>
        <w:rPr>
          <w:rFonts w:ascii="Times New Roman"/>
          <w:b w:val="false"/>
          <w:i w:val="false"/>
          <w:color w:val="000000"/>
          <w:sz w:val="28"/>
        </w:rPr>
        <w:t>
      Ақпарат саласы</w:t>
      </w:r>
    </w:p>
    <w:p>
      <w:pPr>
        <w:spacing w:after="0"/>
        <w:ind w:left="0"/>
        <w:jc w:val="both"/>
      </w:pPr>
      <w:r>
        <w:rPr>
          <w:rFonts w:ascii="Times New Roman"/>
          <w:b w:val="false"/>
          <w:i w:val="false"/>
          <w:color w:val="000000"/>
          <w:sz w:val="28"/>
        </w:rPr>
        <w:t>
      Мемлекеттік органдардың ашық деректеріне сұраныс артады.</w:t>
      </w:r>
    </w:p>
    <w:p>
      <w:pPr>
        <w:spacing w:after="0"/>
        <w:ind w:left="0"/>
        <w:jc w:val="both"/>
      </w:pPr>
      <w:r>
        <w:rPr>
          <w:rFonts w:ascii="Times New Roman"/>
          <w:b w:val="false"/>
          <w:i w:val="false"/>
          <w:color w:val="000000"/>
          <w:sz w:val="28"/>
        </w:rPr>
        <w:t xml:space="preserve">
      Орталық және жергілікті мемлекеттік органдардың ашықтығы деңгейін арттыру үшін БАҚ-пен жұмысты бағалаудың жаңа өлшемшарттары енгізіледі. </w:t>
      </w:r>
    </w:p>
    <w:bookmarkStart w:name="z36" w:id="35"/>
    <w:p>
      <w:pPr>
        <w:spacing w:after="0"/>
        <w:ind w:left="0"/>
        <w:jc w:val="both"/>
      </w:pPr>
      <w:r>
        <w:rPr>
          <w:rFonts w:ascii="Times New Roman"/>
          <w:b w:val="false"/>
          <w:i w:val="false"/>
          <w:color w:val="000000"/>
          <w:sz w:val="28"/>
        </w:rPr>
        <w:t>
      14-міндет. Мемлекеттік саясатта азаматтық қоғамның рөлін арттыру</w:t>
      </w:r>
    </w:p>
    <w:bookmarkEnd w:id="35"/>
    <w:p>
      <w:pPr>
        <w:spacing w:after="0"/>
        <w:ind w:left="0"/>
        <w:jc w:val="both"/>
      </w:pPr>
      <w:r>
        <w:rPr>
          <w:rFonts w:ascii="Times New Roman"/>
          <w:b w:val="false"/>
          <w:i w:val="false"/>
          <w:color w:val="000000"/>
          <w:sz w:val="28"/>
        </w:rPr>
        <w:t>
      Азаматтық қоғам саласы</w:t>
      </w:r>
    </w:p>
    <w:p>
      <w:pPr>
        <w:spacing w:after="0"/>
        <w:ind w:left="0"/>
        <w:jc w:val="both"/>
      </w:pPr>
      <w:r>
        <w:rPr>
          <w:rFonts w:ascii="Times New Roman"/>
          <w:b w:val="false"/>
          <w:i w:val="false"/>
          <w:color w:val="000000"/>
          <w:sz w:val="28"/>
        </w:rPr>
        <w:t>
      Азаматтарды әлеуметтік және экологиялық мәселелерді шешуге тарту бойынша волонтерлердің өңірлік фронт-офистерінің жұмысы жандандырылуда.</w:t>
      </w:r>
    </w:p>
    <w:p>
      <w:pPr>
        <w:spacing w:after="0"/>
        <w:ind w:left="0"/>
        <w:jc w:val="both"/>
      </w:pPr>
      <w:r>
        <w:rPr>
          <w:rFonts w:ascii="Times New Roman"/>
          <w:b w:val="false"/>
          <w:i w:val="false"/>
          <w:color w:val="000000"/>
          <w:sz w:val="28"/>
        </w:rPr>
        <w:t xml:space="preserve">
      Мемлекет басшысының бастамалары аясында азаматтық қоғам мен сарапшылардың қатысуымен диалог алаңдары құрылады. </w:t>
      </w:r>
    </w:p>
    <w:p>
      <w:pPr>
        <w:spacing w:after="0"/>
        <w:ind w:left="0"/>
        <w:jc w:val="both"/>
      </w:pPr>
      <w:r>
        <w:rPr>
          <w:rFonts w:ascii="Times New Roman"/>
          <w:b w:val="false"/>
          <w:i w:val="false"/>
          <w:color w:val="000000"/>
          <w:sz w:val="28"/>
        </w:rPr>
        <w:t>
      Этносаралық қатынастар саласы</w:t>
      </w:r>
    </w:p>
    <w:p>
      <w:pPr>
        <w:spacing w:after="0"/>
        <w:ind w:left="0"/>
        <w:jc w:val="both"/>
      </w:pPr>
      <w:r>
        <w:rPr>
          <w:rFonts w:ascii="Times New Roman"/>
          <w:b w:val="false"/>
          <w:i w:val="false"/>
          <w:color w:val="000000"/>
          <w:sz w:val="28"/>
        </w:rPr>
        <w:t xml:space="preserve">
      Тілдік және этникалық белгілер бойынша ар-намыс пен қадір-қасиетті қорлаудың кез келген нысандарына жол бермеу жөніндегі шаралар кешені іске асырылатын болады. </w:t>
      </w:r>
    </w:p>
    <w:p>
      <w:pPr>
        <w:spacing w:after="0"/>
        <w:ind w:left="0"/>
        <w:jc w:val="both"/>
      </w:pPr>
      <w:r>
        <w:rPr>
          <w:rFonts w:ascii="Times New Roman"/>
          <w:b w:val="false"/>
          <w:i w:val="false"/>
          <w:color w:val="000000"/>
          <w:sz w:val="28"/>
        </w:rPr>
        <w:t>
      Мемлекеттік тілді үйренуді көпшілікке тарату, волонтерлікті, қайырымдылықты, медиацияны дамыту, жастарды патриотизмге тәрбиелеу мақсатында ағартушылық және әлеуметтік жобалар іске асырылады.</w:t>
      </w:r>
    </w:p>
    <w:bookmarkStart w:name="z37" w:id="36"/>
    <w:p>
      <w:pPr>
        <w:spacing w:after="0"/>
        <w:ind w:left="0"/>
        <w:jc w:val="both"/>
      </w:pPr>
      <w:r>
        <w:rPr>
          <w:rFonts w:ascii="Times New Roman"/>
          <w:b w:val="false"/>
          <w:i w:val="false"/>
          <w:color w:val="000000"/>
          <w:sz w:val="28"/>
        </w:rPr>
        <w:t xml:space="preserve">
      15-міндет. Құқық қорғау қызметі мен арнайы қызметтердің тиімділігін арттыру </w:t>
      </w:r>
    </w:p>
    <w:bookmarkEnd w:id="36"/>
    <w:p>
      <w:pPr>
        <w:spacing w:after="0"/>
        <w:ind w:left="0"/>
        <w:jc w:val="both"/>
      </w:pPr>
      <w:r>
        <w:rPr>
          <w:rFonts w:ascii="Times New Roman"/>
          <w:b w:val="false"/>
          <w:i w:val="false"/>
          <w:color w:val="000000"/>
          <w:sz w:val="28"/>
        </w:rPr>
        <w:t>
      Құқық қорғау органдарының қызметі мемлекет пен азаматтар арасындағы қарым-қатынастың көптеген проблемаларын шешуде, құқықтық тәртіпті сақтауда, мемлекеттік және қоғамдық қауіпсіздікті қамтамасыз етуде құқықтық көзқарасты қамтамасыз етуге арналған.</w:t>
      </w:r>
    </w:p>
    <w:p>
      <w:pPr>
        <w:spacing w:after="0"/>
        <w:ind w:left="0"/>
        <w:jc w:val="both"/>
      </w:pPr>
      <w:r>
        <w:rPr>
          <w:rFonts w:ascii="Times New Roman"/>
          <w:b w:val="false"/>
          <w:i w:val="false"/>
          <w:color w:val="000000"/>
          <w:sz w:val="28"/>
        </w:rPr>
        <w:t xml:space="preserve">
      Ұлттық қауіпсіздік мүддесі үшін қажетті қару-жарақты, әскери техниканы, арнайы құралдар мен мүлікті шығару және жеткізу ұйымдастырылады. </w:t>
      </w:r>
    </w:p>
    <w:p>
      <w:pPr>
        <w:spacing w:after="0"/>
        <w:ind w:left="0"/>
        <w:jc w:val="both"/>
      </w:pPr>
      <w:r>
        <w:rPr>
          <w:rFonts w:ascii="Times New Roman"/>
          <w:b w:val="false"/>
          <w:i w:val="false"/>
          <w:color w:val="000000"/>
          <w:sz w:val="28"/>
        </w:rPr>
        <w:t>
      Каспий теңізінің қазақстандық секторында ұлттық теңіздегі авариялық-құтқару қызметін құру мәселелері пысықталатын болады.</w:t>
      </w:r>
    </w:p>
    <w:p>
      <w:pPr>
        <w:spacing w:after="0"/>
        <w:ind w:left="0"/>
        <w:jc w:val="both"/>
      </w:pPr>
      <w:r>
        <w:rPr>
          <w:rFonts w:ascii="Times New Roman"/>
          <w:b w:val="false"/>
          <w:i w:val="false"/>
          <w:color w:val="000000"/>
          <w:sz w:val="28"/>
        </w:rPr>
        <w:t>
      Халықты, аумақтар мен экономика объектілерін әртүрлі авариялардан, табиғи және техногендік апаттардан қорғауды қамтамасыз ету үшін Ақтөбе қаласында тұрақты әзірлік бөлімшесі (әскери бөлім) құрылатын болады.</w:t>
      </w:r>
    </w:p>
    <w:p>
      <w:pPr>
        <w:spacing w:after="0"/>
        <w:ind w:left="0"/>
        <w:jc w:val="both"/>
      </w:pPr>
      <w:r>
        <w:rPr>
          <w:rFonts w:ascii="Times New Roman"/>
          <w:b w:val="false"/>
          <w:i w:val="false"/>
          <w:color w:val="000000"/>
          <w:sz w:val="28"/>
        </w:rPr>
        <w:t xml:space="preserve">
      Шалғайдағы елді мекендерді қорғау мақсатында өрт сөндіру бекеттері құрылады. </w:t>
      </w:r>
    </w:p>
    <w:p>
      <w:pPr>
        <w:spacing w:after="0"/>
        <w:ind w:left="0"/>
        <w:jc w:val="both"/>
      </w:pPr>
      <w:r>
        <w:rPr>
          <w:rFonts w:ascii="Times New Roman"/>
          <w:b w:val="false"/>
          <w:i w:val="false"/>
          <w:color w:val="000000"/>
          <w:sz w:val="28"/>
        </w:rPr>
        <w:t>
      Түйінді көрсеткіштер</w:t>
      </w:r>
    </w:p>
    <w:p>
      <w:pPr>
        <w:spacing w:after="0"/>
        <w:ind w:left="0"/>
        <w:jc w:val="both"/>
      </w:pPr>
      <w:r>
        <w:rPr>
          <w:rFonts w:ascii="Times New Roman"/>
          <w:b w:val="false"/>
          <w:i w:val="false"/>
          <w:color w:val="000000"/>
          <w:sz w:val="28"/>
        </w:rPr>
        <w:t xml:space="preserve">
      Жоғарыда көрсетілген шараларды іске асыру 2022 жылға арналған мынадай түйінді көрсеткіштерге қол жеткізуге ықпал ететін болады: </w:t>
      </w:r>
    </w:p>
    <w:bookmarkStart w:name="z38" w:id="37"/>
    <w:p>
      <w:pPr>
        <w:spacing w:after="0"/>
        <w:ind w:left="0"/>
        <w:jc w:val="both"/>
      </w:pPr>
      <w:r>
        <w:rPr>
          <w:rFonts w:ascii="Times New Roman"/>
          <w:b w:val="false"/>
          <w:i w:val="false"/>
          <w:color w:val="000000"/>
          <w:sz w:val="28"/>
        </w:rPr>
        <w:t xml:space="preserve">
      1) экономиканың 4 % деңгейінде өсуін қамтамасыз ету; </w:t>
      </w:r>
    </w:p>
    <w:bookmarkEnd w:id="37"/>
    <w:bookmarkStart w:name="z39" w:id="38"/>
    <w:p>
      <w:pPr>
        <w:spacing w:after="0"/>
        <w:ind w:left="0"/>
        <w:jc w:val="both"/>
      </w:pPr>
      <w:r>
        <w:rPr>
          <w:rFonts w:ascii="Times New Roman"/>
          <w:b w:val="false"/>
          <w:i w:val="false"/>
          <w:color w:val="000000"/>
          <w:sz w:val="28"/>
        </w:rPr>
        <w:t xml:space="preserve">
      2) инфляцияны 4 – 6 %-ға дейін төмендету; </w:t>
      </w:r>
    </w:p>
    <w:bookmarkEnd w:id="38"/>
    <w:bookmarkStart w:name="z40" w:id="39"/>
    <w:p>
      <w:pPr>
        <w:spacing w:after="0"/>
        <w:ind w:left="0"/>
        <w:jc w:val="both"/>
      </w:pPr>
      <w:r>
        <w:rPr>
          <w:rFonts w:ascii="Times New Roman"/>
          <w:b w:val="false"/>
          <w:i w:val="false"/>
          <w:color w:val="000000"/>
          <w:sz w:val="28"/>
        </w:rPr>
        <w:t xml:space="preserve">
      3) ЖІӨ-ге шаққанда негізгі капиталға салынатын инвестициялар үлесін 21,3 %-ға дейін ұлғайту; </w:t>
      </w:r>
    </w:p>
    <w:bookmarkEnd w:id="39"/>
    <w:bookmarkStart w:name="z41" w:id="40"/>
    <w:p>
      <w:pPr>
        <w:spacing w:after="0"/>
        <w:ind w:left="0"/>
        <w:jc w:val="both"/>
      </w:pPr>
      <w:r>
        <w:rPr>
          <w:rFonts w:ascii="Times New Roman"/>
          <w:b w:val="false"/>
          <w:i w:val="false"/>
          <w:color w:val="000000"/>
          <w:sz w:val="28"/>
        </w:rPr>
        <w:t>
      4) тікелей шетелдік инвестициялар көлемін 21,7 млрд АҚШ долларына дейін ұлғайту;</w:t>
      </w:r>
    </w:p>
    <w:bookmarkEnd w:id="40"/>
    <w:bookmarkStart w:name="z42" w:id="41"/>
    <w:p>
      <w:pPr>
        <w:spacing w:after="0"/>
        <w:ind w:left="0"/>
        <w:jc w:val="both"/>
      </w:pPr>
      <w:r>
        <w:rPr>
          <w:rFonts w:ascii="Times New Roman"/>
          <w:b w:val="false"/>
          <w:i w:val="false"/>
          <w:color w:val="000000"/>
          <w:sz w:val="28"/>
        </w:rPr>
        <w:t xml:space="preserve">
      5) ЖІӨ-ге шаққанда ШОБ үлесін 31,3 %-ға дейін жеткізу; </w:t>
      </w:r>
    </w:p>
    <w:bookmarkEnd w:id="41"/>
    <w:bookmarkStart w:name="z43" w:id="42"/>
    <w:p>
      <w:pPr>
        <w:spacing w:after="0"/>
        <w:ind w:left="0"/>
        <w:jc w:val="both"/>
      </w:pPr>
      <w:r>
        <w:rPr>
          <w:rFonts w:ascii="Times New Roman"/>
          <w:b w:val="false"/>
          <w:i w:val="false"/>
          <w:color w:val="000000"/>
          <w:sz w:val="28"/>
        </w:rPr>
        <w:t>
      6) шикізатқа қатысы жоқ экспорт көлемін 34,7 млрд АҚШ долларына дейін жеткізу;</w:t>
      </w:r>
    </w:p>
    <w:bookmarkEnd w:id="42"/>
    <w:bookmarkStart w:name="z44" w:id="43"/>
    <w:p>
      <w:pPr>
        <w:spacing w:after="0"/>
        <w:ind w:left="0"/>
        <w:jc w:val="both"/>
      </w:pPr>
      <w:r>
        <w:rPr>
          <w:rFonts w:ascii="Times New Roman"/>
          <w:b w:val="false"/>
          <w:i w:val="false"/>
          <w:color w:val="000000"/>
          <w:sz w:val="28"/>
        </w:rPr>
        <w:t>
      7) өңдеуші өнеркәсіптің ЖҚҚ 11,2 трлн теңгені құрайды;</w:t>
      </w:r>
    </w:p>
    <w:bookmarkEnd w:id="43"/>
    <w:bookmarkStart w:name="z45" w:id="44"/>
    <w:p>
      <w:pPr>
        <w:spacing w:after="0"/>
        <w:ind w:left="0"/>
        <w:jc w:val="both"/>
      </w:pPr>
      <w:r>
        <w:rPr>
          <w:rFonts w:ascii="Times New Roman"/>
          <w:b w:val="false"/>
          <w:i w:val="false"/>
          <w:color w:val="000000"/>
          <w:sz w:val="28"/>
        </w:rPr>
        <w:t>
      8) кемінде 190 мың, оның ішінде жастар үшін жаңа жұмыс орындарын құру;</w:t>
      </w:r>
    </w:p>
    <w:bookmarkEnd w:id="44"/>
    <w:bookmarkStart w:name="z46" w:id="45"/>
    <w:p>
      <w:pPr>
        <w:spacing w:after="0"/>
        <w:ind w:left="0"/>
        <w:jc w:val="both"/>
      </w:pPr>
      <w:r>
        <w:rPr>
          <w:rFonts w:ascii="Times New Roman"/>
          <w:b w:val="false"/>
          <w:i w:val="false"/>
          <w:color w:val="000000"/>
          <w:sz w:val="28"/>
        </w:rPr>
        <w:t xml:space="preserve">
      9) нақты еңбекақыны 6,3 %-ға арттыру.  </w:t>
      </w:r>
    </w:p>
    <w:bookmarkEnd w:id="45"/>
    <w:p>
      <w:pPr>
        <w:spacing w:after="0"/>
        <w:ind w:left="0"/>
        <w:jc w:val="both"/>
      </w:pPr>
      <w:r>
        <w:rPr>
          <w:rFonts w:ascii="Times New Roman"/>
          <w:b w:val="false"/>
          <w:i w:val="false"/>
          <w:color w:val="000000"/>
          <w:sz w:val="28"/>
        </w:rPr>
        <w:t xml:space="preserve">
      Бағдарлама осы Бағдарламаға қосымшаға сәйкес Бағдарламаны іске асыру жөніндегі іс-шаралар жоспарына сай іске асырылатын болады. </w:t>
      </w:r>
    </w:p>
    <w:bookmarkStart w:name="z47" w:id="46"/>
    <w:p>
      <w:pPr>
        <w:spacing w:after="0"/>
        <w:ind w:left="0"/>
        <w:jc w:val="left"/>
      </w:pPr>
      <w:r>
        <w:rPr>
          <w:rFonts w:ascii="Times New Roman"/>
          <w:b/>
          <w:i w:val="false"/>
          <w:color w:val="000000"/>
        </w:rPr>
        <w:t xml:space="preserve"> Қазақстан Республикасы Үкіметінің 2022 жылға арналған іс-қимыл бағдарламасын іске асыру жөніндегі іс-шаралар жоспары</w:t>
      </w:r>
    </w:p>
    <w:bookmarkEnd w:id="46"/>
    <w:p>
      <w:pPr>
        <w:spacing w:after="0"/>
        <w:ind w:left="0"/>
        <w:jc w:val="left"/>
      </w:pP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МАЗМҰНЫ</w:t>
      </w:r>
    </w:p>
    <w:bookmarkEnd w:id="47"/>
    <w:p>
      <w:pPr>
        <w:spacing w:after="0"/>
        <w:ind w:left="0"/>
        <w:jc w:val="both"/>
      </w:pPr>
      <w:r>
        <w:rPr>
          <w:rFonts w:ascii="Times New Roman"/>
          <w:b w:val="false"/>
          <w:i w:val="false"/>
          <w:color w:val="000000"/>
          <w:sz w:val="28"/>
        </w:rPr>
        <w:t xml:space="preserve">
      1-тарау. МАКРОЭКОНОМИКАЛЫҚ ТҰРАҚТЫЛЫҚ      </w:t>
      </w:r>
    </w:p>
    <w:p>
      <w:pPr>
        <w:spacing w:after="0"/>
        <w:ind w:left="0"/>
        <w:jc w:val="both"/>
      </w:pPr>
      <w:r>
        <w:rPr>
          <w:rFonts w:ascii="Times New Roman"/>
          <w:b w:val="false"/>
          <w:i w:val="false"/>
          <w:color w:val="000000"/>
          <w:sz w:val="28"/>
        </w:rPr>
        <w:t xml:space="preserve">
      1.1 Инфляциямен күрес      </w:t>
      </w:r>
    </w:p>
    <w:p>
      <w:pPr>
        <w:spacing w:after="0"/>
        <w:ind w:left="0"/>
        <w:jc w:val="both"/>
      </w:pPr>
      <w:r>
        <w:rPr>
          <w:rFonts w:ascii="Times New Roman"/>
          <w:b w:val="false"/>
          <w:i w:val="false"/>
          <w:color w:val="000000"/>
          <w:sz w:val="28"/>
        </w:rPr>
        <w:t xml:space="preserve">
      1.2 Бюджет саясаты: фискалдық тәртіп және ашықтық      </w:t>
      </w:r>
    </w:p>
    <w:p>
      <w:pPr>
        <w:spacing w:after="0"/>
        <w:ind w:left="0"/>
        <w:jc w:val="both"/>
      </w:pPr>
      <w:r>
        <w:rPr>
          <w:rFonts w:ascii="Times New Roman"/>
          <w:b w:val="false"/>
          <w:i w:val="false"/>
          <w:color w:val="000000"/>
          <w:sz w:val="28"/>
        </w:rPr>
        <w:t xml:space="preserve">
      2-тарау. ЭКОНОМИКАНЫ ӘРТАРАПТАНДЫРУ      </w:t>
      </w:r>
    </w:p>
    <w:p>
      <w:pPr>
        <w:spacing w:after="0"/>
        <w:ind w:left="0"/>
        <w:jc w:val="both"/>
      </w:pPr>
      <w:r>
        <w:rPr>
          <w:rFonts w:ascii="Times New Roman"/>
          <w:b w:val="false"/>
          <w:i w:val="false"/>
          <w:color w:val="000000"/>
          <w:sz w:val="28"/>
        </w:rPr>
        <w:t xml:space="preserve">
      2.1 Инвестициялық саясат      </w:t>
      </w:r>
    </w:p>
    <w:p>
      <w:pPr>
        <w:spacing w:after="0"/>
        <w:ind w:left="0"/>
        <w:jc w:val="both"/>
      </w:pPr>
      <w:r>
        <w:rPr>
          <w:rFonts w:ascii="Times New Roman"/>
          <w:b w:val="false"/>
          <w:i w:val="false"/>
          <w:color w:val="000000"/>
          <w:sz w:val="28"/>
        </w:rPr>
        <w:t xml:space="preserve">
      2.2 Мемлекет иелігінен шығару және жекешелендіру      </w:t>
      </w:r>
    </w:p>
    <w:p>
      <w:pPr>
        <w:spacing w:after="0"/>
        <w:ind w:left="0"/>
        <w:jc w:val="both"/>
      </w:pPr>
      <w:r>
        <w:rPr>
          <w:rFonts w:ascii="Times New Roman"/>
          <w:b w:val="false"/>
          <w:i w:val="false"/>
          <w:color w:val="000000"/>
          <w:sz w:val="28"/>
        </w:rPr>
        <w:t xml:space="preserve">
      2.3 Кәсіпкерлік пен бәсекелестікті дамыту      </w:t>
      </w:r>
    </w:p>
    <w:p>
      <w:pPr>
        <w:spacing w:after="0"/>
        <w:ind w:left="0"/>
        <w:jc w:val="both"/>
      </w:pPr>
      <w:r>
        <w:rPr>
          <w:rFonts w:ascii="Times New Roman"/>
          <w:b w:val="false"/>
          <w:i w:val="false"/>
          <w:color w:val="000000"/>
          <w:sz w:val="28"/>
        </w:rPr>
        <w:t xml:space="preserve">
      2.4 Өңірлерді дамыту      </w:t>
      </w:r>
    </w:p>
    <w:p>
      <w:pPr>
        <w:spacing w:after="0"/>
        <w:ind w:left="0"/>
        <w:jc w:val="both"/>
      </w:pPr>
      <w:r>
        <w:rPr>
          <w:rFonts w:ascii="Times New Roman"/>
          <w:b w:val="false"/>
          <w:i w:val="false"/>
          <w:color w:val="000000"/>
          <w:sz w:val="28"/>
        </w:rPr>
        <w:t xml:space="preserve">
      2.5 Индустрияландыру, құрылыс және инфрақұрылым      </w:t>
      </w:r>
    </w:p>
    <w:p>
      <w:pPr>
        <w:spacing w:after="0"/>
        <w:ind w:left="0"/>
        <w:jc w:val="both"/>
      </w:pPr>
      <w:r>
        <w:rPr>
          <w:rFonts w:ascii="Times New Roman"/>
          <w:b w:val="false"/>
          <w:i w:val="false"/>
          <w:color w:val="000000"/>
          <w:sz w:val="28"/>
        </w:rPr>
        <w:t xml:space="preserve">
      2.6 Агроөнеркәсіптік кешен      </w:t>
      </w:r>
    </w:p>
    <w:p>
      <w:pPr>
        <w:spacing w:after="0"/>
        <w:ind w:left="0"/>
        <w:jc w:val="both"/>
      </w:pPr>
      <w:r>
        <w:rPr>
          <w:rFonts w:ascii="Times New Roman"/>
          <w:b w:val="false"/>
          <w:i w:val="false"/>
          <w:color w:val="000000"/>
          <w:sz w:val="28"/>
        </w:rPr>
        <w:t xml:space="preserve">
      2.7 Цифрландыру және байланыс      </w:t>
      </w:r>
    </w:p>
    <w:p>
      <w:pPr>
        <w:spacing w:after="0"/>
        <w:ind w:left="0"/>
        <w:jc w:val="both"/>
      </w:pPr>
      <w:r>
        <w:rPr>
          <w:rFonts w:ascii="Times New Roman"/>
          <w:b w:val="false"/>
          <w:i w:val="false"/>
          <w:color w:val="000000"/>
          <w:sz w:val="28"/>
        </w:rPr>
        <w:t xml:space="preserve">
      2.8 Туризм      </w:t>
      </w:r>
    </w:p>
    <w:p>
      <w:pPr>
        <w:spacing w:after="0"/>
        <w:ind w:left="0"/>
        <w:jc w:val="both"/>
      </w:pPr>
      <w:r>
        <w:rPr>
          <w:rFonts w:ascii="Times New Roman"/>
          <w:b w:val="false"/>
          <w:i w:val="false"/>
          <w:color w:val="000000"/>
          <w:sz w:val="28"/>
        </w:rPr>
        <w:t xml:space="preserve">
      2.9 Логистика және сауда      </w:t>
      </w:r>
    </w:p>
    <w:p>
      <w:pPr>
        <w:spacing w:after="0"/>
        <w:ind w:left="0"/>
        <w:jc w:val="both"/>
      </w:pPr>
      <w:r>
        <w:rPr>
          <w:rFonts w:ascii="Times New Roman"/>
          <w:b w:val="false"/>
          <w:i w:val="false"/>
          <w:color w:val="000000"/>
          <w:sz w:val="28"/>
        </w:rPr>
        <w:t xml:space="preserve">
      2.10 Креативті экономика      </w:t>
      </w:r>
    </w:p>
    <w:p>
      <w:pPr>
        <w:spacing w:after="0"/>
        <w:ind w:left="0"/>
        <w:jc w:val="both"/>
      </w:pPr>
      <w:r>
        <w:rPr>
          <w:rFonts w:ascii="Times New Roman"/>
          <w:b w:val="false"/>
          <w:i w:val="false"/>
          <w:color w:val="000000"/>
          <w:sz w:val="28"/>
        </w:rPr>
        <w:t xml:space="preserve">
      2.11 Аэроғарыш қызметі      </w:t>
      </w:r>
    </w:p>
    <w:p>
      <w:pPr>
        <w:spacing w:after="0"/>
        <w:ind w:left="0"/>
        <w:jc w:val="both"/>
      </w:pPr>
      <w:r>
        <w:rPr>
          <w:rFonts w:ascii="Times New Roman"/>
          <w:b w:val="false"/>
          <w:i w:val="false"/>
          <w:color w:val="000000"/>
          <w:sz w:val="28"/>
        </w:rPr>
        <w:t xml:space="preserve">
      3-тарау. АДАМИ КАПИТАЛДЫ ДАМЫТУ      </w:t>
      </w:r>
    </w:p>
    <w:p>
      <w:pPr>
        <w:spacing w:after="0"/>
        <w:ind w:left="0"/>
        <w:jc w:val="both"/>
      </w:pPr>
      <w:r>
        <w:rPr>
          <w:rFonts w:ascii="Times New Roman"/>
          <w:b w:val="false"/>
          <w:i w:val="false"/>
          <w:color w:val="000000"/>
          <w:sz w:val="28"/>
        </w:rPr>
        <w:t xml:space="preserve">
      3.1 Білім беру саласын дамыту      </w:t>
      </w:r>
    </w:p>
    <w:p>
      <w:pPr>
        <w:spacing w:after="0"/>
        <w:ind w:left="0"/>
        <w:jc w:val="both"/>
      </w:pPr>
      <w:r>
        <w:rPr>
          <w:rFonts w:ascii="Times New Roman"/>
          <w:b w:val="false"/>
          <w:i w:val="false"/>
          <w:color w:val="000000"/>
          <w:sz w:val="28"/>
        </w:rPr>
        <w:t xml:space="preserve">
      3.2 Ғылымды дамыту      </w:t>
      </w:r>
    </w:p>
    <w:p>
      <w:pPr>
        <w:spacing w:after="0"/>
        <w:ind w:left="0"/>
        <w:jc w:val="both"/>
      </w:pPr>
      <w:r>
        <w:rPr>
          <w:rFonts w:ascii="Times New Roman"/>
          <w:b w:val="false"/>
          <w:i w:val="false"/>
          <w:color w:val="000000"/>
          <w:sz w:val="28"/>
        </w:rPr>
        <w:t xml:space="preserve">
      3.3 Денсаулық сақтау саласын дамыту      </w:t>
      </w:r>
    </w:p>
    <w:p>
      <w:pPr>
        <w:spacing w:after="0"/>
        <w:ind w:left="0"/>
        <w:jc w:val="both"/>
      </w:pPr>
      <w:r>
        <w:rPr>
          <w:rFonts w:ascii="Times New Roman"/>
          <w:b w:val="false"/>
          <w:i w:val="false"/>
          <w:color w:val="000000"/>
          <w:sz w:val="28"/>
        </w:rPr>
        <w:t xml:space="preserve">
      3.4 Азаматтарды әлеуметтік қолдау      </w:t>
      </w:r>
    </w:p>
    <w:p>
      <w:pPr>
        <w:spacing w:after="0"/>
        <w:ind w:left="0"/>
        <w:jc w:val="both"/>
      </w:pPr>
      <w:r>
        <w:rPr>
          <w:rFonts w:ascii="Times New Roman"/>
          <w:b w:val="false"/>
          <w:i w:val="false"/>
          <w:color w:val="000000"/>
          <w:sz w:val="28"/>
        </w:rPr>
        <w:t xml:space="preserve">
      3.5 Еңбек және жұмыспен қамту      </w:t>
      </w:r>
    </w:p>
    <w:p>
      <w:pPr>
        <w:spacing w:after="0"/>
        <w:ind w:left="0"/>
        <w:jc w:val="both"/>
      </w:pPr>
      <w:r>
        <w:rPr>
          <w:rFonts w:ascii="Times New Roman"/>
          <w:b w:val="false"/>
          <w:i w:val="false"/>
          <w:color w:val="000000"/>
          <w:sz w:val="28"/>
        </w:rPr>
        <w:t xml:space="preserve">
      3.6 Мәдениет және спорт      </w:t>
      </w:r>
    </w:p>
    <w:p>
      <w:pPr>
        <w:spacing w:after="0"/>
        <w:ind w:left="0"/>
        <w:jc w:val="both"/>
      </w:pPr>
      <w:r>
        <w:rPr>
          <w:rFonts w:ascii="Times New Roman"/>
          <w:b w:val="false"/>
          <w:i w:val="false"/>
          <w:color w:val="000000"/>
          <w:sz w:val="28"/>
        </w:rPr>
        <w:t xml:space="preserve">
      3.7 Жастарды мемлекеттік қолдау      </w:t>
      </w:r>
    </w:p>
    <w:p>
      <w:pPr>
        <w:spacing w:after="0"/>
        <w:ind w:left="0"/>
        <w:jc w:val="both"/>
      </w:pPr>
      <w:r>
        <w:rPr>
          <w:rFonts w:ascii="Times New Roman"/>
          <w:b w:val="false"/>
          <w:i w:val="false"/>
          <w:color w:val="000000"/>
          <w:sz w:val="28"/>
        </w:rPr>
        <w:t xml:space="preserve">
      3.8 Экологиялық жағдайды жақсарту      </w:t>
      </w:r>
    </w:p>
    <w:p>
      <w:pPr>
        <w:spacing w:after="0"/>
        <w:ind w:left="0"/>
        <w:jc w:val="both"/>
      </w:pPr>
      <w:r>
        <w:rPr>
          <w:rFonts w:ascii="Times New Roman"/>
          <w:b w:val="false"/>
          <w:i w:val="false"/>
          <w:color w:val="000000"/>
          <w:sz w:val="28"/>
        </w:rPr>
        <w:t xml:space="preserve">
      4-тарау. МЕМЛЕКЕТТІК БАСҚАРУ      </w:t>
      </w:r>
    </w:p>
    <w:p>
      <w:pPr>
        <w:spacing w:after="0"/>
        <w:ind w:left="0"/>
        <w:jc w:val="both"/>
      </w:pPr>
      <w:r>
        <w:rPr>
          <w:rFonts w:ascii="Times New Roman"/>
          <w:b w:val="false"/>
          <w:i w:val="false"/>
          <w:color w:val="000000"/>
          <w:sz w:val="28"/>
        </w:rPr>
        <w:t xml:space="preserve">
      4.1 Мемлекеттік басқару жүйесін жаңғырту      </w:t>
      </w:r>
    </w:p>
    <w:p>
      <w:pPr>
        <w:spacing w:after="0"/>
        <w:ind w:left="0"/>
        <w:jc w:val="both"/>
      </w:pPr>
      <w:r>
        <w:rPr>
          <w:rFonts w:ascii="Times New Roman"/>
          <w:b w:val="false"/>
          <w:i w:val="false"/>
          <w:color w:val="000000"/>
          <w:sz w:val="28"/>
        </w:rPr>
        <w:t xml:space="preserve">
      4.2 Қолайлы мемлекеттік көрсетілетін қызметтер      </w:t>
      </w:r>
    </w:p>
    <w:p>
      <w:pPr>
        <w:spacing w:after="0"/>
        <w:ind w:left="0"/>
        <w:jc w:val="both"/>
      </w:pPr>
      <w:r>
        <w:rPr>
          <w:rFonts w:ascii="Times New Roman"/>
          <w:b w:val="false"/>
          <w:i w:val="false"/>
          <w:color w:val="000000"/>
          <w:sz w:val="28"/>
        </w:rPr>
        <w:t xml:space="preserve">
      4.3 Азаматтық қоғам саласы      </w:t>
      </w:r>
    </w:p>
    <w:p>
      <w:pPr>
        <w:spacing w:after="0"/>
        <w:ind w:left="0"/>
        <w:jc w:val="both"/>
      </w:pPr>
      <w:r>
        <w:rPr>
          <w:rFonts w:ascii="Times New Roman"/>
          <w:b w:val="false"/>
          <w:i w:val="false"/>
          <w:color w:val="000000"/>
          <w:sz w:val="28"/>
        </w:rPr>
        <w:t xml:space="preserve">
      4.4 Этносаралық қатынастар саласы      </w:t>
      </w:r>
    </w:p>
    <w:p>
      <w:pPr>
        <w:spacing w:after="0"/>
        <w:ind w:left="0"/>
        <w:jc w:val="both"/>
      </w:pPr>
      <w:r>
        <w:rPr>
          <w:rFonts w:ascii="Times New Roman"/>
          <w:b w:val="false"/>
          <w:i w:val="false"/>
          <w:color w:val="000000"/>
          <w:sz w:val="28"/>
        </w:rPr>
        <w:t xml:space="preserve">
      4.5 Ақпарат саласы      </w:t>
      </w:r>
    </w:p>
    <w:p>
      <w:pPr>
        <w:spacing w:after="0"/>
        <w:ind w:left="0"/>
        <w:jc w:val="both"/>
      </w:pPr>
      <w:r>
        <w:rPr>
          <w:rFonts w:ascii="Times New Roman"/>
          <w:b w:val="false"/>
          <w:i w:val="false"/>
          <w:color w:val="000000"/>
          <w:sz w:val="28"/>
        </w:rPr>
        <w:t xml:space="preserve">
      4.6 Құқық қорғау қызметінің және арнайы қызметтердің тиімділігін арттыру      </w:t>
      </w:r>
    </w:p>
    <w:p>
      <w:pPr>
        <w:spacing w:after="0"/>
        <w:ind w:left="0"/>
        <w:jc w:val="both"/>
      </w:pPr>
      <w:r>
        <w:rPr>
          <w:rFonts w:ascii="Times New Roman"/>
          <w:b w:val="false"/>
          <w:i w:val="false"/>
          <w:color w:val="000000"/>
          <w:sz w:val="28"/>
        </w:rPr>
        <w:t>
      Қазақстан Республикасы Үкіметінің 2022 жылға арналған іс-қимыл бағдарламасы елдің орта мерзімді кезеңге арналған жаңа экономикалық бағытының сұлбасын айқындайды және экономиканы әртараптандыруға, индустрияландыруға, шикізатқа қатысы жоқ салаларды дамытуға, мемлекет иелігінен алуға, импортқа тәуелділікті азайтуға, кәсіпкерлік пен адами капиталды дамытуға бағытталған.</w:t>
      </w:r>
    </w:p>
    <w:p>
      <w:pPr>
        <w:spacing w:after="0"/>
        <w:ind w:left="0"/>
        <w:jc w:val="both"/>
      </w:pPr>
      <w:r>
        <w:rPr>
          <w:rFonts w:ascii="Times New Roman"/>
          <w:b w:val="false"/>
          <w:i w:val="false"/>
          <w:color w:val="000000"/>
          <w:sz w:val="28"/>
        </w:rPr>
        <w:t>
      Бағдарлама мынадай міндеттерді қамтиды:</w:t>
      </w:r>
    </w:p>
    <w:p>
      <w:pPr>
        <w:spacing w:after="0"/>
        <w:ind w:left="0"/>
        <w:jc w:val="both"/>
      </w:pPr>
      <w:r>
        <w:rPr>
          <w:rFonts w:ascii="Times New Roman"/>
          <w:b w:val="false"/>
          <w:i w:val="false"/>
          <w:color w:val="000000"/>
          <w:sz w:val="28"/>
        </w:rPr>
        <w:t>
      макроэкономикалық тұрақтылықты қамтамасыз ету;</w:t>
      </w:r>
    </w:p>
    <w:p>
      <w:pPr>
        <w:spacing w:after="0"/>
        <w:ind w:left="0"/>
        <w:jc w:val="both"/>
      </w:pPr>
      <w:r>
        <w:rPr>
          <w:rFonts w:ascii="Times New Roman"/>
          <w:b w:val="false"/>
          <w:i w:val="false"/>
          <w:color w:val="000000"/>
          <w:sz w:val="28"/>
        </w:rPr>
        <w:t>
      экономиканы әртараптандыру және экономиканың барлық салаларында жұмыс орындарын құру;</w:t>
      </w:r>
    </w:p>
    <w:p>
      <w:pPr>
        <w:spacing w:after="0"/>
        <w:ind w:left="0"/>
        <w:jc w:val="both"/>
      </w:pPr>
      <w:r>
        <w:rPr>
          <w:rFonts w:ascii="Times New Roman"/>
          <w:b w:val="false"/>
          <w:i w:val="false"/>
          <w:color w:val="000000"/>
          <w:sz w:val="28"/>
        </w:rPr>
        <w:t>
      инвестицияларды, бәсекелестікті, кәсіпкерлікті, ШОБ-ты ынталандыратын саясатты қабылдау;</w:t>
      </w:r>
    </w:p>
    <w:p>
      <w:pPr>
        <w:spacing w:after="0"/>
        <w:ind w:left="0"/>
        <w:jc w:val="both"/>
      </w:pPr>
      <w:r>
        <w:rPr>
          <w:rFonts w:ascii="Times New Roman"/>
          <w:b w:val="false"/>
          <w:i w:val="false"/>
          <w:color w:val="000000"/>
          <w:sz w:val="28"/>
        </w:rPr>
        <w:t>
      мемлекеттің экономикадағы үлесін азайту;</w:t>
      </w:r>
    </w:p>
    <w:p>
      <w:pPr>
        <w:spacing w:after="0"/>
        <w:ind w:left="0"/>
        <w:jc w:val="both"/>
      </w:pPr>
      <w:r>
        <w:rPr>
          <w:rFonts w:ascii="Times New Roman"/>
          <w:b w:val="false"/>
          <w:i w:val="false"/>
          <w:color w:val="000000"/>
          <w:sz w:val="28"/>
        </w:rPr>
        <w:t>
      жұмысқа орналастыру, әсіресе жастарды орналастыру мәселелерін шешу;</w:t>
      </w:r>
    </w:p>
    <w:p>
      <w:pPr>
        <w:spacing w:after="0"/>
        <w:ind w:left="0"/>
        <w:jc w:val="both"/>
      </w:pPr>
      <w:r>
        <w:rPr>
          <w:rFonts w:ascii="Times New Roman"/>
          <w:b w:val="false"/>
          <w:i w:val="false"/>
          <w:color w:val="000000"/>
          <w:sz w:val="28"/>
        </w:rPr>
        <w:t>
      азаматтардың сапалы білім алуға және денсаулық сақтауға тең қол жеткізуін қамтамасыз ету;</w:t>
      </w:r>
    </w:p>
    <w:p>
      <w:pPr>
        <w:spacing w:after="0"/>
        <w:ind w:left="0"/>
        <w:jc w:val="both"/>
      </w:pPr>
      <w:r>
        <w:rPr>
          <w:rFonts w:ascii="Times New Roman"/>
          <w:b w:val="false"/>
          <w:i w:val="false"/>
          <w:color w:val="000000"/>
          <w:sz w:val="28"/>
        </w:rPr>
        <w:t>
      ашықтық пен тиімділікті арттыру мақсатында мемлекеттік басқару жүйесін жаңғырту;</w:t>
      </w:r>
    </w:p>
    <w:p>
      <w:pPr>
        <w:spacing w:after="0"/>
        <w:ind w:left="0"/>
        <w:jc w:val="both"/>
      </w:pPr>
      <w:r>
        <w:rPr>
          <w:rFonts w:ascii="Times New Roman"/>
          <w:b w:val="false"/>
          <w:i w:val="false"/>
          <w:color w:val="000000"/>
          <w:sz w:val="28"/>
        </w:rPr>
        <w:t xml:space="preserve">
      заңның үстемдігін және азаматтар мен кәсіпкерлердің жеке қауіпсіздігін қамтамасыз ету.  </w:t>
      </w:r>
    </w:p>
    <w:bookmarkStart w:name="z49" w:id="48"/>
    <w:p>
      <w:pPr>
        <w:spacing w:after="0"/>
        <w:ind w:left="0"/>
        <w:jc w:val="left"/>
      </w:pPr>
      <w:r>
        <w:rPr>
          <w:rFonts w:ascii="Times New Roman"/>
          <w:b/>
          <w:i w:val="false"/>
          <w:color w:val="000000"/>
        </w:rPr>
        <w:t xml:space="preserve"> Қазақстан Республикасы Үкіметінің 2022 жылға арналған іс-қимыл бағдарламасын іске асыру жөніндегі іс-шаралар жоспары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қажеттілік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1-тарау. МАКРОЭКОНОМИКАЛЫҚ ТҰРАҚТЫЛЫҚ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Инфляциямен күрес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 бақылау және төмендету, оның ішінде:</w:t>
            </w:r>
          </w:p>
          <w:p>
            <w:pPr>
              <w:spacing w:after="20"/>
              <w:ind w:left="20"/>
              <w:jc w:val="both"/>
            </w:pPr>
            <w:r>
              <w:rPr>
                <w:rFonts w:ascii="Times New Roman"/>
                <w:b w:val="false"/>
                <w:i w:val="false"/>
                <w:color w:val="000000"/>
                <w:sz w:val="20"/>
              </w:rPr>
              <w:t>
импорттық тәуелділікті төмендету;</w:t>
            </w:r>
          </w:p>
          <w:p>
            <w:pPr>
              <w:spacing w:after="20"/>
              <w:ind w:left="20"/>
              <w:jc w:val="both"/>
            </w:pPr>
            <w:r>
              <w:rPr>
                <w:rFonts w:ascii="Times New Roman"/>
                <w:b w:val="false"/>
                <w:i w:val="false"/>
                <w:color w:val="000000"/>
                <w:sz w:val="20"/>
              </w:rPr>
              <w:t>
өндірушіден тұтынушыға дейін тиімсіз делдалдардың санын азайту бойынша     шаралар кешенін әзірлеп, іске асыру;</w:t>
            </w:r>
          </w:p>
          <w:p>
            <w:pPr>
              <w:spacing w:after="20"/>
              <w:ind w:left="20"/>
              <w:jc w:val="both"/>
            </w:pPr>
            <w:r>
              <w:rPr>
                <w:rFonts w:ascii="Times New Roman"/>
                <w:b w:val="false"/>
                <w:i w:val="false"/>
                <w:color w:val="000000"/>
                <w:sz w:val="20"/>
              </w:rPr>
              <w:t>
ақша-кредит саясатының құралдарын пайдалану;</w:t>
            </w:r>
          </w:p>
          <w:p>
            <w:pPr>
              <w:spacing w:after="20"/>
              <w:ind w:left="20"/>
              <w:jc w:val="both"/>
            </w:pPr>
            <w:r>
              <w:rPr>
                <w:rFonts w:ascii="Times New Roman"/>
                <w:b w:val="false"/>
                <w:i w:val="false"/>
                <w:color w:val="000000"/>
                <w:sz w:val="20"/>
              </w:rPr>
              <w:t xml:space="preserve">
ӘМАТ бағасын реттеу және тауарлардың тапшылығына жол бермеу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отырысының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 Қаржымині, ИИДМ, ЭМ, АШМ, ЭГТРМ, БҚДА (келісу бойынша), ҰБ (келісу бойынша),</w:t>
            </w:r>
          </w:p>
          <w:p>
            <w:pPr>
              <w:spacing w:after="20"/>
              <w:ind w:left="20"/>
              <w:jc w:val="both"/>
            </w:pPr>
            <w:r>
              <w:rPr>
                <w:rFonts w:ascii="Times New Roman"/>
                <w:b w:val="false"/>
                <w:i w:val="false"/>
                <w:color w:val="000000"/>
                <w:sz w:val="20"/>
              </w:rPr>
              <w:t>"Самұрық-Қазына" ҰӘҚ" АҚ (келісу бойынша), облыстардың,</w:t>
            </w:r>
          </w:p>
          <w:p>
            <w:pPr>
              <w:spacing w:after="20"/>
              <w:ind w:left="20"/>
              <w:jc w:val="both"/>
            </w:pPr>
            <w:r>
              <w:rPr>
                <w:rFonts w:ascii="Times New Roman"/>
                <w:b w:val="false"/>
                <w:i w:val="false"/>
                <w:color w:val="000000"/>
                <w:sz w:val="20"/>
              </w:rPr>
              <w:t>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2022 жылы 4 – 6 %-ға дейін, оның ішінде азық-түлік тауарлары бағасы өсуінің – 4,7 – 6,7 %-ға дейін, азық-түлік емес тауарлары –</w:t>
            </w:r>
          </w:p>
          <w:p>
            <w:pPr>
              <w:spacing w:after="20"/>
              <w:ind w:left="20"/>
              <w:jc w:val="both"/>
            </w:pPr>
            <w:r>
              <w:rPr>
                <w:rFonts w:ascii="Times New Roman"/>
                <w:b w:val="false"/>
                <w:i w:val="false"/>
                <w:color w:val="000000"/>
                <w:sz w:val="20"/>
              </w:rPr>
              <w:t>4-6 %-ға дейін, ақылы көрсетілетін қызметтер – 3 – 5 %-ға дейін төмендеуі;</w:t>
            </w:r>
          </w:p>
          <w:p>
            <w:pPr>
              <w:spacing w:after="20"/>
              <w:ind w:left="20"/>
              <w:jc w:val="both"/>
            </w:pPr>
            <w:r>
              <w:rPr>
                <w:rFonts w:ascii="Times New Roman"/>
                <w:b w:val="false"/>
                <w:i w:val="false"/>
                <w:color w:val="000000"/>
                <w:sz w:val="20"/>
              </w:rPr>
              <w:t>
2022 жылы алма, балық, шұжық өнімдері, ірімшік және сүзбе, қант, құс еті бойынша отандық тауарлардың үлесін 89 %-ға дейін жеткізу;</w:t>
            </w:r>
          </w:p>
          <w:p>
            <w:pPr>
              <w:spacing w:after="20"/>
              <w:ind w:left="20"/>
              <w:jc w:val="both"/>
            </w:pPr>
            <w:r>
              <w:rPr>
                <w:rFonts w:ascii="Times New Roman"/>
                <w:b w:val="false"/>
                <w:i w:val="false"/>
                <w:color w:val="000000"/>
                <w:sz w:val="20"/>
              </w:rPr>
              <w:t>
автомобиль көлігімен жүктерді отандық тасымалдаушылардың үлесін 30-дан</w:t>
            </w:r>
          </w:p>
          <w:p>
            <w:pPr>
              <w:spacing w:after="20"/>
              <w:ind w:left="20"/>
              <w:jc w:val="both"/>
            </w:pPr>
            <w:r>
              <w:rPr>
                <w:rFonts w:ascii="Times New Roman"/>
                <w:b w:val="false"/>
                <w:i w:val="false"/>
                <w:color w:val="000000"/>
                <w:sz w:val="20"/>
              </w:rPr>
              <w:t>50 %-ға дейін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 бағасын тұрақтандыру бойынша негізгі нарықтық тетіктерді қолдана отырып, "айналым схемасын" қаржыландыруды және тұрақтандыру қорларын қалыптастыруды 140 млрд теңгеге дейін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ӘМАТ бағасын тұрақтандыру;</w:t>
            </w:r>
          </w:p>
          <w:p>
            <w:pPr>
              <w:spacing w:after="20"/>
              <w:ind w:left="20"/>
              <w:jc w:val="both"/>
            </w:pPr>
            <w:r>
              <w:rPr>
                <w:rFonts w:ascii="Times New Roman"/>
                <w:b w:val="false"/>
                <w:i w:val="false"/>
                <w:color w:val="000000"/>
                <w:sz w:val="20"/>
              </w:rPr>
              <w:t>
ӘМАТ бағасын 6 % деңгейінде ұстап тұру;</w:t>
            </w:r>
          </w:p>
          <w:p>
            <w:pPr>
              <w:spacing w:after="20"/>
              <w:ind w:left="20"/>
              <w:jc w:val="both"/>
            </w:pPr>
            <w:r>
              <w:rPr>
                <w:rFonts w:ascii="Times New Roman"/>
                <w:b w:val="false"/>
                <w:i w:val="false"/>
                <w:color w:val="000000"/>
                <w:sz w:val="20"/>
              </w:rPr>
              <w:t>
халықты бағасы төмендетілген тауарлармен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 отандық тауарлармен молықтыру және халық үшін қолайлы жағдайларды қамтамасыз ету мақсатында Ұлттық тауар өткізу жүйесін құрудың</w:t>
            </w:r>
          </w:p>
          <w:p>
            <w:pPr>
              <w:spacing w:after="20"/>
              <w:ind w:left="20"/>
              <w:jc w:val="both"/>
            </w:pPr>
            <w:r>
              <w:rPr>
                <w:rFonts w:ascii="Times New Roman"/>
                <w:b w:val="false"/>
                <w:i w:val="false"/>
                <w:color w:val="000000"/>
                <w:sz w:val="20"/>
              </w:rPr>
              <w:t>1-кезеңін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өнімділігін жыл сайын 135 мың тоннаға ұлғайту, бұл жоба кезеңі үшін 88,5 млрд теңге мөлшеріндегі әсерді болжайды;</w:t>
            </w:r>
          </w:p>
          <w:p>
            <w:pPr>
              <w:spacing w:after="20"/>
              <w:ind w:left="20"/>
              <w:jc w:val="both"/>
            </w:pPr>
            <w:r>
              <w:rPr>
                <w:rFonts w:ascii="Times New Roman"/>
                <w:b w:val="false"/>
                <w:i w:val="false"/>
                <w:color w:val="000000"/>
                <w:sz w:val="20"/>
              </w:rPr>
              <w:t>
АШТӨ шығындарын жыл сайын 21 мың тоннаға қысқарту, бұл жоба кезеңі үшін шамамен 16,9 млрд теңгені құрайды;</w:t>
            </w:r>
          </w:p>
          <w:p>
            <w:pPr>
              <w:spacing w:after="20"/>
              <w:ind w:left="20"/>
              <w:jc w:val="both"/>
            </w:pPr>
            <w:r>
              <w:rPr>
                <w:rFonts w:ascii="Times New Roman"/>
                <w:b w:val="false"/>
                <w:i w:val="false"/>
                <w:color w:val="000000"/>
                <w:sz w:val="20"/>
              </w:rPr>
              <w:t>
ақталған сауда айналымынан түсетін салықтық түсімдерді жоба кезеңі үшін күтілетін 164,3 млрд теңге мөлшеріндегі сомаға ұлғайту;</w:t>
            </w:r>
          </w:p>
          <w:p>
            <w:pPr>
              <w:spacing w:after="20"/>
              <w:ind w:left="20"/>
              <w:jc w:val="both"/>
            </w:pPr>
            <w:r>
              <w:rPr>
                <w:rFonts w:ascii="Times New Roman"/>
                <w:b w:val="false"/>
                <w:i w:val="false"/>
                <w:color w:val="000000"/>
                <w:sz w:val="20"/>
              </w:rPr>
              <w:t>
халықтың әлеуметтік маңызы бар тауарларды сатып алуға жұмсайтын шығындарын жоба кезеңі үшін 16,3 млрд астам теңгеге қысқарту;</w:t>
            </w:r>
          </w:p>
          <w:p>
            <w:pPr>
              <w:spacing w:after="20"/>
              <w:ind w:left="20"/>
              <w:jc w:val="both"/>
            </w:pPr>
            <w:r>
              <w:rPr>
                <w:rFonts w:ascii="Times New Roman"/>
                <w:b w:val="false"/>
                <w:i w:val="false"/>
                <w:color w:val="000000"/>
                <w:sz w:val="20"/>
              </w:rPr>
              <w:t>
саудада 9 мыңнан астам адам жұмыспен қамтылатын жаңа жұмыс орындарын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бюджет шеңберінде (МЖӘ жобасы бойынша</w:t>
            </w:r>
          </w:p>
          <w:p>
            <w:pPr>
              <w:spacing w:after="20"/>
              <w:ind w:left="20"/>
              <w:jc w:val="both"/>
            </w:pPr>
            <w:r>
              <w:rPr>
                <w:rFonts w:ascii="Times New Roman"/>
                <w:b w:val="false"/>
                <w:i w:val="false"/>
                <w:color w:val="000000"/>
                <w:sz w:val="20"/>
              </w:rPr>
              <w:t>
9 059 686 мың теңге мөлшерінде)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басым құқығы шеңберінде иеліктен шығарылатын шикі және тауарлық газдың жер қойнауын пайдаланушылар қойған бағаны 2024 жылғы 1 қаңтарға дейін 2021 жылғы желтоқсандағы баға деңгейінде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өткізудің шекті бағасын көтеруді барынша азайту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ГРЭС-іне 2022 жылға қолданыстағы шарттардан асыра 3, 4 блокты режимде жұмыс істеу үшін 20 510 теңге/мың м</w:t>
            </w:r>
            <w:r>
              <w:rPr>
                <w:rFonts w:ascii="Times New Roman"/>
                <w:b w:val="false"/>
                <w:i w:val="false"/>
                <w:color w:val="000000"/>
                <w:vertAlign w:val="superscript"/>
              </w:rPr>
              <w:t xml:space="preserve">3 </w:t>
            </w:r>
            <w:r>
              <w:rPr>
                <w:rFonts w:ascii="Times New Roman"/>
                <w:b w:val="false"/>
                <w:i w:val="false"/>
                <w:color w:val="000000"/>
                <w:sz w:val="20"/>
              </w:rPr>
              <w:t>бағамен қосымша 515 млн м</w:t>
            </w:r>
            <w:r>
              <w:rPr>
                <w:rFonts w:ascii="Times New Roman"/>
                <w:b w:val="false"/>
                <w:i w:val="false"/>
                <w:color w:val="000000"/>
                <w:vertAlign w:val="superscript"/>
              </w:rPr>
              <w:t xml:space="preserve">3 </w:t>
            </w:r>
            <w:r>
              <w:rPr>
                <w:rFonts w:ascii="Times New Roman"/>
                <w:b w:val="false"/>
                <w:i w:val="false"/>
                <w:color w:val="000000"/>
                <w:sz w:val="20"/>
              </w:rPr>
              <w:t xml:space="preserve">газ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"QazaqQaz" ҰК"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мен Ақмола, Жамбыл, Қызылорда, Түркістан, Алматы облыстарын қамтамасыз ету үшін қолданыстағы тарифті 10,45 теңге/кВтсағ деңгейінде сақтай отырып, 2 млрд кВт сағ көлемінде қосымша электр энергиясын өндіру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арқылы сұйытылған мұнай газын жеткізу жоспарын жетілдіру:  </w:t>
            </w:r>
          </w:p>
          <w:p>
            <w:pPr>
              <w:spacing w:after="20"/>
              <w:ind w:left="20"/>
              <w:jc w:val="both"/>
            </w:pPr>
            <w:r>
              <w:rPr>
                <w:rFonts w:ascii="Times New Roman"/>
                <w:b w:val="false"/>
                <w:i w:val="false"/>
                <w:color w:val="000000"/>
                <w:sz w:val="20"/>
              </w:rPr>
              <w:t xml:space="preserve">
    ЭМ-ге ЭКБ-дан тыс ішкі нарықта сұйытылған мұнай газын бөлу бойынша өкілеттіктер беру; </w:t>
            </w:r>
          </w:p>
          <w:p>
            <w:pPr>
              <w:spacing w:after="20"/>
              <w:ind w:left="20"/>
              <w:jc w:val="both"/>
            </w:pPr>
            <w:r>
              <w:rPr>
                <w:rFonts w:ascii="Times New Roman"/>
                <w:b w:val="false"/>
                <w:i w:val="false"/>
                <w:color w:val="000000"/>
                <w:sz w:val="20"/>
              </w:rPr>
              <w:t>
    СМГ-ны көтерме және бөлшек саудада өткізетін 150-ден астам субъектісі бар ЖАО-ға көтерме және бөлшек саудада өткізу субъектілері арасында сұйытылған мұнай газын бөлу тетігін әзірлеу өкілеттіктерін беру;</w:t>
            </w:r>
          </w:p>
          <w:p>
            <w:pPr>
              <w:spacing w:after="20"/>
              <w:ind w:left="20"/>
              <w:jc w:val="both"/>
            </w:pPr>
            <w:r>
              <w:rPr>
                <w:rFonts w:ascii="Times New Roman"/>
                <w:b w:val="false"/>
                <w:i w:val="false"/>
                <w:color w:val="000000"/>
                <w:sz w:val="20"/>
              </w:rPr>
              <w:t>
     автогаз құю станцияларына, газ желісі ұйымдарына, газ толтыру пункттеріне, газ толтыру станцияларына ЭСА-дан тыс сұйытылған мұнай газын сатып алу құқығын беру;</w:t>
            </w:r>
          </w:p>
          <w:p>
            <w:pPr>
              <w:spacing w:after="20"/>
              <w:ind w:left="20"/>
              <w:jc w:val="both"/>
            </w:pPr>
            <w:r>
              <w:rPr>
                <w:rFonts w:ascii="Times New Roman"/>
                <w:b w:val="false"/>
                <w:i w:val="false"/>
                <w:color w:val="000000"/>
                <w:sz w:val="20"/>
              </w:rPr>
              <w:t>
     бірыңғай көтерме баға белгілеу әдістемесін әзірлеу;</w:t>
            </w:r>
          </w:p>
          <w:p>
            <w:pPr>
              <w:spacing w:after="20"/>
              <w:ind w:left="20"/>
              <w:jc w:val="both"/>
            </w:pPr>
            <w:r>
              <w:rPr>
                <w:rFonts w:ascii="Times New Roman"/>
                <w:b w:val="false"/>
                <w:i w:val="false"/>
                <w:color w:val="000000"/>
                <w:sz w:val="20"/>
              </w:rPr>
              <w:t>
    сұйытылған мұнай газы бағасының күрт өсуін шектеу тетіктерін енгізе отырып, 2023 жылғы 1 қаңтардан бастап сұйытылған мұнай газын биржалар арқылы өткізу арқылы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СИМ, ҰЭМ, Қаржымині,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 сұйытылған мұнай газымен үздіксіз қамтамасыз ету – 2 000 астам АГҚС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Өнімсіз делдалдардың санын азайту мақсатында "Мұнай өнімдерінің жекелеген түрлерін өндіруді және олардың айналымын мемлекеттік реттеу туралы" 2011 жылғы 20 шілдедегі № 463-IV Қазақстан Республикасының Заңына өзгерістер мен толықтырулар енгізу арқылы жанар-жағармай материалдарын өндіру және бөлу жүйесін реформалау жөніндегі шаралар кешенін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СИМ, Қаржымині, ҰЭМ, БҚДА (келісу бойынша), "Самұрық-Қазына" ҰӘҚ"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өнімсіз делдалдар санын азайту (көтерме саудадағы өнім берушілер бөлігінде)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төлемдерді төлеу кезінде тұрғын үй көмегі тетігін жетілдіру.</w:t>
            </w:r>
          </w:p>
          <w:p>
            <w:pPr>
              <w:spacing w:after="20"/>
              <w:ind w:left="20"/>
              <w:jc w:val="both"/>
            </w:pPr>
            <w:r>
              <w:rPr>
                <w:rFonts w:ascii="Times New Roman"/>
                <w:b w:val="false"/>
                <w:i w:val="false"/>
                <w:color w:val="000000"/>
                <w:sz w:val="20"/>
              </w:rPr>
              <w:t>
Коммуналдық төлемдерді төлеу кезінде халықтың мұқтаж санатын жеке топқа бөлу практикасын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Еңбекмині, ҰЭМ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ҰЭМ, ИИДМ, Еңбекмині,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мұқтаж санаты үшін коммуналдық қызметтерге ақы төлеу кезінде жүктемені азайту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Бюджет саясаты: фискалдық тәртіп және ашықтық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қатынастарды түбегейлі және кешенді реформалау, оның ішінде:</w:t>
            </w:r>
          </w:p>
          <w:p>
            <w:pPr>
              <w:spacing w:after="20"/>
              <w:ind w:left="20"/>
              <w:jc w:val="both"/>
            </w:pPr>
            <w:r>
              <w:rPr>
                <w:rFonts w:ascii="Times New Roman"/>
                <w:b w:val="false"/>
                <w:i w:val="false"/>
                <w:color w:val="000000"/>
                <w:sz w:val="20"/>
              </w:rPr>
              <w:t>
салық түсімдерінің жекелеген түрлерін жергілікті деңгейге беру;</w:t>
            </w:r>
          </w:p>
          <w:p>
            <w:pPr>
              <w:spacing w:after="20"/>
              <w:ind w:left="20"/>
              <w:jc w:val="both"/>
            </w:pPr>
            <w:r>
              <w:rPr>
                <w:rFonts w:ascii="Times New Roman"/>
                <w:b w:val="false"/>
                <w:i w:val="false"/>
                <w:color w:val="000000"/>
                <w:sz w:val="20"/>
              </w:rPr>
              <w:t>
республикалық және жергілікті бюджеттер арасындағы қарсы трансферттерді барынша азайту;</w:t>
            </w:r>
          </w:p>
          <w:p>
            <w:pPr>
              <w:spacing w:after="20"/>
              <w:ind w:left="20"/>
              <w:jc w:val="both"/>
            </w:pPr>
            <w:r>
              <w:rPr>
                <w:rFonts w:ascii="Times New Roman"/>
                <w:b w:val="false"/>
                <w:i w:val="false"/>
                <w:color w:val="000000"/>
                <w:sz w:val="20"/>
              </w:rPr>
              <w:t>
республикалық бюджеттен өңірлерге нысаналы даму трансферттерін бөлу тәсілдерін қайта қарау;</w:t>
            </w:r>
          </w:p>
          <w:p>
            <w:pPr>
              <w:spacing w:after="20"/>
              <w:ind w:left="20"/>
              <w:jc w:val="both"/>
            </w:pPr>
            <w:r>
              <w:rPr>
                <w:rFonts w:ascii="Times New Roman"/>
                <w:b w:val="false"/>
                <w:i w:val="false"/>
                <w:color w:val="000000"/>
                <w:sz w:val="20"/>
              </w:rPr>
              <w:t>
жалпы сипаттағы трансферттерді есептеу әдістемесін жетілдіру;</w:t>
            </w:r>
          </w:p>
          <w:p>
            <w:pPr>
              <w:spacing w:after="20"/>
              <w:ind w:left="20"/>
              <w:jc w:val="both"/>
            </w:pPr>
            <w:r>
              <w:rPr>
                <w:rFonts w:ascii="Times New Roman"/>
                <w:b w:val="false"/>
                <w:i w:val="false"/>
                <w:color w:val="000000"/>
                <w:sz w:val="20"/>
              </w:rPr>
              <w:t xml:space="preserve">
2023 – 2025 жылдарға арналған жалпы сипаттағы трансферттердің көлемі туралы заңдардың жобаларын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заңдарының жобалары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ҰЭМ бұйрығы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облыстардың,</w:t>
            </w:r>
          </w:p>
          <w:p>
            <w:pPr>
              <w:spacing w:after="20"/>
              <w:ind w:left="20"/>
              <w:jc w:val="both"/>
            </w:pPr>
            <w:r>
              <w:rPr>
                <w:rFonts w:ascii="Times New Roman"/>
                <w:b w:val="false"/>
                <w:i w:val="false"/>
                <w:color w:val="000000"/>
                <w:sz w:val="20"/>
              </w:rPr>
              <w:t>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үшін өңірлік экономиканы дамытуға қосымша ынталандырулар беру,</w:t>
            </w:r>
          </w:p>
          <w:p>
            <w:pPr>
              <w:spacing w:after="20"/>
              <w:ind w:left="20"/>
              <w:jc w:val="both"/>
            </w:pPr>
            <w:r>
              <w:rPr>
                <w:rFonts w:ascii="Times New Roman"/>
                <w:b w:val="false"/>
                <w:i w:val="false"/>
                <w:color w:val="000000"/>
                <w:sz w:val="20"/>
              </w:rPr>
              <w:t xml:space="preserve">
жергілікті бюджеттердің кірістерін ұлғайту </w:t>
            </w:r>
            <w:r>
              <w:rPr>
                <w:rFonts w:ascii="Times New Roman"/>
                <w:b w:val="false"/>
                <w:i/>
                <w:color w:val="000000"/>
                <w:sz w:val="20"/>
              </w:rPr>
              <w:t>(алдын ала есептеулер бойынша 25 %-ға),</w:t>
            </w:r>
          </w:p>
          <w:p>
            <w:pPr>
              <w:spacing w:after="20"/>
              <w:ind w:left="20"/>
              <w:jc w:val="both"/>
            </w:pPr>
            <w:r>
              <w:rPr>
                <w:rFonts w:ascii="Times New Roman"/>
                <w:b w:val="false"/>
                <w:i w:val="false"/>
                <w:color w:val="000000"/>
                <w:sz w:val="20"/>
              </w:rPr>
              <w:t>
өңірлер бюджеттерінің республикалық бюджетке тәуелділігін біртіндеп төмендету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Үнемді бюджет саясатының, оның ішінде:</w:t>
            </w:r>
          </w:p>
          <w:p>
            <w:pPr>
              <w:spacing w:after="20"/>
              <w:ind w:left="20"/>
              <w:jc w:val="both"/>
            </w:pPr>
            <w:r>
              <w:rPr>
                <w:rFonts w:ascii="Times New Roman"/>
                <w:b w:val="false"/>
                <w:i w:val="false"/>
                <w:color w:val="000000"/>
                <w:sz w:val="20"/>
              </w:rPr>
              <w:t xml:space="preserve">
шығыстардың өсу қарқынын және Ұлттық қордан берілетін кепілдендірілген трансферт мөлшерін шектеу жөніндегі контрциклды бюджеттік қағидаларды сақтауды; </w:t>
            </w:r>
          </w:p>
          <w:p>
            <w:pPr>
              <w:spacing w:after="20"/>
              <w:ind w:left="20"/>
              <w:jc w:val="both"/>
            </w:pPr>
            <w:r>
              <w:rPr>
                <w:rFonts w:ascii="Times New Roman"/>
                <w:b w:val="false"/>
                <w:i w:val="false"/>
                <w:color w:val="000000"/>
                <w:sz w:val="20"/>
              </w:rPr>
              <w:t>
бюджеттік тәуекелдер және мемлекеттік қаржының орнықтылығы туралы талдамалық есепте түйінді бюджеттік коэффициенттердің түбегейлі тізбесін белгілеуді көздейтін тәсілдерін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Заңдарының жобалары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бюджеттік тәуекелдер және мемлекеттік қаржының орнықтылығы туралы талдамалық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 түсімдеріне тәуелділігін төмендету және бюджет шығыстарының көлемін тұрақтандыру;</w:t>
            </w:r>
          </w:p>
          <w:p>
            <w:pPr>
              <w:spacing w:after="20"/>
              <w:ind w:left="20"/>
              <w:jc w:val="both"/>
            </w:pPr>
            <w:r>
              <w:rPr>
                <w:rFonts w:ascii="Times New Roman"/>
                <w:b w:val="false"/>
                <w:i w:val="false"/>
                <w:color w:val="000000"/>
                <w:sz w:val="20"/>
              </w:rPr>
              <w:t>
бюджет саясатының тиімділігі мен орнықтылығын бағалау үшін бюджет коэффициенттерін төмендету;</w:t>
            </w:r>
          </w:p>
          <w:p>
            <w:pPr>
              <w:spacing w:after="20"/>
              <w:ind w:left="20"/>
              <w:jc w:val="both"/>
            </w:pPr>
            <w:r>
              <w:rPr>
                <w:rFonts w:ascii="Times New Roman"/>
                <w:b w:val="false"/>
                <w:i w:val="false"/>
                <w:color w:val="000000"/>
                <w:sz w:val="20"/>
              </w:rPr>
              <w:t>
мұнайға қатысты емес</w:t>
            </w:r>
          </w:p>
          <w:p>
            <w:pPr>
              <w:spacing w:after="20"/>
              <w:ind w:left="20"/>
              <w:jc w:val="both"/>
            </w:pPr>
            <w:r>
              <w:rPr>
                <w:rFonts w:ascii="Times New Roman"/>
                <w:b w:val="false"/>
                <w:i w:val="false"/>
                <w:color w:val="000000"/>
                <w:sz w:val="20"/>
              </w:rPr>
              <w:t>тапшылық – 2023 жылы ЖІӨ-ге қатысты</w:t>
            </w:r>
          </w:p>
          <w:p>
            <w:pPr>
              <w:spacing w:after="20"/>
              <w:ind w:left="20"/>
              <w:jc w:val="both"/>
            </w:pPr>
            <w:r>
              <w:rPr>
                <w:rFonts w:ascii="Times New Roman"/>
                <w:b w:val="false"/>
                <w:i w:val="false"/>
                <w:color w:val="000000"/>
                <w:sz w:val="20"/>
              </w:rPr>
              <w:t>7,3 %;</w:t>
            </w:r>
          </w:p>
          <w:p>
            <w:pPr>
              <w:spacing w:after="20"/>
              <w:ind w:left="20"/>
              <w:jc w:val="both"/>
            </w:pPr>
            <w:r>
              <w:rPr>
                <w:rFonts w:ascii="Times New Roman"/>
                <w:b w:val="false"/>
                <w:i w:val="false"/>
                <w:color w:val="000000"/>
                <w:sz w:val="20"/>
              </w:rPr>
              <w:t>
фискалдық тапшылық – 2023 жылы ЖІӨ-ге қатысты 3,1 %;</w:t>
            </w:r>
          </w:p>
          <w:p>
            <w:pPr>
              <w:spacing w:after="20"/>
              <w:ind w:left="20"/>
              <w:jc w:val="both"/>
            </w:pPr>
            <w:r>
              <w:rPr>
                <w:rFonts w:ascii="Times New Roman"/>
                <w:b w:val="false"/>
                <w:i w:val="false"/>
                <w:color w:val="000000"/>
                <w:sz w:val="20"/>
              </w:rPr>
              <w:t>
үкіметтік борыш – 2023 жылы ЖІӨ-ге қатысты 27 %-дан аспайды;</w:t>
            </w:r>
          </w:p>
          <w:p>
            <w:pPr>
              <w:spacing w:after="20"/>
              <w:ind w:left="20"/>
              <w:jc w:val="both"/>
            </w:pPr>
            <w:r>
              <w:rPr>
                <w:rFonts w:ascii="Times New Roman"/>
                <w:b w:val="false"/>
                <w:i w:val="false"/>
                <w:color w:val="000000"/>
                <w:sz w:val="20"/>
              </w:rPr>
              <w:t xml:space="preserve">
Ұлттық қорда азаймайтын қалдықты ЖІӨ-ге қатысты кемінде </w:t>
            </w:r>
          </w:p>
          <w:p>
            <w:pPr>
              <w:spacing w:after="20"/>
              <w:ind w:left="20"/>
              <w:jc w:val="both"/>
            </w:pPr>
            <w:r>
              <w:rPr>
                <w:rFonts w:ascii="Times New Roman"/>
                <w:b w:val="false"/>
                <w:i w:val="false"/>
                <w:color w:val="000000"/>
                <w:sz w:val="20"/>
              </w:rPr>
              <w:t>30 % мөлшерінде ұстап тұру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әкімшілендіруді жетілдіру және цифрландыру, оның ішінде:</w:t>
            </w:r>
          </w:p>
          <w:p>
            <w:pPr>
              <w:spacing w:after="20"/>
              <w:ind w:left="20"/>
              <w:jc w:val="both"/>
            </w:pPr>
            <w:r>
              <w:rPr>
                <w:rFonts w:ascii="Times New Roman"/>
                <w:b w:val="false"/>
                <w:i w:val="false"/>
                <w:color w:val="000000"/>
                <w:sz w:val="20"/>
              </w:rPr>
              <w:t>
кедендік статистиканың ҚХР-мен алшақтығын барынша азайту;</w:t>
            </w:r>
          </w:p>
          <w:p>
            <w:pPr>
              <w:spacing w:after="20"/>
              <w:ind w:left="20"/>
              <w:jc w:val="both"/>
            </w:pPr>
            <w:r>
              <w:rPr>
                <w:rFonts w:ascii="Times New Roman"/>
                <w:b w:val="false"/>
                <w:i w:val="false"/>
                <w:color w:val="000000"/>
                <w:sz w:val="20"/>
              </w:rPr>
              <w:t>
субъектіге бағдарланған тәсілді жетілдіру және деректерді зияткерлік талдауды енгізу;</w:t>
            </w:r>
          </w:p>
          <w:p>
            <w:pPr>
              <w:spacing w:after="20"/>
              <w:ind w:left="20"/>
              <w:jc w:val="both"/>
            </w:pPr>
            <w:r>
              <w:rPr>
                <w:rFonts w:ascii="Times New Roman"/>
                <w:b w:val="false"/>
                <w:i w:val="false"/>
                <w:color w:val="000000"/>
                <w:sz w:val="20"/>
              </w:rPr>
              <w:t>
 ЕАЭО-ның әкелінген тауарларын қадағалап отыру жөніндегі пилотты іске қосу;</w:t>
            </w:r>
          </w:p>
          <w:p>
            <w:pPr>
              <w:spacing w:after="20"/>
              <w:ind w:left="20"/>
              <w:jc w:val="both"/>
            </w:pPr>
            <w:r>
              <w:rPr>
                <w:rFonts w:ascii="Times New Roman"/>
                <w:b w:val="false"/>
                <w:i w:val="false"/>
                <w:color w:val="000000"/>
                <w:sz w:val="20"/>
              </w:rPr>
              <w:t>
"ЭШФ" АЖ виртуалды қоймасы негізінде тауарларды қадағалап отыру тізбегін және тауар балансын құрудың онлайн-визуализациясын енгізу;</w:t>
            </w:r>
          </w:p>
          <w:p>
            <w:pPr>
              <w:spacing w:after="20"/>
              <w:ind w:left="20"/>
              <w:jc w:val="both"/>
            </w:pPr>
            <w:r>
              <w:rPr>
                <w:rFonts w:ascii="Times New Roman"/>
                <w:b w:val="false"/>
                <w:i w:val="false"/>
                <w:color w:val="000000"/>
                <w:sz w:val="20"/>
              </w:rPr>
              <w:t>
анық емес кедендік декларациялау үшін жауапкершілікті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ҚМА (келісу бойынша), ҰЭМ, "Атамекен" ҰКП (келісу бойынша), БП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кедендік төлемдердің жиналуын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бюджет қаражаты мен Ұлттық қор қаражатының мақсатты және тиімді пайдаланылуын, оның ішінде елдің әлеуметтік-экономикалық жағдайын тұрақтандыру шеңберінде электрондық аудитті кеңейте отырып бақылауды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пайдаланудың ашықтығы мен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субъектілерін мемлекеттік қолдау шараларының тиімділігін талдау құралын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қолдау шаралары бойынша деректерді жинау мен талдауды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 АШМ, ҰЭМ, ЭМ, облыстардың, Нұр-Сұлтан, Алматы және Шымкент қалаларының әкімдіктері, "Даму" қоры" АҚ (келісу бойынша),</w:t>
            </w:r>
          </w:p>
          <w:p>
            <w:pPr>
              <w:spacing w:after="20"/>
              <w:ind w:left="20"/>
              <w:jc w:val="both"/>
            </w:pPr>
            <w:r>
              <w:rPr>
                <w:rFonts w:ascii="Times New Roman"/>
                <w:b w:val="false"/>
                <w:i w:val="false"/>
                <w:color w:val="000000"/>
                <w:sz w:val="20"/>
              </w:rPr>
              <w:t>
"Электрондық қаржы орталығы" АҚ (келісу бойынша), мемлекеттік қолдау шараларының операторлары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пайдаланудың ашықтығы мен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2-тарау. ЭКОНОМИКАНЫ ӘРТАРАПТАНДЫРУ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Инвестициялық саясат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мониторинг үшін инвестициялық жобаларды жария орналастыруды, сондай-ақ шикізатқа қатысы жоқ секторларда шетелдік инвесторлардың қатысуымен кемінде 35 жобаны пайдалануға беруді қамтамасыз ете отырып, оның бірыңғай пулын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салалық ОМО, облыстардың, Нұр-Сұлтан, Алматы және Шымкент қалаларының әкімдіктері, "KAZAKH INVEST" ҰК" АҚ (келісу бойынша),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инвестициялық жобалардың санын ұлғайту;</w:t>
            </w:r>
          </w:p>
          <w:p>
            <w:pPr>
              <w:spacing w:after="20"/>
              <w:ind w:left="20"/>
              <w:jc w:val="both"/>
            </w:pPr>
            <w:r>
              <w:rPr>
                <w:rFonts w:ascii="Times New Roman"/>
                <w:b w:val="false"/>
                <w:i w:val="false"/>
                <w:color w:val="000000"/>
                <w:sz w:val="20"/>
              </w:rPr>
              <w:t>
өңдеу өнеркәсібін одан әрі дамытып, кемінде 3000 тұрақты жұмыс орнын құру, бұл елдің экспорттық әлеуетін арттырады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басым түрлерінің тізбесіне сәйкестік жөніндегі талапты алып тастау бөлігінде Инвестициялар туралы келісімдер шеңберінде инвестициялық преференциялар беру құралдарын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 салалық ОМО, СЖРА ( келісу бойынша), ҰБ (келісу бойынша), "KAZAKH INVEST" ҰК"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шаралар инвестициялық преференциялар беруге және инвестициялар туралы келісімдер шеңберінде инвесторлардың қарсы міндеттемелерді қабылдауына неғұрлым дәл қадам жасауға, инвестициялық преференциялардың тиімділігін және инвестициялық жобаларды іске асырудан инвестор үшін де, сол сияқты мемлекет үшін де экономикалық пайдалардың теңгерімділігін қамтамасыз етуге мүмкіндік береді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барлық пайдаланылмайтын кен орындарын алып қою және жергілікті және шетелдік инвесторларды тарта отырып, одан әрі игеру үшін оларды тексеру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ЭГТРМ, ЭМ, СІМ,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ағынын ұлғайту, инновациялық технологияларды енгізе отырып, жаңа кен орындарын игеру, жаңа жұмыс орындарын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жыл сайын шамамен 150 млн теңге талап етіледі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 инвестицияларды ынталандыру үшін жақсартылған модельдік келісімшартты енгізу, сондай-ақ жер қойнауын пайдалану құқығын беру және келісімшарттар талаптарын өзгерту кезінде рәсімдерді оңайлату, ашықтықты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ЭГТРМ, ИИДМ, СІМ, ҰЭМ, Қаржымині, ЦДИАӨМ, ҚШИКҚ (келісу бойынша), "ҚазМұнайГаз" ҰК" АҚ (келісу бойынша), АХҚО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мұнай-газ жобаларын игерудің инвестициялық тартымдылығын жақсарту;</w:t>
            </w:r>
          </w:p>
          <w:p>
            <w:pPr>
              <w:spacing w:after="20"/>
              <w:ind w:left="20"/>
              <w:jc w:val="both"/>
            </w:pPr>
            <w:r>
              <w:rPr>
                <w:rFonts w:ascii="Times New Roman"/>
                <w:b w:val="false"/>
                <w:i w:val="false"/>
                <w:color w:val="000000"/>
                <w:sz w:val="20"/>
              </w:rPr>
              <w:t>
келісімшарттық рәсімдер бойынша мерзімдерді 80-нен 50 күнге дейін қысқарту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 млрд м</w:t>
            </w:r>
            <w:r>
              <w:rPr>
                <w:rFonts w:ascii="Times New Roman"/>
                <w:b w:val="false"/>
                <w:i w:val="false"/>
                <w:color w:val="000000"/>
                <w:vertAlign w:val="superscript"/>
              </w:rPr>
              <w:t xml:space="preserve">3 </w:t>
            </w:r>
            <w:r>
              <w:rPr>
                <w:rFonts w:ascii="Times New Roman"/>
                <w:b w:val="false"/>
                <w:i w:val="false"/>
                <w:color w:val="000000"/>
                <w:sz w:val="20"/>
              </w:rPr>
              <w:t>Қашаған ГӨЗ базалық жобалауды бастау және әлеуетті инвесторлармен келіссөздер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Атырау облысының әкімдігі, "Самұрық-Қазына" ҰӘҚ" АҚ (келісу бойынша), "Бәйтерек" ҰБХ" АҚ (келісу бойынша), "ҚазМұнайГаз" ҰК" АҚ (келісу бойынша), "QazaqGaz" ҰК"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тарапынан шешім қабылдау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жаңа газ өңдеу зауытын жобалауға және салуға EPC-келісімшарт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EPC-келісімшарт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Маңғыстау облысының әкімдігі, "Самұрық-Қазына" ҰӘҚ" АҚ (келісу бойынша), "ҚазМұнайГаз" ҰК"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құрылысын бастау;</w:t>
            </w:r>
          </w:p>
          <w:p>
            <w:pPr>
              <w:spacing w:after="20"/>
              <w:ind w:left="20"/>
              <w:jc w:val="both"/>
            </w:pPr>
            <w:r>
              <w:rPr>
                <w:rFonts w:ascii="Times New Roman"/>
                <w:b w:val="false"/>
                <w:i w:val="false"/>
                <w:color w:val="000000"/>
                <w:sz w:val="20"/>
              </w:rPr>
              <w:t>
өнім: тауарлық газ – 762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ТМД – 230 мың тонна, ПГФ – 80 мың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 талаптарының күшеюі, жаһандық энергетикалық және технологиялық көшу жағдайында елдің тартымдылығын арттыру үшін Инвестициялық саясат тұжырымдамасын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ИИДМ, ЭМ, АШМ, АХҚО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салынатын инвестициялардың ЖІӨ-ге шаққанда 18,5 %-ға дейін өсуін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тетігіне қойылатын тәсілдерді, оның ішінде инвесторлар мен мемлекет арасында міндеттерді, міндеттемелерді, кепілдіктерді, тәуекелдер мен кірістерді теңгерімді бөлуді ескере отырып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облыстардың,</w:t>
            </w:r>
          </w:p>
          <w:p>
            <w:pPr>
              <w:spacing w:after="20"/>
              <w:ind w:left="20"/>
              <w:jc w:val="both"/>
            </w:pPr>
            <w:r>
              <w:rPr>
                <w:rFonts w:ascii="Times New Roman"/>
                <w:b w:val="false"/>
                <w:i w:val="false"/>
                <w:color w:val="000000"/>
                <w:sz w:val="20"/>
              </w:rPr>
              <w:t>
Нұр-Сұлтан, Алматы және Шымкент қалаларының әкімдіктері, "Атамекен" ҰКП (келісу бойынша),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салымдар мен мемлекеттік міндеттемелердің теңгерімсіздігін төмендету, сондай-ақ МЖӘ жобалары бойынша пайданы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мен олардың басқарушы компаниялары қызметінің тиімділігін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ЭМ, СИМ,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тартымдылықты арттыру;</w:t>
            </w:r>
          </w:p>
          <w:p>
            <w:pPr>
              <w:spacing w:after="20"/>
              <w:ind w:left="20"/>
              <w:jc w:val="both"/>
            </w:pPr>
            <w:r>
              <w:rPr>
                <w:rFonts w:ascii="Times New Roman"/>
                <w:b w:val="false"/>
                <w:i w:val="false"/>
                <w:color w:val="000000"/>
                <w:sz w:val="20"/>
              </w:rPr>
              <w:t>
қатысушылар санының өсуі және өндіріс көлемінің өсуі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аяқтауға 256,7 млрд теңге</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компанияларын шетелдік юрисдикциялардан АӨҚО алаңына кезең-кезеңімен ауыстыру, сондай-ақ шетелде квазимемлекеттік компаниялардың құрылымдарын құруға шектеу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"Самұрық-Қазына" ҰӘҚ" АҚ (келісу бойынша), "Бәйтерек" ҰБХ" АҚ (келісу бойынша),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редомициляция жөніндегі жоспарға сәйкес "Самұрық-Қазына" АҚ-ның 5 компаниясын және "Бәйтерек" АҚ-ның 5 компаниясын АХҚО алаңына ауыстыру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алаңында инженерлік офистер мен бағдарламалау мектептерін ашу үшін халықаралық жоғары технологиялық компанияларды, оның ішінде Үндістан, АҚШ, БАӘ сияқты жаһандық маңызы бар инновациялық экожүйелерден IT-алыптарды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"Astana Hub" IT стартаптарының халықаралық технопаркі" КҚ</w:t>
            </w:r>
          </w:p>
          <w:p>
            <w:pPr>
              <w:spacing w:after="20"/>
              <w:ind w:left="20"/>
              <w:jc w:val="both"/>
            </w:pPr>
            <w:r>
              <w:rPr>
                <w:rFonts w:ascii="Times New Roman"/>
                <w:b w:val="false"/>
                <w:i w:val="false"/>
                <w:color w:val="000000"/>
                <w:sz w:val="20"/>
              </w:rPr>
              <w:t>
(келісу бойынша), "QazTech Ventures"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 компаниялардың ҚР экономикасына кіруі;</w:t>
            </w:r>
          </w:p>
          <w:p>
            <w:pPr>
              <w:spacing w:after="20"/>
              <w:ind w:left="20"/>
              <w:jc w:val="both"/>
            </w:pPr>
            <w:r>
              <w:rPr>
                <w:rFonts w:ascii="Times New Roman"/>
                <w:b w:val="false"/>
                <w:i w:val="false"/>
                <w:color w:val="000000"/>
                <w:sz w:val="20"/>
              </w:rPr>
              <w:t>
жаңа технологиялар мен инвестициялар;</w:t>
            </w:r>
          </w:p>
          <w:p>
            <w:pPr>
              <w:spacing w:after="20"/>
              <w:ind w:left="20"/>
              <w:jc w:val="both"/>
            </w:pPr>
            <w:r>
              <w:rPr>
                <w:rFonts w:ascii="Times New Roman"/>
                <w:b w:val="false"/>
                <w:i w:val="false"/>
                <w:color w:val="000000"/>
                <w:sz w:val="20"/>
              </w:rPr>
              <w:t>
ІТ және техникалық мамандардың өсуі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Мемлекет иелігінен шығару және жекешелендіру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үшін тиімділігі мен жалпы әлеуметтік экономикалық қайтарымын арттыруға назар аудара отырып, "Самұрық-Қазына" ҰӘҚ" АҚ мен оның портфельдік компанияларын түбегейлі реформалау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(келісу бойынша), Қаржымині, БҚДА (келісу бойынша), Әділетмині, "Самұрық-Қазына" ҰӘҚ"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 мен экономиканы дамытуға және халықтың әл-ауқатын жақсартуға салымды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Ашықтықты күшейту, ШОБ жобаларын қаржыландыруды ұлғайту және корпоративтік басқаруды оңтайландыру бөлігінде Қазақстан Даму Банкінің қызметін реформалау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 (келісу бойынша),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сектордың басым салаларын дамыту үшін ШОБ субъектілерін жеңілдікті қаржыландыруға қол жеткізуді кеңейту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кәсіпкерлік қызметке қатысуының негіздері мен шарттарын қысқарту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w:t>
            </w:r>
          </w:p>
          <w:p>
            <w:pPr>
              <w:spacing w:after="20"/>
              <w:ind w:left="20"/>
              <w:jc w:val="both"/>
            </w:pPr>
            <w:r>
              <w:rPr>
                <w:rFonts w:ascii="Times New Roman"/>
                <w:b w:val="false"/>
                <w:i w:val="false"/>
                <w:color w:val="000000"/>
                <w:sz w:val="20"/>
              </w:rPr>
              <w:t>50 %-дан астамы мемлекетке тиесілі кәсіпорындар, заңды тұлғалар және олармен үлестес тұлғалар жүзеге асыратын қызмет түрлерін азайту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Кәсіпкерлік пен бәсекелестікті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АҚЖ базасында Кәсіпкерлік саласындағы міндетті талаптардың тізілімін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талаптардың тізілімі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VI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реттеуші мемлекеттік органдар,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ШОБ – тың ЖІӨ-ге қатысты үлесін 31,3 %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құруға және жүргізуге  392,9 млн теңге</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2022 ж. – 140,5 млн тг;</w:t>
            </w:r>
          </w:p>
          <w:p>
            <w:pPr>
              <w:spacing w:after="20"/>
              <w:ind w:left="20"/>
              <w:jc w:val="both"/>
            </w:pPr>
            <w:r>
              <w:rPr>
                <w:rFonts w:ascii="Times New Roman"/>
                <w:b w:val="false"/>
                <w:i w:val="false"/>
                <w:color w:val="000000"/>
                <w:sz w:val="20"/>
              </w:rPr>
              <w:t>
</w:t>
            </w:r>
            <w:r>
              <w:rPr>
                <w:rFonts w:ascii="Times New Roman"/>
                <w:b w:val="false"/>
                <w:i/>
                <w:color w:val="000000"/>
                <w:sz w:val="20"/>
              </w:rPr>
              <w:t>2023 ж. – 84,1 млн тг;</w:t>
            </w:r>
          </w:p>
          <w:p>
            <w:pPr>
              <w:spacing w:after="20"/>
              <w:ind w:left="20"/>
              <w:jc w:val="both"/>
            </w:pPr>
            <w:r>
              <w:rPr>
                <w:rFonts w:ascii="Times New Roman"/>
                <w:b w:val="false"/>
                <w:i w:val="false"/>
                <w:color w:val="000000"/>
                <w:sz w:val="20"/>
              </w:rPr>
              <w:t>
</w:t>
            </w:r>
            <w:r>
              <w:rPr>
                <w:rFonts w:ascii="Times New Roman"/>
                <w:b w:val="false"/>
                <w:i/>
                <w:color w:val="000000"/>
                <w:sz w:val="20"/>
              </w:rPr>
              <w:t>2024 ж. – 84,1 млн тг;</w:t>
            </w:r>
          </w:p>
          <w:p>
            <w:pPr>
              <w:spacing w:after="20"/>
              <w:ind w:left="20"/>
              <w:jc w:val="both"/>
            </w:pPr>
            <w:r>
              <w:rPr>
                <w:rFonts w:ascii="Times New Roman"/>
                <w:b w:val="false"/>
                <w:i w:val="false"/>
                <w:color w:val="000000"/>
                <w:sz w:val="20"/>
              </w:rPr>
              <w:t>
</w:t>
            </w:r>
            <w:r>
              <w:rPr>
                <w:rFonts w:ascii="Times New Roman"/>
                <w:b w:val="false"/>
                <w:i/>
                <w:color w:val="000000"/>
                <w:sz w:val="20"/>
              </w:rPr>
              <w:t>2025 ж. – 84,1 млн тг)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"e-license" порталында өзін-өзі реттеуші ұйымдардың электрондық тізілімін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"e-license" порталында өзін-өзі реттеуші ұйымдардың электрондық тізілімі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реттеуші мемлекеттік органдар,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 туралы ақпараттың 100 % қолжетімділігі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оның құрылымы мен реттеушілік қызметіне олардың Қазақстандағы шағын және орта кәсіпкерлікті дамытудағы тиімділігі тұрғысынан функционалдық талдау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 қауымдастықтар, мүдделі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жұмысының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табысын арттыруға, халықтың өнімді жұмыспен қамтылуын ұлғайтуға және транспаренттілікті арттыруға назар аудара отырып, мемлекеттік қолдау алу үшін бизнестің қарсы міндеттемелерін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Еңбекмині, СИМ, МСМ, ЦДИАӨМ,  "Бәйтерек" ҰБХ" АҚ (келісу бойынша),   "ҚИЭО" АҚ (келісу бойынша), "ЭЗИ"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қолдаудың әлеуметтік-экономикалық тиімділігін арттыру (халықтың жұмыспен қамтылуы мен табысының өсуі)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мен оның еншілес компанияларының жаңа сатып алу тәртібін өзге ішкі құжаттарға сілтеме жасауды алып тастап, бір құжат деңгейінде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Директорлар кеңесінің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ИИДМ, БҚДА (келісу бойынша), "Самұрық-Қазына" ҰӘҚ"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сатып алу негіздерін кемінде 30 %-ға қысқарту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техникалық реттеудің рөлі мен функцияларын күшейту арқылы тауарлардың, жұмыстар мен көрсетілетін қызметтердің сапасын, сондай-ақ халықтың өмірі мен денсаулығының қауіпсіздігін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Қаржымині, Әділетмині, ИИДМ, АШМ, ДСМ, ЦДИАӨМ, ЭМ, ЭГТРМ, ТЖМ, СІМ, МСМ, БҒМ, Еңбекмині, БҚДА (келісу бойынша), облыстардың, Нұр-Сұлтан, Алматы және Шымкент қалаларының әкімдіктері, "МЖӘ ҚО" АҚ (келісу бойынша), "ҚТЖ" ҰК" АҚ (келісу бойынша), "Kazakh Tourism" ҰК" АҚ (келісу бойынша), "Самұрық-Қазына" ҰӘҚ"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сапасына, адам өмірі мен денсаулығының қауіпсіздігіне арналған стандарттарды, нормалар мен талаптарды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нақтылау шеңберінде 061 "Техникалық реттеу және метрология саласындағы қызметтер" ББ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r>
              <w:rPr>
                <w:rFonts w:ascii="Times New Roman"/>
                <w:b w:val="false"/>
                <w:i/>
                <w:color w:val="000000"/>
                <w:sz w:val="20"/>
              </w:rPr>
              <w:t>      Өңірлерді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бренді негізінде стартаптарды қолдау үшін өңірлік технопарктерді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технопаркті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халықаралық ІТ стартаптар технопаркі" КҚ</w:t>
            </w:r>
          </w:p>
          <w:p>
            <w:pPr>
              <w:spacing w:after="20"/>
              <w:ind w:left="20"/>
              <w:jc w:val="both"/>
            </w:pPr>
            <w:r>
              <w:rPr>
                <w:rFonts w:ascii="Times New Roman"/>
                <w:b w:val="false"/>
                <w:i w:val="false"/>
                <w:color w:val="000000"/>
                <w:sz w:val="20"/>
              </w:rPr>
              <w:t>
(келісу бойынша),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өңірлерінде сапалы АТ-жобалар жасау;</w:t>
            </w:r>
          </w:p>
          <w:p>
            <w:pPr>
              <w:spacing w:after="20"/>
              <w:ind w:left="20"/>
              <w:jc w:val="both"/>
            </w:pPr>
            <w:r>
              <w:rPr>
                <w:rFonts w:ascii="Times New Roman"/>
                <w:b w:val="false"/>
                <w:i w:val="false"/>
                <w:color w:val="000000"/>
                <w:sz w:val="20"/>
              </w:rPr>
              <w:t>
жастарды технологиялық бизнеске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206</w:t>
            </w:r>
          </w:p>
          <w:p>
            <w:pPr>
              <w:spacing w:after="20"/>
              <w:ind w:left="20"/>
              <w:jc w:val="both"/>
            </w:pPr>
            <w:r>
              <w:rPr>
                <w:rFonts w:ascii="Times New Roman"/>
                <w:b w:val="false"/>
                <w:i w:val="false"/>
                <w:color w:val="000000"/>
                <w:sz w:val="20"/>
              </w:rPr>
              <w:t>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батыс және оңтүстік облыстарында әлеуметтік-мәдени және спорттық инфрақұрылымды дамыту жөніндегі жобаларға қаржыландыруды ұлғайтуды көздейтін "Ауыл – Ел бесігі" шеңберінде жекелеген тәсілдерді әзірлеу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жаңғырту есебінен ауыл тұрғындарының тұрмыс сапасын жақсарту арқылы  өңіраралық теңгерімсіздікті қысқарту, бұл 2022 жылы 70-тен астам АЕМ-де 100-ден астам жобаны қамтуға мүмкіндік береді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трансферт – 27 418 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келу мақсатында "Ауыл – Ел бесігі" жобасы шеңберінде тірек және серіктес ауылдарды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490 ауылдық елді мекенді қамтиды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120 500 млн  теңге</w:t>
            </w:r>
          </w:p>
          <w:p>
            <w:pPr>
              <w:spacing w:after="20"/>
              <w:ind w:left="20"/>
              <w:jc w:val="both"/>
            </w:pPr>
            <w:r>
              <w:rPr>
                <w:rFonts w:ascii="Times New Roman"/>
                <w:b w:val="false"/>
                <w:i w:val="false"/>
                <w:color w:val="000000"/>
                <w:sz w:val="20"/>
              </w:rPr>
              <w:t>
ЖБ – 12 050 млн теңге</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салу және сатып алу үшін облыстық бюджеттерге кредиттер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4353 маманды қамту; жұмыскерлердің ауылда тұруына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20 000 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өңірдің электр желілерінің орнықты жұмыс істеуін қамтамасыз ету және өткізу қабілетін ұлғайту мақсатында "500 кВ электр берудің әуе желілерін сала отырып, ҚР БЭЖ Оңтүстік аймағының электр желілерін күшейту" жобасын іске асыруды бастау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құрылысының басталуы;</w:t>
            </w:r>
          </w:p>
          <w:p>
            <w:pPr>
              <w:spacing w:after="20"/>
              <w:ind w:left="20"/>
              <w:jc w:val="both"/>
            </w:pPr>
            <w:r>
              <w:rPr>
                <w:rFonts w:ascii="Times New Roman"/>
                <w:b w:val="false"/>
                <w:i w:val="false"/>
                <w:color w:val="000000"/>
                <w:sz w:val="20"/>
              </w:rPr>
              <w:t>
Жамбыл, Түркістан және Қызылорда облыстары электр желілерінің өткізу қабілетін 1100 МВт-тан 1600 МВт-қа дейін ұлғайту және энергия жүйесінің орнықтылығын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жоспардан тыс ағындарын төмендету мақсатында 2022 жылғы 1 шілдеден бастап шектес елдердің энергия жүйелерімен нақты уақыт режимінде электр энергиясының теңгерімдеуші нарығын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ағындарды төмендетуге экономикалық ынталандыру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туристік кластерін дамыту үшін "Сарша" жергілікті жерін және "Жылы жағалау" курорттық аймағын газдандыру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Маңғыстау облысының әкімдігі, "Самұрық-Қазына" ҰӘҚ" АҚ (келісу бойынша), "QazaqQaz" ҰК" АҚ (келісу бойынша), "ҚазТрансГаз Аймақ"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жағалауы туристік кластерінің 10-нан астам объектісін газбен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млрд теңге (РБ-ден жарғылық капиталды толықтыру)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жобаларды іске асыруды бастау:</w:t>
            </w:r>
          </w:p>
          <w:p>
            <w:pPr>
              <w:spacing w:after="20"/>
              <w:ind w:left="20"/>
              <w:jc w:val="both"/>
            </w:pPr>
            <w:r>
              <w:rPr>
                <w:rFonts w:ascii="Times New Roman"/>
                <w:b w:val="false"/>
                <w:i w:val="false"/>
                <w:color w:val="000000"/>
                <w:sz w:val="20"/>
              </w:rPr>
              <w:t>
"Мақат – Солтүстік Кавказ" МГ лупингін салу (0-130 км);</w:t>
            </w:r>
          </w:p>
          <w:p>
            <w:pPr>
              <w:spacing w:after="20"/>
              <w:ind w:left="20"/>
              <w:jc w:val="both"/>
            </w:pPr>
            <w:r>
              <w:rPr>
                <w:rFonts w:ascii="Times New Roman"/>
                <w:b w:val="false"/>
                <w:i w:val="false"/>
                <w:color w:val="000000"/>
                <w:sz w:val="20"/>
              </w:rPr>
              <w:t>
"Бейнеу – Жаңаөзен" МГ 2-желісін салу;</w:t>
            </w:r>
          </w:p>
          <w:p>
            <w:pPr>
              <w:spacing w:after="20"/>
              <w:ind w:left="20"/>
              <w:jc w:val="both"/>
            </w:pPr>
            <w:r>
              <w:rPr>
                <w:rFonts w:ascii="Times New Roman"/>
                <w:b w:val="false"/>
                <w:i w:val="false"/>
                <w:color w:val="000000"/>
                <w:sz w:val="20"/>
              </w:rPr>
              <w:t>
"Бейнеу – Жаңаөзен" МГ 1-желісін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Маңғыстау  және Атырау облыстарының әкімдіктері, "Самұрық-Қазына" ҰӘҚ" АҚ (келісу бойынша), "Бәйтерек"  ҰБХ" АҚ (келісу бойынша), "QazaqQaz" ҰК" АҚ (келісу бойынша), "Интергаз Орталық Азия"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қаржыландыруды бастауды қамтамасыз ету (меншікті және тартылған қарыз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өңірдің болжамды жылу және электр жүктемелерін өтеу мақсатында ЖЭО салу жөніндегі жобаны іске асыруды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ЭГТРМ, Ақмола облысының әкімдігі, "KEGOC" АҚ (келісу бойынша), "QazaqQaz" ҰК" АҚ (келісу бойынша), "АстанаГазҚМГ"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қарай электр қуаты 240 МВт, жылу қуаты сағатына 520 Гкал жаңа энергия көзін іске қосу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 жаңғыртуға, реконструкциялауға, жаңартуға және (немесе) кеңейтуге арналған инвестициялық келісімдер шеңберінде 247 МВт электр қуатын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247 МВт электр қуатын іске қосу үшін 4 электр станциясын (Ақтөбе ЖЭО, Риддер ЖЭО, Топар ГРЭС, Sagat Energy ГПЭС) реконструкциялау және кеңейту, инвестициялар сомасы 47,6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"Агломерацияларды дамыту туралы" Қазақстан Республикасы Заңының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Ақмола, Ақтөбе, Алматы, Түркістан облыстарының, Нұр-Сұлтан,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агломерацияларды құру мен олардың жұмыс істеуінің құқықтық және ұйымдастырушылық жағдайларын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қалаларда "зәкірлік" инвестициялық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облыстардың әкімдіктері,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"зәкірлік" жобаны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кодексін жаңа редакцияда әзірлеу және Қазақстан Республикасы Парламентінің Мәжілісіне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 мүдделі мемлекеттік органдар, облыстардың, Нұр-Сұлтан, Алматы және Шымкент қалаларының әкімдіктері,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 мен қорғау саласындағы ішкі де, сол сияқты сыртқы да саясатты біріктіретін су ресурстарын басқарудың бірыңғай вертикалін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r>
              <w:rPr>
                <w:rFonts w:ascii="Times New Roman"/>
                <w:b w:val="false"/>
                <w:i/>
                <w:color w:val="000000"/>
                <w:sz w:val="20"/>
              </w:rPr>
              <w:t>      Индустрияландыру, құрылыс және инфрақұрылым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АҚ және "Өнеркәсіпті дамыту қоры" АҚ арқылы, сондай-ақ жеке нарықтан және басқа да көздерден қаражат тарта отырып, 1 %-дан 9 %-ға дейін бюджеттік кредиттеуді бөлу арқылы өңдеу өнеркәсібінің экспортқа бағдарланған және импортты алмастыратын жобаларын қаржыландырудың тиімді тетігін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АШМ, "Қазақстан Даму Банкі" АҚ (келісу бойынша), "Өнеркәсіпті дамыту қоры"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мыңнан астам жұмыс орнын құра отырып, 100-ге жуық индустриялық жобаны іске асыру;</w:t>
            </w:r>
          </w:p>
          <w:p>
            <w:pPr>
              <w:spacing w:after="20"/>
              <w:ind w:left="20"/>
              <w:jc w:val="both"/>
            </w:pPr>
            <w:r>
              <w:rPr>
                <w:rFonts w:ascii="Times New Roman"/>
                <w:b w:val="false"/>
                <w:i w:val="false"/>
                <w:color w:val="000000"/>
                <w:sz w:val="20"/>
              </w:rPr>
              <w:t>
импортты алмастыруды $3,4 млрд-қа төмендету;</w:t>
            </w:r>
          </w:p>
          <w:p>
            <w:pPr>
              <w:spacing w:after="20"/>
              <w:ind w:left="20"/>
              <w:jc w:val="both"/>
            </w:pPr>
            <w:r>
              <w:rPr>
                <w:rFonts w:ascii="Times New Roman"/>
                <w:b w:val="false"/>
                <w:i w:val="false"/>
                <w:color w:val="000000"/>
                <w:sz w:val="20"/>
              </w:rPr>
              <w:t>
шикізаттық емес экспортты $5,8 млрд-қа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309 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саласы үшін қажетті жаңа өндірістерді, оның ішінде Шевронның тікелей инвестициялар қорынан қаржыландыру тетігі арқылы оқшаулау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ЭГТРМ, ИИДМ, ҰЭМ, Қаржымині, ЦДИАӨМ, облыстардың, Нұр-Сұлтан, Алматы және Шымкент қалаларының әкімдіктері,  "Астана-Хаб" ЖШС (келісу бойынша), "Kazenergy" қауымдастығы (келісу бойынша), "Атамекен" ҰКП (келісу бойынша),</w:t>
            </w:r>
          </w:p>
          <w:p>
            <w:pPr>
              <w:spacing w:after="20"/>
              <w:ind w:left="20"/>
              <w:jc w:val="both"/>
            </w:pPr>
            <w:r>
              <w:rPr>
                <w:rFonts w:ascii="Times New Roman"/>
                <w:b w:val="false"/>
                <w:i w:val="false"/>
                <w:color w:val="000000"/>
                <w:sz w:val="20"/>
              </w:rPr>
              <w:t>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үш тауарлық топты оқшаулау:</w:t>
            </w:r>
          </w:p>
          <w:p>
            <w:pPr>
              <w:spacing w:after="20"/>
              <w:ind w:left="20"/>
              <w:jc w:val="both"/>
            </w:pPr>
            <w:r>
              <w:rPr>
                <w:rFonts w:ascii="Times New Roman"/>
                <w:b w:val="false"/>
                <w:i w:val="false"/>
                <w:color w:val="000000"/>
                <w:sz w:val="20"/>
              </w:rPr>
              <w:t>
бекіту арматурасы (клапандар);</w:t>
            </w:r>
          </w:p>
          <w:p>
            <w:pPr>
              <w:spacing w:after="20"/>
              <w:ind w:left="20"/>
              <w:jc w:val="both"/>
            </w:pPr>
            <w:r>
              <w:rPr>
                <w:rFonts w:ascii="Times New Roman"/>
                <w:b w:val="false"/>
                <w:i w:val="false"/>
                <w:color w:val="000000"/>
                <w:sz w:val="20"/>
              </w:rPr>
              <w:t>
электр техникалық жабдық;</w:t>
            </w:r>
          </w:p>
          <w:p>
            <w:pPr>
              <w:spacing w:after="20"/>
              <w:ind w:left="20"/>
              <w:jc w:val="both"/>
            </w:pPr>
            <w:r>
              <w:rPr>
                <w:rFonts w:ascii="Times New Roman"/>
                <w:b w:val="false"/>
                <w:i w:val="false"/>
                <w:color w:val="000000"/>
                <w:sz w:val="20"/>
              </w:rPr>
              <w:t>
БӨАжА (бақылау-өлшеу аспаптары және автоматика)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500 мың тонна полипропилен өндіру зауытын технологиялық режимге шығуды қамтамасыз ете отырып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Атырау облысының  әкімдігі, "Самұрық-Қазына" ҰӘҚ" АҚ (келісу бойынша), "ҚазМұнайГаз" ҰК" АҚ (келісу бойынша), "KPI" ЖШС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110 мың тонна полипропилен өндіру;</w:t>
            </w:r>
          </w:p>
          <w:p>
            <w:pPr>
              <w:spacing w:after="20"/>
              <w:ind w:left="20"/>
              <w:jc w:val="both"/>
            </w:pPr>
            <w:r>
              <w:rPr>
                <w:rFonts w:ascii="Times New Roman"/>
                <w:b w:val="false"/>
                <w:i w:val="false"/>
                <w:color w:val="000000"/>
                <w:sz w:val="20"/>
              </w:rPr>
              <w:t>
436 тұрақты жұмыс орнын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1 250 мың тонна және құны 7,6 млрд АҚШ долл. болатын "Полиэтилен", сондай-ақ қуаты жылына 186 мың тонна және құны 1,0 млрд АҚШ болатын "Бутадиен" жобаларын базалық жобалауды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ЭГТРМ, Қаржымині, Атырау облысының  әкімдігі, "Самұрық-Қазына" ҰӘҚ" АҚ (келісу бойынша), "ҚазМұнайГаз" ҰК"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тарапынан шешім</w:t>
            </w:r>
          </w:p>
          <w:p>
            <w:pPr>
              <w:spacing w:after="20"/>
              <w:ind w:left="20"/>
              <w:jc w:val="both"/>
            </w:pPr>
            <w:r>
              <w:rPr>
                <w:rFonts w:ascii="Times New Roman"/>
                <w:b w:val="false"/>
                <w:i w:val="false"/>
                <w:color w:val="000000"/>
                <w:sz w:val="20"/>
              </w:rPr>
              <w:t>
қабылдау және жобаны бастау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QazVac отандық вакцинасын ДДҰ мақұлдағаннан және барлық қажетті сертификаттарды алғаннан кейін сыртқы нарықтарда ілгерілету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экспортқа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ДСМ,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QazVac отандық вакцинасының экспорты өндіріс көлемін өрістетуге мүмкіндік береді, өзін-өзі өтеуді қамтамасыз етеді, осылайша сала мен ғылымның дамуына үлес қосады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қаржыландыру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 отандық инженерлік-техникалық персоналының шетелдік зауыттарда тағылымдамасы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Нұр-Сұлтан, Алматы және Шымкент қалаларының әкімдіктері, "Атамекен" ҰКП (келісу бойынша), "QazIndustry" ҚИЭО" АҚ (келісу бойынша), "Болашақ" ХБО"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құралдары бойынша халықтың табысын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РБ-ден 2,1 млрд теңге</w:t>
            </w:r>
          </w:p>
          <w:p>
            <w:pPr>
              <w:spacing w:after="20"/>
              <w:ind w:left="20"/>
              <w:jc w:val="both"/>
            </w:pPr>
            <w:r>
              <w:rPr>
                <w:rFonts w:ascii="Times New Roman"/>
                <w:b w:val="false"/>
                <w:i w:val="false"/>
                <w:color w:val="000000"/>
                <w:sz w:val="20"/>
              </w:rPr>
              <w:t>(70 %);</w:t>
            </w:r>
          </w:p>
          <w:p>
            <w:pPr>
              <w:spacing w:after="20"/>
              <w:ind w:left="20"/>
              <w:jc w:val="both"/>
            </w:pPr>
            <w:r>
              <w:rPr>
                <w:rFonts w:ascii="Times New Roman"/>
                <w:b w:val="false"/>
                <w:i w:val="false"/>
                <w:color w:val="000000"/>
                <w:sz w:val="20"/>
              </w:rPr>
              <w:t>
кәсіпорындардың меншікті қаражатынан 0,9 млрд теңге (30 %);</w:t>
            </w:r>
          </w:p>
          <w:p>
            <w:pPr>
              <w:spacing w:after="20"/>
              <w:ind w:left="20"/>
              <w:jc w:val="both"/>
            </w:pPr>
            <w:r>
              <w:rPr>
                <w:rFonts w:ascii="Times New Roman"/>
                <w:b w:val="false"/>
                <w:i w:val="false"/>
                <w:color w:val="000000"/>
                <w:sz w:val="20"/>
              </w:rPr>
              <w:t>
әр маманға</w:t>
            </w:r>
          </w:p>
          <w:p>
            <w:pPr>
              <w:spacing w:after="20"/>
              <w:ind w:left="20"/>
              <w:jc w:val="both"/>
            </w:pPr>
            <w:r>
              <w:rPr>
                <w:rFonts w:ascii="Times New Roman"/>
                <w:b w:val="false"/>
                <w:i w:val="false"/>
                <w:color w:val="000000"/>
                <w:sz w:val="20"/>
              </w:rPr>
              <w:t>
7000 АҚШ доллары</w:t>
            </w:r>
          </w:p>
          <w:p>
            <w:pPr>
              <w:spacing w:after="20"/>
              <w:ind w:left="20"/>
              <w:jc w:val="both"/>
            </w:pPr>
            <w:r>
              <w:rPr>
                <w:rFonts w:ascii="Times New Roman"/>
                <w:b w:val="false"/>
                <w:i w:val="false"/>
                <w:color w:val="000000"/>
                <w:sz w:val="20"/>
              </w:rPr>
              <w:t>
(1000 $ – ұшу, 6000 $ – 6 айға тұру үшін)</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міндеттемелерін:</w:t>
            </w:r>
          </w:p>
          <w:p>
            <w:pPr>
              <w:spacing w:after="20"/>
              <w:ind w:left="20"/>
              <w:jc w:val="both"/>
            </w:pPr>
            <w:r>
              <w:rPr>
                <w:rFonts w:ascii="Times New Roman"/>
                <w:b w:val="false"/>
                <w:i w:val="false"/>
                <w:color w:val="000000"/>
                <w:sz w:val="20"/>
              </w:rPr>
              <w:t>
   кейіннен өңдеп жасау жобаларын іске асыратын отандық қайта өңдеу кәсіпорындары үшін өңдеу өнеркәсібі орындарын отандық шикізатпен қамтамасыз ету қағидаларына сәйкес айқындалған баға бойынша шикізаттың қажетті көлемімен қамтамасыз ету жөніндегі жер қойнауын пайдалану келісімшарттарында;</w:t>
            </w:r>
          </w:p>
          <w:p>
            <w:pPr>
              <w:spacing w:after="20"/>
              <w:ind w:left="20"/>
              <w:jc w:val="both"/>
            </w:pPr>
            <w:r>
              <w:rPr>
                <w:rFonts w:ascii="Times New Roman"/>
                <w:b w:val="false"/>
                <w:i w:val="false"/>
                <w:color w:val="000000"/>
                <w:sz w:val="20"/>
              </w:rPr>
              <w:t>
    үлгілік нысандарда, келісімшарттарда, айналасында ШОБ кәсіпорындары белдеуін құру бойынша лицензиялауда заңнамалық түрде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БҚДА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көлемін 2025 жылға  дейін 58 мың тоннадан 161 мың тоннаға дейін:</w:t>
            </w:r>
          </w:p>
          <w:p>
            <w:pPr>
              <w:spacing w:after="20"/>
              <w:ind w:left="20"/>
              <w:jc w:val="both"/>
            </w:pPr>
            <w:r>
              <w:rPr>
                <w:rFonts w:ascii="Times New Roman"/>
                <w:b w:val="false"/>
                <w:i w:val="false"/>
                <w:color w:val="000000"/>
                <w:sz w:val="20"/>
              </w:rPr>
              <w:t>
алюминийді</w:t>
            </w:r>
          </w:p>
          <w:p>
            <w:pPr>
              <w:spacing w:after="20"/>
              <w:ind w:left="20"/>
              <w:jc w:val="both"/>
            </w:pPr>
            <w:r>
              <w:rPr>
                <w:rFonts w:ascii="Times New Roman"/>
                <w:b w:val="false"/>
                <w:i w:val="false"/>
                <w:color w:val="000000"/>
                <w:sz w:val="20"/>
              </w:rPr>
              <w:t>
31 мың тоннадан 73 мың тоннаға дейін,</w:t>
            </w:r>
          </w:p>
          <w:p>
            <w:pPr>
              <w:spacing w:after="20"/>
              <w:ind w:left="20"/>
              <w:jc w:val="both"/>
            </w:pPr>
            <w:r>
              <w:rPr>
                <w:rFonts w:ascii="Times New Roman"/>
                <w:b w:val="false"/>
                <w:i w:val="false"/>
                <w:color w:val="000000"/>
                <w:sz w:val="20"/>
              </w:rPr>
              <w:t>
мысты   7 мың тоннадан 38 мың тоннаға дейін,</w:t>
            </w:r>
          </w:p>
          <w:p>
            <w:pPr>
              <w:spacing w:after="20"/>
              <w:ind w:left="20"/>
              <w:jc w:val="both"/>
            </w:pPr>
            <w:r>
              <w:rPr>
                <w:rFonts w:ascii="Times New Roman"/>
                <w:b w:val="false"/>
                <w:i w:val="false"/>
                <w:color w:val="000000"/>
                <w:sz w:val="20"/>
              </w:rPr>
              <w:t>
қорғасынды 20 мың  тоннадан 50 мың тоннаға дейін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қолдау шараларын көрсете отырып, басым негізде энергия ресурстарын (жер, газ, су, электр) және оларға техникалық шарттарды міндетті ұсынумен өнеркәсіп орындарының инфрақұрылымға тең қолжетімділігін қамтамасыз ету бағдарламасын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БҚДА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орындарына инфрақұрылымды уақтылы жүргізу есебінен халық үшін кемінде 10000 жаңа жұмыс орнын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қажеттілік – 2025 жылға дейін 135,3 млрд теңге (оның ішінде:</w:t>
            </w:r>
          </w:p>
          <w:p>
            <w:pPr>
              <w:spacing w:after="20"/>
              <w:ind w:left="20"/>
              <w:jc w:val="both"/>
            </w:pPr>
            <w:r>
              <w:rPr>
                <w:rFonts w:ascii="Times New Roman"/>
                <w:b w:val="false"/>
                <w:i w:val="false"/>
                <w:color w:val="000000"/>
                <w:sz w:val="20"/>
              </w:rPr>
              <w:t>
2022 жыл – 18 млрд теңге (22 жоба, ЖСҚ әзірленді); 2023 жылы – 29 млрд теңге (31 жоба, ЖСҚ әзірленді);</w:t>
            </w:r>
          </w:p>
          <w:p>
            <w:pPr>
              <w:spacing w:after="20"/>
              <w:ind w:left="20"/>
              <w:jc w:val="both"/>
            </w:pPr>
            <w:r>
              <w:rPr>
                <w:rFonts w:ascii="Times New Roman"/>
                <w:b w:val="false"/>
                <w:i w:val="false"/>
                <w:color w:val="000000"/>
                <w:sz w:val="20"/>
              </w:rPr>
              <w:t>
2024 жылы – 44,1 млрд теңге;</w:t>
            </w:r>
          </w:p>
          <w:p>
            <w:pPr>
              <w:spacing w:after="20"/>
              <w:ind w:left="20"/>
              <w:jc w:val="both"/>
            </w:pPr>
            <w:r>
              <w:rPr>
                <w:rFonts w:ascii="Times New Roman"/>
                <w:b w:val="false"/>
                <w:i w:val="false"/>
                <w:color w:val="000000"/>
                <w:sz w:val="20"/>
              </w:rPr>
              <w:t>
2025 жылы – 44,1 млрд теңге)</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барлауға және ҚҚБ бойынша өндіру кезеңіне жедел өтуге ынталандыру. Барлауға арналған келісімшарттарды ұзарту кезінде барлау аумағына және мерзіміне (инвестициялар, әлеуметтік аударымдар және басқалар) қарай жоғарылатылған міндеттемелер практикасын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инвестициялар тарту;</w:t>
            </w:r>
          </w:p>
          <w:p>
            <w:pPr>
              <w:spacing w:after="20"/>
              <w:ind w:left="20"/>
              <w:jc w:val="both"/>
            </w:pPr>
            <w:r>
              <w:rPr>
                <w:rFonts w:ascii="Times New Roman"/>
                <w:b w:val="false"/>
                <w:i w:val="false"/>
                <w:color w:val="000000"/>
                <w:sz w:val="20"/>
              </w:rPr>
              <w:t>
өңірлерді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сауда-саттықта электр энергиясын сатудың, бірақ ҚР БЭЖ-де электр энергиясы мен қуатының болжамды тапшылығы кезінде энергия өндіруші ұйымдардан электр энергиясын босату бағасынан асырмай сатудың міндетті үлесін кезең-кезеңімен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және ҰЭМ бұйрықтары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БҚДА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бағасының өсуіне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мен цифрландыруға жер қойнауын пайдаланушылар кірістерінің</w:t>
            </w:r>
          </w:p>
          <w:p>
            <w:pPr>
              <w:spacing w:after="20"/>
              <w:ind w:left="20"/>
              <w:jc w:val="both"/>
            </w:pPr>
            <w:r>
              <w:rPr>
                <w:rFonts w:ascii="Times New Roman"/>
                <w:b w:val="false"/>
                <w:i w:val="false"/>
                <w:color w:val="000000"/>
                <w:sz w:val="20"/>
              </w:rPr>
              <w:t>1 %-ының жұмсалуын мониторингтеу мен оның ашықтығы мақсатында жер қойнауын пайдаланушылардың, АТ компаниялардың, инвесторлардың, стартаптардың, венчурлік қорлардың және т.б. өзара іс-қимылы үшін цифрлық платформаны (маркетплейст)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"Самұрық-Қазына" ҰӘҚ" АҚ (келісу бойынша), "ИТП" ДКҚ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орындарының ҒЗТКЖ-ға шығындарын төмендету есебінен олардың өндіріс көлемін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нәтижелері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халықтың әлеуметтік осал топтары төлемақысының бір бөлігін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"Отбасы банк"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70 мың адам жалдамалы тұрғын үймен қамтамасыз 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50,0 млрд теңге</w:t>
            </w:r>
          </w:p>
          <w:p>
            <w:pPr>
              <w:spacing w:after="20"/>
              <w:ind w:left="20"/>
              <w:jc w:val="both"/>
            </w:pPr>
            <w:r>
              <w:rPr>
                <w:rFonts w:ascii="Times New Roman"/>
                <w:b w:val="false"/>
                <w:i w:val="false"/>
                <w:color w:val="000000"/>
                <w:sz w:val="20"/>
              </w:rPr>
              <w:t>
(РБ – 40 млрд теңге, ЖБ – 10 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компаниялардың, көппәтерлі тұрғын үй басқарушыларының, сервистік қызмет субъектілерінің және коммуналдық көрсетілетін қызметтер берушілердің тізілімін қызметтерді ұсынуы мен өтінімдерді орындауының саны, сапасы бойынша рейтингін орналастыра отырып, үйді басқару процестерінің ашықтығын арттыру және коммуналдық көрсетілетін қызметтерге арналған шығыстарды есепке алуды бақылау үшін "Е-шаңырақ" АЖ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әкімдіктері, мүдделі мемлекеттік органдар, "Атамекен" ҰКП (келісу бойынша), ТМС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басқару процестерінің ашықтығын қамтамасыз ету және халықтың коммуналдық қажеттіліктерге арналған шығындардың  жұмсалуын бақылауы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кешенді құрылысының жаңа стандарттарына сәйкес  инженерлік инфрақұрылымды, тұрғын үй қорын жаңғыртуды және абаттандыруды қоса алғанда, елді мекен орамдарын, аудандарын жайластырудың кешенді тәсілін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p>
            <w:pPr>
              <w:spacing w:after="20"/>
              <w:ind w:left="20"/>
              <w:jc w:val="both"/>
            </w:pPr>
            <w:r>
              <w:rPr>
                <w:rFonts w:ascii="Times New Roman"/>
                <w:b w:val="false"/>
                <w:i w:val="false"/>
                <w:color w:val="000000"/>
                <w:sz w:val="20"/>
              </w:rPr>
              <w:t>
әкімдіктер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ЭМ, ЖАО,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жұмсауды кешенді және тиімді жоспарлау;</w:t>
            </w:r>
          </w:p>
          <w:p>
            <w:pPr>
              <w:spacing w:after="20"/>
              <w:ind w:left="20"/>
              <w:jc w:val="both"/>
            </w:pPr>
            <w:r>
              <w:rPr>
                <w:rFonts w:ascii="Times New Roman"/>
                <w:b w:val="false"/>
                <w:i w:val="false"/>
                <w:color w:val="000000"/>
                <w:sz w:val="20"/>
              </w:rPr>
              <w:t>
стандарттар бас жоспарлар мен ЕЖЖ әзірлеу үшін негіз болады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Жаңаөзен қалаларында қалалық инфрақұрылымды дамыту жөніндегі тұжырымдаманы пилоттық режимде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жоспарланған:</w:t>
            </w:r>
          </w:p>
          <w:p>
            <w:pPr>
              <w:spacing w:after="20"/>
              <w:ind w:left="20"/>
              <w:jc w:val="both"/>
            </w:pPr>
            <w:r>
              <w:rPr>
                <w:rFonts w:ascii="Times New Roman"/>
                <w:b w:val="false"/>
                <w:i w:val="false"/>
                <w:color w:val="000000"/>
                <w:sz w:val="20"/>
              </w:rPr>
              <w:t>
қолайлы өмір сүру ортасының деңгейін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РБ – 45,1 млрд теңге;</w:t>
            </w:r>
          </w:p>
          <w:p>
            <w:pPr>
              <w:spacing w:after="20"/>
              <w:ind w:left="20"/>
              <w:jc w:val="both"/>
            </w:pPr>
            <w:r>
              <w:rPr>
                <w:rFonts w:ascii="Times New Roman"/>
                <w:b w:val="false"/>
                <w:i w:val="false"/>
                <w:color w:val="000000"/>
                <w:sz w:val="20"/>
              </w:rPr>
              <w:t>
ЖБ – 5,8 млрд теңге</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 есебінен қаржыландырылатын әлеуметтік объектілер құрылысының шекті құнын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барлық кезеңдерінде құнын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барлық кезеңдерінде оның ашықтығын  қамтамасыз ету, сапасын арттыру және мониторингтеу үшін "e-Qurulys" бірыңғай порталын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процесінің ашықтығы және құрылыс сапасын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ауыл шаруашылығы техникасын шығаратын отандық зауыттарға сарапшылар мен жұртшылықты тарта отырып, оқшаулаудың сақталуы тұрғысынан тексеру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ЭГТРМ, "Атамекен" ҰКП (келісу бойынша), БАҚ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өнеркәсіптік құрастыру туралы келісімдер талаптарының орындалуын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нарығын монополиясыздандыру және оны бәсекелі дамыту жөнінде шаралар топтамасын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БҚДА (келісу бойынша), АШМ, Қаржымині, ҰЭМ,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нарығында ірі емес компаниялар үлесін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w:t>
            </w:r>
            <w:r>
              <w:rPr>
                <w:rFonts w:ascii="Times New Roman"/>
                <w:b w:val="false"/>
                <w:i w:val="false"/>
                <w:color w:val="000000"/>
                <w:sz w:val="20"/>
              </w:rPr>
              <w:t xml:space="preserve">      </w:t>
            </w:r>
            <w:r>
              <w:rPr>
                <w:rFonts w:ascii="Times New Roman"/>
                <w:b w:val="false"/>
                <w:i/>
                <w:color w:val="000000"/>
                <w:sz w:val="20"/>
              </w:rPr>
              <w:t>Агроөнеркәсіптік кешен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үлестерін пайдалану жөніндегі проблемалық мәселелерді қарау жөнінде комиссия құру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әкімдіктері, "Атамекен" ҰКП, Қазақстан қаржыгерлерінің қауымдастығы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түзетулер енгізу бойынша ұсыныстар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w:t>
            </w:r>
          </w:p>
          <w:p>
            <w:pPr>
              <w:spacing w:after="20"/>
              <w:ind w:left="20"/>
              <w:jc w:val="both"/>
            </w:pPr>
            <w:r>
              <w:rPr>
                <w:rFonts w:ascii="Times New Roman"/>
                <w:b w:val="false"/>
                <w:i w:val="false"/>
                <w:color w:val="000000"/>
                <w:sz w:val="20"/>
              </w:rPr>
              <w:t>
ауыл шаруашылығын технологиялық қайта жарақтандыруды ынталандыру және инновациялар енгізу құралдарын жетілдіру есебінен мемлекеттің өнеркәсіптік саясатымен өзара байланыстыруды;</w:t>
            </w:r>
          </w:p>
          <w:p>
            <w:pPr>
              <w:spacing w:after="20"/>
              <w:ind w:left="20"/>
              <w:jc w:val="both"/>
            </w:pPr>
            <w:r>
              <w:rPr>
                <w:rFonts w:ascii="Times New Roman"/>
                <w:b w:val="false"/>
                <w:i w:val="false"/>
                <w:color w:val="000000"/>
                <w:sz w:val="20"/>
              </w:rPr>
              <w:t>
субсидиялау тәртібі мен тетіктерін олардың ашықтығын, шағын және орта шаруашылықтарға қолжетімділігін қамтамасыз ету тұрғысынан өзгертуді;</w:t>
            </w:r>
          </w:p>
          <w:p>
            <w:pPr>
              <w:spacing w:after="20"/>
              <w:ind w:left="20"/>
              <w:jc w:val="both"/>
            </w:pPr>
            <w:r>
              <w:rPr>
                <w:rFonts w:ascii="Times New Roman"/>
                <w:b w:val="false"/>
                <w:i w:val="false"/>
                <w:color w:val="000000"/>
                <w:sz w:val="20"/>
              </w:rPr>
              <w:t>
нормативтік базаны нығайтуды, тиімді жоспарлау және мониторинг жүйесін енгізуді;</w:t>
            </w:r>
          </w:p>
          <w:p>
            <w:pPr>
              <w:spacing w:after="20"/>
              <w:ind w:left="20"/>
              <w:jc w:val="both"/>
            </w:pPr>
            <w:r>
              <w:rPr>
                <w:rFonts w:ascii="Times New Roman"/>
                <w:b w:val="false"/>
                <w:i w:val="false"/>
                <w:color w:val="000000"/>
                <w:sz w:val="20"/>
              </w:rPr>
              <w:t>
субсидиялаудың қолданыстағы бағыттарын оңтайландыруды;</w:t>
            </w:r>
          </w:p>
          <w:p>
            <w:pPr>
              <w:spacing w:after="20"/>
              <w:ind w:left="20"/>
              <w:jc w:val="both"/>
            </w:pPr>
            <w:r>
              <w:rPr>
                <w:rFonts w:ascii="Times New Roman"/>
                <w:b w:val="false"/>
                <w:i w:val="false"/>
                <w:color w:val="000000"/>
                <w:sz w:val="20"/>
              </w:rPr>
              <w:t>
субсидия алу рәсімдерін оңайлатуды;</w:t>
            </w:r>
          </w:p>
          <w:p>
            <w:pPr>
              <w:spacing w:after="20"/>
              <w:ind w:left="20"/>
              <w:jc w:val="both"/>
            </w:pPr>
            <w:r>
              <w:rPr>
                <w:rFonts w:ascii="Times New Roman"/>
                <w:b w:val="false"/>
                <w:i w:val="false"/>
                <w:color w:val="000000"/>
                <w:sz w:val="20"/>
              </w:rPr>
              <w:t>
егістік алқаптарын әртараптандыру сияқты субсидиялардың кейбір түрлері бойынша белгіленген индикаторларға қол жеткізу бойынша қарсы міндеттемелерді қабылдауды (егістік иелері үшін);</w:t>
            </w:r>
          </w:p>
          <w:p>
            <w:pPr>
              <w:spacing w:after="20"/>
              <w:ind w:left="20"/>
              <w:jc w:val="both"/>
            </w:pPr>
            <w:r>
              <w:rPr>
                <w:rFonts w:ascii="Times New Roman"/>
                <w:b w:val="false"/>
                <w:i w:val="false"/>
                <w:color w:val="000000"/>
                <w:sz w:val="20"/>
              </w:rPr>
              <w:t xml:space="preserve">
ауыл шаруашылығының жалпы өнім көлемін төмендетпеуді; </w:t>
            </w:r>
          </w:p>
          <w:p>
            <w:pPr>
              <w:spacing w:after="20"/>
              <w:ind w:left="20"/>
              <w:jc w:val="both"/>
            </w:pPr>
            <w:r>
              <w:rPr>
                <w:rFonts w:ascii="Times New Roman"/>
                <w:b w:val="false"/>
                <w:i w:val="false"/>
                <w:color w:val="000000"/>
                <w:sz w:val="20"/>
              </w:rPr>
              <w:t>
жерді ұтымды пайдалану жөніндегі талаптарды орындауды;</w:t>
            </w:r>
          </w:p>
          <w:p>
            <w:pPr>
              <w:spacing w:after="20"/>
              <w:ind w:left="20"/>
              <w:jc w:val="both"/>
            </w:pPr>
            <w:r>
              <w:rPr>
                <w:rFonts w:ascii="Times New Roman"/>
                <w:b w:val="false"/>
                <w:i w:val="false"/>
                <w:color w:val="000000"/>
                <w:sz w:val="20"/>
              </w:rPr>
              <w:t>
еңбек өнімділігін арттыруды;</w:t>
            </w:r>
          </w:p>
          <w:p>
            <w:pPr>
              <w:spacing w:after="20"/>
              <w:ind w:left="20"/>
              <w:jc w:val="both"/>
            </w:pPr>
            <w:r>
              <w:rPr>
                <w:rFonts w:ascii="Times New Roman"/>
                <w:b w:val="false"/>
                <w:i w:val="false"/>
                <w:color w:val="000000"/>
                <w:sz w:val="20"/>
              </w:rPr>
              <w:t>
АӨК-ті субсидиялаудың бірыңғай интеграцияланған мемлекеттік ақпараттық жүйесін енгізуді көздейтін АӨК субсидиялау жүйесін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басшысына жауап жобасы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АШМ бұйрықтары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2022 жылғы қыркүйек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ЦДИАӨМ, ИИДМ, СЖА (келісу бойынша), облыстардың, Нұр-Сұлтан, Алматы және Шымкент қалаларының әкімдіктері,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мемлекеттік қолдау шараларымен қамтуды 1,5 есеге ұлғайту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ақпараттық жүйенің базасында және тегін негізде барлық субсидиялардың</w:t>
            </w:r>
          </w:p>
          <w:p>
            <w:pPr>
              <w:spacing w:after="20"/>
              <w:ind w:left="20"/>
              <w:jc w:val="both"/>
            </w:pPr>
            <w:r>
              <w:rPr>
                <w:rFonts w:ascii="Times New Roman"/>
                <w:b w:val="false"/>
                <w:i w:val="false"/>
                <w:color w:val="000000"/>
                <w:sz w:val="20"/>
              </w:rPr>
              <w:t>100 %-ы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ақпараттық жүйені сүйемелдеуге – 135 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жүйесін:</w:t>
            </w:r>
          </w:p>
          <w:p>
            <w:pPr>
              <w:spacing w:after="20"/>
              <w:ind w:left="20"/>
              <w:jc w:val="both"/>
            </w:pPr>
            <w:r>
              <w:rPr>
                <w:rFonts w:ascii="Times New Roman"/>
                <w:b w:val="false"/>
                <w:i w:val="false"/>
                <w:color w:val="000000"/>
                <w:sz w:val="20"/>
              </w:rPr>
              <w:t>
орталық пен өңірлер арасындағы функциялар мен өкілеттіктердің аражігін нақты ажырату;</w:t>
            </w:r>
          </w:p>
          <w:p>
            <w:pPr>
              <w:spacing w:after="20"/>
              <w:ind w:left="20"/>
              <w:jc w:val="both"/>
            </w:pPr>
            <w:r>
              <w:rPr>
                <w:rFonts w:ascii="Times New Roman"/>
                <w:b w:val="false"/>
                <w:i w:val="false"/>
                <w:color w:val="000000"/>
                <w:sz w:val="20"/>
              </w:rPr>
              <w:t>
ветеринария саласындағы процестерді цифрландыру, деректерді жинау мен беруді автоматтандыру;</w:t>
            </w:r>
          </w:p>
          <w:p>
            <w:pPr>
              <w:spacing w:after="20"/>
              <w:ind w:left="20"/>
              <w:jc w:val="both"/>
            </w:pPr>
            <w:r>
              <w:rPr>
                <w:rFonts w:ascii="Times New Roman"/>
                <w:b w:val="false"/>
                <w:i w:val="false"/>
                <w:color w:val="000000"/>
                <w:sz w:val="20"/>
              </w:rPr>
              <w:t>
ветеринарлардың жалақысын кезең-кезеңімен арттыру бөлігінде реформалау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ҰЭМ, Қаржымині, БҒМ, Еңбекмині, облыстардың, Нұр-Сұлтан, Алматы және Шымкент қалаларының әкімдіктері,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әл-ауқатты қамтамасыз ету бойынша ветеринария жүйесін жақсарту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Қазақстан Республикасының Заңы бекітілгеннен кейін жеке РБК-ге шығарылатын болады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сақтандыруда сақтандыру сыйлықақысын субсидиялау нормативін 50 %-дан</w:t>
            </w:r>
          </w:p>
          <w:p>
            <w:pPr>
              <w:spacing w:after="20"/>
              <w:ind w:left="20"/>
              <w:jc w:val="both"/>
            </w:pPr>
            <w:r>
              <w:rPr>
                <w:rFonts w:ascii="Times New Roman"/>
                <w:b w:val="false"/>
                <w:i w:val="false"/>
                <w:color w:val="000000"/>
                <w:sz w:val="20"/>
              </w:rPr>
              <w:t>80 %-ға дейін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БҚДА (келісу бойынша), облыстардың, Нұр-Сұлтан, Алматы және Шымкент қалаларының әкімдіктері,  "Бәйтерек" ҰБХ"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қатысатын АШТӨ-ні қамтуды 2 еседен астамға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бюджет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 рентабельділігі жоғары (майлы, көкөніс, бақша, жемшөп дақылдары) алқаптарды ұлғайтуды және суды көп қажетсінетін (күріш, мақта) ауыл шаруашылығы дақылдарын азайтуды көздейтін әртараптандыруды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көкөніс, бақша, жемшөп дақылдары сияқты рентабельділігі жоғары дақылдар алқаптарын ұлғайту және күріш пен мақта алқаптарын азайту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пестицидтерге, барлық түрдегі асыл тұқымды жануарларға, тірі ірі қара малға, асыл тұқымдастарды өсірудің аталық және аналық желісінің балапандарына есепке жатқызу әдісімен ҚҚС төлеуді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Қаржымині,</w:t>
            </w:r>
          </w:p>
          <w:p>
            <w:pPr>
              <w:spacing w:after="20"/>
              <w:ind w:left="20"/>
              <w:jc w:val="both"/>
            </w:pPr>
            <w:r>
              <w:rPr>
                <w:rFonts w:ascii="Times New Roman"/>
                <w:b w:val="false"/>
                <w:i w:val="false"/>
                <w:color w:val="000000"/>
                <w:sz w:val="20"/>
              </w:rPr>
              <w:t>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пестицидтердің, барлық түрдегі асыл тұқымды жануарлардың, тірі ірі қара малдың, асыл тұқымды өсірудің ата-бабалық және аналық балапандарының қолжетімділігін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деректерін цифрлау жөніндегі іс-шараларды жүргізу, оның ішінде:</w:t>
            </w:r>
          </w:p>
          <w:p>
            <w:pPr>
              <w:spacing w:after="20"/>
              <w:ind w:left="20"/>
              <w:jc w:val="both"/>
            </w:pPr>
            <w:r>
              <w:rPr>
                <w:rFonts w:ascii="Times New Roman"/>
                <w:b w:val="false"/>
                <w:i w:val="false"/>
                <w:color w:val="000000"/>
                <w:sz w:val="20"/>
              </w:rPr>
              <w:t>
топырақты зерттеп-тексеруді жүргізу;</w:t>
            </w:r>
          </w:p>
          <w:p>
            <w:pPr>
              <w:spacing w:after="20"/>
              <w:ind w:left="20"/>
              <w:jc w:val="both"/>
            </w:pPr>
            <w:r>
              <w:rPr>
                <w:rFonts w:ascii="Times New Roman"/>
                <w:b w:val="false"/>
                <w:i w:val="false"/>
                <w:color w:val="000000"/>
                <w:sz w:val="20"/>
              </w:rPr>
              <w:t>
геоботаникалық зерттеп-тексеру жүргізу;</w:t>
            </w:r>
          </w:p>
          <w:p>
            <w:pPr>
              <w:spacing w:after="20"/>
              <w:ind w:left="20"/>
              <w:jc w:val="both"/>
            </w:pPr>
            <w:r>
              <w:rPr>
                <w:rFonts w:ascii="Times New Roman"/>
                <w:b w:val="false"/>
                <w:i w:val="false"/>
                <w:color w:val="000000"/>
                <w:sz w:val="20"/>
              </w:rPr>
              <w:t>
электрондық түрдегі топырақ карталарын жасау;</w:t>
            </w:r>
          </w:p>
          <w:p>
            <w:pPr>
              <w:spacing w:after="20"/>
              <w:ind w:left="20"/>
              <w:jc w:val="both"/>
            </w:pPr>
            <w:r>
              <w:rPr>
                <w:rFonts w:ascii="Times New Roman"/>
                <w:b w:val="false"/>
                <w:i w:val="false"/>
                <w:color w:val="000000"/>
                <w:sz w:val="20"/>
              </w:rPr>
              <w:t xml:space="preserve">
электронды түрдегі геоботаникалық карталар жасау; </w:t>
            </w:r>
          </w:p>
          <w:p>
            <w:pPr>
              <w:spacing w:after="20"/>
              <w:ind w:left="20"/>
              <w:jc w:val="both"/>
            </w:pPr>
            <w:r>
              <w:rPr>
                <w:rFonts w:ascii="Times New Roman"/>
                <w:b w:val="false"/>
                <w:i w:val="false"/>
                <w:color w:val="000000"/>
                <w:sz w:val="20"/>
              </w:rPr>
              <w:t>
аэроғарыштық түсірілім жүргізу;</w:t>
            </w:r>
          </w:p>
          <w:p>
            <w:pPr>
              <w:spacing w:after="20"/>
              <w:ind w:left="20"/>
              <w:jc w:val="both"/>
            </w:pPr>
            <w:r>
              <w:rPr>
                <w:rFonts w:ascii="Times New Roman"/>
                <w:b w:val="false"/>
                <w:i w:val="false"/>
                <w:color w:val="000000"/>
                <w:sz w:val="20"/>
              </w:rPr>
              <w:t xml:space="preserve">
жерді ұтымды пайдалану қағидаларының талаптарына сәйкес "ИӨС" және "Qoldau" ақпараттық жүйелерін интеграциялау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облыстардың әкімдіктері,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цифрланған жер деректерінің үлесі –</w:t>
            </w:r>
          </w:p>
          <w:p>
            <w:pPr>
              <w:spacing w:after="20"/>
              <w:ind w:left="20"/>
              <w:jc w:val="both"/>
            </w:pPr>
            <w:r>
              <w:rPr>
                <w:rFonts w:ascii="Times New Roman"/>
                <w:b w:val="false"/>
                <w:i w:val="false"/>
                <w:color w:val="000000"/>
                <w:sz w:val="20"/>
              </w:rPr>
              <w:t>
35,3 %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бюджет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АӨК-тегі стратегиялық міндеттерді конкурстық негізде және конкурстық рәсімдерден тыс бағдарламалық-нысаналы қаржыландыру, ғылыми ұжымдарды қаржыландыруға, ғылыми әзірлемелерді коммерцияландыруды және агротехнологиялар трансфертін қаржыландыруға баса назар аудара отырып, салалық гранттық қаржыландыру жолымен шешу үшін ғылыми зерттеулерді қаржыландыру арқылы аграрлық ғылымды дамыту, ҒЗО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31 ғылыми-техникалық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АҚ (келісу бойынша),</w:t>
            </w:r>
          </w:p>
          <w:p>
            <w:pPr>
              <w:spacing w:after="20"/>
              <w:ind w:left="20"/>
              <w:jc w:val="both"/>
            </w:pPr>
            <w:r>
              <w:rPr>
                <w:rFonts w:ascii="Times New Roman"/>
                <w:b w:val="false"/>
                <w:i w:val="false"/>
                <w:color w:val="000000"/>
                <w:sz w:val="20"/>
              </w:rPr>
              <w:t>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ауыл шаруашылығы өнімін өндірушілердің ғылыми әзірлемелермен қамтамасыз етілуін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қажеттілік – 3,8 млрд теңге;</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 4,5 млрд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r>
              <w:rPr>
                <w:rFonts w:ascii="Times New Roman"/>
                <w:b w:val="false"/>
                <w:i/>
                <w:color w:val="000000"/>
                <w:sz w:val="20"/>
              </w:rPr>
              <w:t>      Цифрландыру және байланыс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қалада 5G бесінші буын ұялы байланыс технологияларын іске қосу және мобильді Интернеттің, оның ішінде ауылдық елді мекендердегі сапасын арттыру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облыстардың, Нұр-Сұлтан, Алматы және Шымкент қалаларының әкімдіктері, байланыс операторлары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қалада 5G бесінші буын ұялы байланыс технологияларын іске қосуды қамтамасыз ету; "перспективалы" АЕМ-де өмір сүру сапасын арттыру және "цифрлық теңсіздікті"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мобильді құрылғылар арқылы орталықтандырылған шұғыл жаппай құлақтандырудың автоматтандырылған жүйесін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ТЖМ, ІІМ, ДСМ, Қаржымині, ҰЭМ, байланыс операторлары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кезінде халықты шұғыл құлақтандыру;</w:t>
            </w:r>
          </w:p>
          <w:p>
            <w:pPr>
              <w:spacing w:after="20"/>
              <w:ind w:left="20"/>
              <w:jc w:val="both"/>
            </w:pPr>
            <w:r>
              <w:rPr>
                <w:rFonts w:ascii="Times New Roman"/>
                <w:b w:val="false"/>
                <w:i w:val="false"/>
                <w:color w:val="000000"/>
                <w:sz w:val="20"/>
              </w:rPr>
              <w:t>
халыққа жедел режимде шынайы ақпаратты, мемлекеттік басқару органдарының ресми ұстанымын жеткізу, сондай-ақ жалған қауесеттерді, фейктерді теріске шығару.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Геостационарлық емес спутниктік байланыс жүйелерінің (ГЕСО) жұмысын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ГЕСО спутниктік байланыс жүйелері операторларының РЖС пайдаланғаны үшін қосымша салық түсімі: бюджетке жылдық түсім шамамен 200 – 300 млн теңгені құрайды;</w:t>
            </w:r>
          </w:p>
          <w:p>
            <w:pPr>
              <w:spacing w:after="20"/>
              <w:ind w:left="20"/>
              <w:jc w:val="both"/>
            </w:pPr>
            <w:r>
              <w:rPr>
                <w:rFonts w:ascii="Times New Roman"/>
                <w:b w:val="false"/>
                <w:i w:val="false"/>
                <w:color w:val="000000"/>
                <w:sz w:val="20"/>
              </w:rPr>
              <w:t>
ҚР-да жетекші Bigtech ГЕСЖ заманауи технологияларын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қорғаны" қағидаты бойынша екінші ұялы оператордың қызметін корпоративтік басқаруды қамтамасыз ете отырып, бір ұялы оператордың ("Кселл" АҚ не "Мобайл Телеком-Сервис" ЖШС)  100 % акциясын конкурс (аукцион) өткізу жолымен өткізу (сату) арқылы "Қазақтелеком" АҚ компаниялар тобын кезең-кезеңімен монополиясыздандыру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(келісу бойынша),</w:t>
            </w:r>
          </w:p>
          <w:p>
            <w:pPr>
              <w:spacing w:after="20"/>
              <w:ind w:left="20"/>
              <w:jc w:val="both"/>
            </w:pPr>
            <w:r>
              <w:rPr>
                <w:rFonts w:ascii="Times New Roman"/>
                <w:b w:val="false"/>
                <w:i w:val="false"/>
                <w:color w:val="000000"/>
                <w:sz w:val="20"/>
              </w:rPr>
              <w:t>
БҚДА (келісу бойынша),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нарығында бәсекелестіктің артуы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w:t>
            </w:r>
            <w:r>
              <w:rPr>
                <w:rFonts w:ascii="Times New Roman"/>
                <w:b w:val="false"/>
                <w:i w:val="false"/>
                <w:color w:val="000000"/>
                <w:sz w:val="20"/>
              </w:rPr>
              <w:t xml:space="preserve">      </w:t>
            </w:r>
            <w:r>
              <w:rPr>
                <w:rFonts w:ascii="Times New Roman"/>
                <w:b w:val="false"/>
                <w:i/>
                <w:color w:val="000000"/>
                <w:sz w:val="20"/>
              </w:rPr>
              <w:t>Туризм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 елдің туристік имиджін қалпына келтіру және  инвестициялық жобаларды іске асыру (қонақ үйлер, курорттар, ойын-сауық және демалыс орындары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ҰЭМ, Қаржымині, облыстардың, Нұр-Сұлтан, Алматы және</w:t>
            </w:r>
          </w:p>
          <w:p>
            <w:pPr>
              <w:spacing w:after="20"/>
              <w:ind w:left="20"/>
              <w:jc w:val="both"/>
            </w:pPr>
            <w:r>
              <w:rPr>
                <w:rFonts w:ascii="Times New Roman"/>
                <w:b w:val="false"/>
                <w:i w:val="false"/>
                <w:color w:val="000000"/>
                <w:sz w:val="20"/>
              </w:rPr>
              <w:t>
Шымкент қалаларының әкімдіктері, АХҚО (келісу бойынша), "Kazakh Tourism" ҰК" АҚ (келісу бойынша), "Kazakh Invest" ҰК"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 сырттан келетін туристерді тарту арқылы туризм саласында 12 000 жаңа жұмыс орнын (турфирмалар, қонақ үйлер, мейрамханалар, көлік, гидтер) құру, көрсетілетін қызметтер экспорты – 600 млн АҚШ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345 млн теңге (бюджетті нақтылау кезінде мәлімделген)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 Шалқар курорттық аймағының туристік әлеуетін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ЭГТРМ, ҰЭМ, Солтүстік Қазақстан облысының әкімдігі, "Kazakh Tourism"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 Шалқар курорттық аймағын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w:t>
            </w:r>
            <w:r>
              <w:rPr>
                <w:rFonts w:ascii="Times New Roman"/>
                <w:b w:val="false"/>
                <w:i/>
                <w:color w:val="000000"/>
                <w:sz w:val="20"/>
              </w:rPr>
              <w:t>      Логистика және сауда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жұмысының технологиялық процесіне қатысатын кірме жолдарды магистральдық теміржол желісінің құрамына қайтару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"Самұрық-Қазына" ҰӘҚ" АҚ (келісу бойынша), "ҚТЖ" ҰК"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құнын төмендету;</w:t>
            </w:r>
          </w:p>
          <w:p>
            <w:pPr>
              <w:spacing w:after="20"/>
              <w:ind w:left="20"/>
              <w:jc w:val="both"/>
            </w:pPr>
            <w:r>
              <w:rPr>
                <w:rFonts w:ascii="Times New Roman"/>
                <w:b w:val="false"/>
                <w:i w:val="false"/>
                <w:color w:val="000000"/>
                <w:sz w:val="20"/>
              </w:rPr>
              <w:t>
тауар өндірушілердің шығындарын төмендету;</w:t>
            </w:r>
          </w:p>
          <w:p>
            <w:pPr>
              <w:spacing w:after="20"/>
              <w:ind w:left="20"/>
              <w:jc w:val="both"/>
            </w:pPr>
            <w:r>
              <w:rPr>
                <w:rFonts w:ascii="Times New Roman"/>
                <w:b w:val="false"/>
                <w:i w:val="false"/>
                <w:color w:val="000000"/>
                <w:sz w:val="20"/>
              </w:rPr>
              <w:t>
тұтынушылар үшін тауарлар құнын төмендету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ЖРК объектілерін одан әрі пайдалану бойынша қоғамдық пікірді ескере отырып, кешенді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ИИДМ, Қаржымині, "City transportation systems"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аяқтау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өнеркәсіптік кәсіпорындар базасында стандартты және "open-top" контейнерлерінің өндірісін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кезінде контейнерлік тасымалдар үлесін 30 %-ға дейін ұлғайту;</w:t>
            </w:r>
          </w:p>
          <w:p>
            <w:pPr>
              <w:spacing w:after="20"/>
              <w:ind w:left="20"/>
              <w:jc w:val="both"/>
            </w:pPr>
            <w:r>
              <w:rPr>
                <w:rFonts w:ascii="Times New Roman"/>
                <w:b w:val="false"/>
                <w:i w:val="false"/>
                <w:color w:val="000000"/>
                <w:sz w:val="20"/>
              </w:rPr>
              <w:t>
көлік шығыстарының үлесін 4 %-ға төмендету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Импорттық-экспорттық операциялар үшін сауда платформасын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ИИДМ, ЦДИАӨМ,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импорттық-экспорттық операциялардың ашықтығы;</w:t>
            </w:r>
          </w:p>
          <w:p>
            <w:pPr>
              <w:spacing w:after="20"/>
              <w:ind w:left="20"/>
              <w:jc w:val="both"/>
            </w:pPr>
            <w:r>
              <w:rPr>
                <w:rFonts w:ascii="Times New Roman"/>
                <w:b w:val="false"/>
                <w:i w:val="false"/>
                <w:color w:val="000000"/>
                <w:sz w:val="20"/>
              </w:rPr>
              <w:t>
кедендік және СЭҚ құжаттамасын автоматтандыру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қызметін қамтамасыз ету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 (Достық – Мойынты, Дарбаза – Мақтаарал, Алматы айналма жолы) іске асыру шеңберінде республикаішілік қатынастар бойынша жылдамдығы  жоғары маршруттар ұйымдастыру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"Самұрық-Қазына" ҰӘҚ" АҚ (келісу бойынша), "ҚТЖ"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пойыздардың жылдамдығын тәулігіне 834 км-ден 1 500 км-ге дейін арттыру;</w:t>
            </w:r>
          </w:p>
          <w:p>
            <w:pPr>
              <w:spacing w:after="20"/>
              <w:ind w:left="20"/>
              <w:jc w:val="both"/>
            </w:pPr>
            <w:r>
              <w:rPr>
                <w:rFonts w:ascii="Times New Roman"/>
                <w:b w:val="false"/>
                <w:i w:val="false"/>
                <w:color w:val="000000"/>
                <w:sz w:val="20"/>
              </w:rPr>
              <w:t>
учаскелердің өткізу қабілетін 5 есеге дейін ұлғайту;</w:t>
            </w:r>
          </w:p>
          <w:p>
            <w:pPr>
              <w:spacing w:after="20"/>
              <w:ind w:left="20"/>
              <w:jc w:val="both"/>
            </w:pPr>
            <w:r>
              <w:rPr>
                <w:rFonts w:ascii="Times New Roman"/>
                <w:b w:val="false"/>
                <w:i w:val="false"/>
                <w:color w:val="000000"/>
                <w:sz w:val="20"/>
              </w:rPr>
              <w:t>
Алматы торабының жүктемесін 30 %-ға азайту;</w:t>
            </w:r>
          </w:p>
          <w:p>
            <w:pPr>
              <w:spacing w:after="20"/>
              <w:ind w:left="20"/>
              <w:jc w:val="both"/>
            </w:pPr>
            <w:r>
              <w:rPr>
                <w:rFonts w:ascii="Times New Roman"/>
                <w:b w:val="false"/>
                <w:i w:val="false"/>
                <w:color w:val="000000"/>
                <w:sz w:val="20"/>
              </w:rPr>
              <w:t>
құрылыс кезеңінде</w:t>
            </w:r>
          </w:p>
          <w:p>
            <w:pPr>
              <w:spacing w:after="20"/>
              <w:ind w:left="20"/>
              <w:jc w:val="both"/>
            </w:pPr>
            <w:r>
              <w:rPr>
                <w:rFonts w:ascii="Times New Roman"/>
                <w:b w:val="false"/>
                <w:i w:val="false"/>
                <w:color w:val="000000"/>
                <w:sz w:val="20"/>
              </w:rPr>
              <w:t>
4 500 жұмыс орны, пайдалануға берілгеннен  кейін 1 128 тұрақты жұмыс 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w:t>
            </w:r>
          </w:p>
          <w:p>
            <w:pPr>
              <w:spacing w:after="20"/>
              <w:ind w:left="20"/>
              <w:jc w:val="both"/>
            </w:pPr>
            <w:r>
              <w:rPr>
                <w:rFonts w:ascii="Times New Roman"/>
                <w:b w:val="false"/>
                <w:i w:val="false"/>
                <w:color w:val="000000"/>
                <w:sz w:val="20"/>
              </w:rPr>
              <w:t>
1) екінші жолдардың құрылысы және  т/ж учаскесін электрлендіру – 938,1 млрд теңге, оның ішінде:</w:t>
            </w:r>
          </w:p>
          <w:p>
            <w:pPr>
              <w:spacing w:after="20"/>
              <w:ind w:left="20"/>
              <w:jc w:val="both"/>
            </w:pPr>
            <w:r>
              <w:rPr>
                <w:rFonts w:ascii="Times New Roman"/>
                <w:b w:val="false"/>
                <w:i w:val="false"/>
                <w:color w:val="000000"/>
                <w:sz w:val="20"/>
              </w:rPr>
              <w:t>
2022 жылы – 130 млрд теңге;</w:t>
            </w:r>
          </w:p>
          <w:p>
            <w:pPr>
              <w:spacing w:after="20"/>
              <w:ind w:left="20"/>
              <w:jc w:val="both"/>
            </w:pPr>
            <w:r>
              <w:rPr>
                <w:rFonts w:ascii="Times New Roman"/>
                <w:b w:val="false"/>
                <w:i w:val="false"/>
                <w:color w:val="000000"/>
                <w:sz w:val="20"/>
              </w:rPr>
              <w:t>
2023 жылы – 304,1 млрд теңге;</w:t>
            </w:r>
          </w:p>
          <w:p>
            <w:pPr>
              <w:spacing w:after="20"/>
              <w:ind w:left="20"/>
              <w:jc w:val="both"/>
            </w:pPr>
            <w:r>
              <w:rPr>
                <w:rFonts w:ascii="Times New Roman"/>
                <w:b w:val="false"/>
                <w:i w:val="false"/>
                <w:color w:val="000000"/>
                <w:sz w:val="20"/>
              </w:rPr>
              <w:t>
2024 жылы – 254 млрд теңге;</w:t>
            </w:r>
          </w:p>
          <w:p>
            <w:pPr>
              <w:spacing w:after="20"/>
              <w:ind w:left="20"/>
              <w:jc w:val="both"/>
            </w:pPr>
            <w:r>
              <w:rPr>
                <w:rFonts w:ascii="Times New Roman"/>
                <w:b w:val="false"/>
                <w:i w:val="false"/>
                <w:color w:val="000000"/>
                <w:sz w:val="20"/>
              </w:rPr>
              <w:t>
2025 жылы – 250 млрд теңге;</w:t>
            </w:r>
          </w:p>
          <w:p>
            <w:pPr>
              <w:spacing w:after="20"/>
              <w:ind w:left="20"/>
              <w:jc w:val="both"/>
            </w:pPr>
            <w:r>
              <w:rPr>
                <w:rFonts w:ascii="Times New Roman"/>
                <w:b w:val="false"/>
                <w:i w:val="false"/>
                <w:color w:val="000000"/>
                <w:sz w:val="20"/>
              </w:rPr>
              <w:t>
2) Дарбаза – Мақтаарал т/ж желісінің құрылысы –  161,8 млрд теңге, оның ішінде:</w:t>
            </w:r>
          </w:p>
          <w:p>
            <w:pPr>
              <w:spacing w:after="20"/>
              <w:ind w:left="20"/>
              <w:jc w:val="both"/>
            </w:pPr>
            <w:r>
              <w:rPr>
                <w:rFonts w:ascii="Times New Roman"/>
                <w:b w:val="false"/>
                <w:i w:val="false"/>
                <w:color w:val="000000"/>
                <w:sz w:val="20"/>
              </w:rPr>
              <w:t>
2022 жылы –  70 млрд теңге;</w:t>
            </w:r>
          </w:p>
          <w:p>
            <w:pPr>
              <w:spacing w:after="20"/>
              <w:ind w:left="20"/>
              <w:jc w:val="both"/>
            </w:pPr>
            <w:r>
              <w:rPr>
                <w:rFonts w:ascii="Times New Roman"/>
                <w:b w:val="false"/>
                <w:i w:val="false"/>
                <w:color w:val="000000"/>
                <w:sz w:val="20"/>
              </w:rPr>
              <w:t>
2023 жылы –  80 млрд теңге;</w:t>
            </w:r>
          </w:p>
          <w:p>
            <w:pPr>
              <w:spacing w:after="20"/>
              <w:ind w:left="20"/>
              <w:jc w:val="both"/>
            </w:pPr>
            <w:r>
              <w:rPr>
                <w:rFonts w:ascii="Times New Roman"/>
                <w:b w:val="false"/>
                <w:i w:val="false"/>
                <w:color w:val="000000"/>
                <w:sz w:val="20"/>
              </w:rPr>
              <w:t>
2024 жылы – 11,8 млрд теңге;</w:t>
            </w:r>
          </w:p>
          <w:p>
            <w:pPr>
              <w:spacing w:after="20"/>
              <w:ind w:left="20"/>
              <w:jc w:val="both"/>
            </w:pPr>
            <w:r>
              <w:rPr>
                <w:rFonts w:ascii="Times New Roman"/>
                <w:b w:val="false"/>
                <w:i w:val="false"/>
                <w:color w:val="000000"/>
                <w:sz w:val="20"/>
              </w:rPr>
              <w:t>
3) Алматы станциясын айналып өтетін айналма т/ж желісін салу – 93,6 млрд теңге, оның ішінде:</w:t>
            </w:r>
          </w:p>
          <w:p>
            <w:pPr>
              <w:spacing w:after="20"/>
              <w:ind w:left="20"/>
              <w:jc w:val="both"/>
            </w:pPr>
            <w:r>
              <w:rPr>
                <w:rFonts w:ascii="Times New Roman"/>
                <w:b w:val="false"/>
                <w:i w:val="false"/>
                <w:color w:val="000000"/>
                <w:sz w:val="20"/>
              </w:rPr>
              <w:t>
2022 жылы –  46,8 млрд теңге;</w:t>
            </w:r>
          </w:p>
          <w:p>
            <w:pPr>
              <w:spacing w:after="20"/>
              <w:ind w:left="20"/>
              <w:jc w:val="both"/>
            </w:pPr>
            <w:r>
              <w:rPr>
                <w:rFonts w:ascii="Times New Roman"/>
                <w:b w:val="false"/>
                <w:i w:val="false"/>
                <w:color w:val="000000"/>
                <w:sz w:val="20"/>
              </w:rPr>
              <w:t>
2023 жылы –  46,8 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электрондық сауданы дамытудың тиімді шаралар кешенін әзірлеу, оның ішінде статистикалық есепке алу әдістемесін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Қаржымині, ЦДИАӨМ, СІМ, СЖРА ҰСБ (келісу бойынша),</w:t>
            </w:r>
          </w:p>
          <w:p>
            <w:pPr>
              <w:spacing w:after="20"/>
              <w:ind w:left="20"/>
              <w:jc w:val="both"/>
            </w:pPr>
            <w:r>
              <w:rPr>
                <w:rFonts w:ascii="Times New Roman"/>
                <w:b w:val="false"/>
                <w:i w:val="false"/>
                <w:color w:val="000000"/>
                <w:sz w:val="20"/>
              </w:rPr>
              <w:t>
АДБ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сауданың жалпы көлемінен электрондық сауда үлесін ұлғайту (2022 жылы – 12 %);</w:t>
            </w:r>
          </w:p>
          <w:p>
            <w:pPr>
              <w:spacing w:after="20"/>
              <w:ind w:left="20"/>
              <w:jc w:val="both"/>
            </w:pPr>
            <w:r>
              <w:rPr>
                <w:rFonts w:ascii="Times New Roman"/>
                <w:b w:val="false"/>
                <w:i w:val="false"/>
                <w:color w:val="000000"/>
                <w:sz w:val="20"/>
              </w:rPr>
              <w:t>
халықаралық талаптарға жауап беретін электрондық сауда статистикалық деректерінің бірыңғай әдістемесі;</w:t>
            </w:r>
          </w:p>
          <w:p>
            <w:pPr>
              <w:spacing w:after="20"/>
              <w:ind w:left="20"/>
              <w:jc w:val="both"/>
            </w:pPr>
            <w:r>
              <w:rPr>
                <w:rFonts w:ascii="Times New Roman"/>
                <w:b w:val="false"/>
                <w:i w:val="false"/>
                <w:color w:val="000000"/>
                <w:sz w:val="20"/>
              </w:rPr>
              <w:t>
кәсіпкерлік субъектілері туралы анық ақпарат,</w:t>
            </w:r>
          </w:p>
          <w:p>
            <w:pPr>
              <w:spacing w:after="20"/>
              <w:ind w:left="20"/>
              <w:jc w:val="both"/>
            </w:pPr>
            <w:r>
              <w:rPr>
                <w:rFonts w:ascii="Times New Roman"/>
                <w:b w:val="false"/>
                <w:i w:val="false"/>
                <w:color w:val="000000"/>
                <w:sz w:val="20"/>
              </w:rPr>
              <w:t>
бұл сату арналарын кеңейту, курьерлік жеткізуді дамыту, халықтың цифрлық сауаттылығын арттыру арқылы ШОБ субъектілерінің табысын арттырады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мекемелермен елдік экспорттық бағдарламаларды бекіту, оның ішінде сауда дипломатиясы құралдарын белсенді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елдік</w:t>
            </w:r>
          </w:p>
          <w:p>
            <w:pPr>
              <w:spacing w:after="20"/>
              <w:ind w:left="20"/>
              <w:jc w:val="both"/>
            </w:pPr>
            <w:r>
              <w:rPr>
                <w:rFonts w:ascii="Times New Roman"/>
                <w:b w:val="false"/>
                <w:i w:val="false"/>
                <w:color w:val="000000"/>
                <w:sz w:val="20"/>
              </w:rPr>
              <w:t>
экспорттық бағдарламаларға  қатысты:</w:t>
            </w:r>
          </w:p>
          <w:p>
            <w:pPr>
              <w:spacing w:after="20"/>
              <w:ind w:left="20"/>
              <w:jc w:val="both"/>
            </w:pPr>
            <w:r>
              <w:rPr>
                <w:rFonts w:ascii="Times New Roman"/>
                <w:b w:val="false"/>
                <w:i w:val="false"/>
                <w:color w:val="000000"/>
                <w:sz w:val="20"/>
              </w:rPr>
              <w:t>
ЕЭП қабылдау,</w:t>
            </w:r>
          </w:p>
          <w:p>
            <w:pPr>
              <w:spacing w:after="20"/>
              <w:ind w:left="20"/>
              <w:jc w:val="both"/>
            </w:pPr>
            <w:r>
              <w:rPr>
                <w:rFonts w:ascii="Times New Roman"/>
                <w:b w:val="false"/>
                <w:i w:val="false"/>
                <w:color w:val="000000"/>
                <w:sz w:val="20"/>
              </w:rPr>
              <w:t>
бағдарламаны бекіту</w:t>
            </w:r>
          </w:p>
          <w:p>
            <w:pPr>
              <w:spacing w:after="20"/>
              <w:ind w:left="20"/>
              <w:jc w:val="both"/>
            </w:pPr>
            <w:r>
              <w:rPr>
                <w:rFonts w:ascii="Times New Roman"/>
                <w:b w:val="false"/>
                <w:i w:val="false"/>
                <w:color w:val="000000"/>
                <w:sz w:val="20"/>
              </w:rPr>
              <w:t>
сауда өкілдеріне қатысты:</w:t>
            </w:r>
          </w:p>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сауда кеңесшілеріне қатысты:</w:t>
            </w:r>
          </w:p>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"QazTrade" ССДО"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Қырғызстанмен тауар айналымын</w:t>
            </w:r>
          </w:p>
          <w:p>
            <w:pPr>
              <w:spacing w:after="20"/>
              <w:ind w:left="20"/>
              <w:jc w:val="both"/>
            </w:pPr>
            <w:r>
              <w:rPr>
                <w:rFonts w:ascii="Times New Roman"/>
                <w:b w:val="false"/>
                <w:i w:val="false"/>
                <w:color w:val="000000"/>
                <w:sz w:val="20"/>
              </w:rPr>
              <w:t>
$ 687 млн, Өзбекстанмен – 1533,4 млн,  Тәжікстанмен</w:t>
            </w:r>
          </w:p>
          <w:p>
            <w:pPr>
              <w:spacing w:after="20"/>
              <w:ind w:left="20"/>
              <w:jc w:val="both"/>
            </w:pPr>
            <w:r>
              <w:rPr>
                <w:rFonts w:ascii="Times New Roman"/>
                <w:b w:val="false"/>
                <w:i w:val="false"/>
                <w:color w:val="000000"/>
                <w:sz w:val="20"/>
              </w:rPr>
              <w:t>– $ 588,9 млн, Түрікменстанмен</w:t>
            </w:r>
          </w:p>
          <w:p>
            <w:pPr>
              <w:spacing w:after="20"/>
              <w:ind w:left="20"/>
              <w:jc w:val="both"/>
            </w:pPr>
            <w:r>
              <w:rPr>
                <w:rFonts w:ascii="Times New Roman"/>
                <w:b w:val="false"/>
                <w:i w:val="false"/>
                <w:color w:val="000000"/>
                <w:sz w:val="20"/>
              </w:rPr>
              <w:t>–$ 67,9 млрд дейін ұлғайту;</w:t>
            </w:r>
          </w:p>
          <w:p>
            <w:pPr>
              <w:spacing w:after="20"/>
              <w:ind w:left="20"/>
              <w:jc w:val="both"/>
            </w:pPr>
            <w:r>
              <w:rPr>
                <w:rFonts w:ascii="Times New Roman"/>
                <w:b w:val="false"/>
                <w:i w:val="false"/>
                <w:color w:val="000000"/>
                <w:sz w:val="20"/>
              </w:rPr>
              <w:t>
2022 жылы экспорттық қызығушылық жоғары елдермен шикізатқа қатысы жоқ экспорт көлемі</w:t>
            </w:r>
          </w:p>
          <w:p>
            <w:pPr>
              <w:spacing w:after="20"/>
              <w:ind w:left="20"/>
              <w:jc w:val="both"/>
            </w:pPr>
            <w:r>
              <w:rPr>
                <w:rFonts w:ascii="Times New Roman"/>
                <w:b w:val="false"/>
                <w:i w:val="false"/>
                <w:color w:val="000000"/>
                <w:sz w:val="20"/>
              </w:rPr>
              <w:t>– $ 15,9 млрд (ҚХР</w:t>
            </w:r>
          </w:p>
          <w:p>
            <w:pPr>
              <w:spacing w:after="20"/>
              <w:ind w:left="20"/>
              <w:jc w:val="both"/>
            </w:pPr>
            <w:r>
              <w:rPr>
                <w:rFonts w:ascii="Times New Roman"/>
                <w:b w:val="false"/>
                <w:i w:val="false"/>
                <w:color w:val="000000"/>
                <w:sz w:val="20"/>
              </w:rPr>
              <w:t xml:space="preserve"> – $ 6107,2 млн, Германия – $  330,9 млн, Түркия</w:t>
            </w:r>
          </w:p>
          <w:p>
            <w:pPr>
              <w:spacing w:after="20"/>
              <w:ind w:left="20"/>
              <w:jc w:val="both"/>
            </w:pPr>
            <w:r>
              <w:rPr>
                <w:rFonts w:ascii="Times New Roman"/>
                <w:b w:val="false"/>
                <w:i w:val="false"/>
                <w:color w:val="000000"/>
                <w:sz w:val="20"/>
              </w:rPr>
              <w:t>– $ 1 103,1 млн, Украина – $ 328 млн, РФ – $  4 194,2 млн және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лимитін 210 млрд теңгеге ұлғайту есебінен экспорттаушылардың сақтандыру келісімшарттарын 2,5 есеге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қорытынды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373 экспорттық келісімшарт;</w:t>
            </w:r>
          </w:p>
          <w:p>
            <w:pPr>
              <w:spacing w:after="20"/>
              <w:ind w:left="20"/>
              <w:jc w:val="both"/>
            </w:pPr>
            <w:r>
              <w:rPr>
                <w:rFonts w:ascii="Times New Roman"/>
                <w:b w:val="false"/>
                <w:i w:val="false"/>
                <w:color w:val="000000"/>
                <w:sz w:val="20"/>
              </w:rPr>
              <w:t>
520 млрд теңге – 2022 жылы экспорттық келісімшарттар сомасы;</w:t>
            </w:r>
          </w:p>
          <w:p>
            <w:pPr>
              <w:spacing w:after="20"/>
              <w:ind w:left="20"/>
              <w:jc w:val="both"/>
            </w:pPr>
            <w:r>
              <w:rPr>
                <w:rFonts w:ascii="Times New Roman"/>
                <w:b w:val="false"/>
                <w:i w:val="false"/>
                <w:color w:val="000000"/>
                <w:sz w:val="20"/>
              </w:rPr>
              <w:t>
250 млрд теңге – 2022 жылы қабылданған сақтандыру міндеттемелерінің көлемі;</w:t>
            </w:r>
          </w:p>
          <w:p>
            <w:pPr>
              <w:spacing w:after="20"/>
              <w:ind w:left="20"/>
              <w:jc w:val="both"/>
            </w:pPr>
            <w:r>
              <w:rPr>
                <w:rFonts w:ascii="Times New Roman"/>
                <w:b w:val="false"/>
                <w:i w:val="false"/>
                <w:color w:val="000000"/>
                <w:sz w:val="20"/>
              </w:rPr>
              <w:t>
халықаралық қаржы институттары мен ірі коммерциялық банктерден ұзақ мерзімді қаржыландыру;</w:t>
            </w:r>
          </w:p>
          <w:p>
            <w:pPr>
              <w:spacing w:after="20"/>
              <w:ind w:left="20"/>
              <w:jc w:val="both"/>
            </w:pPr>
            <w:r>
              <w:rPr>
                <w:rFonts w:ascii="Times New Roman"/>
                <w:b w:val="false"/>
                <w:i w:val="false"/>
                <w:color w:val="000000"/>
                <w:sz w:val="20"/>
              </w:rPr>
              <w:t>
экспорттық келісімшарттар бойынша қаржылық тәуекелдердің төмендеуі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210 млрд теңге (Қазақстан Республикасы Үкіметінің мемлекеттік кепілдігі)</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w:t>
            </w:r>
            <w:r>
              <w:rPr>
                <w:rFonts w:ascii="Times New Roman"/>
                <w:b w:val="false"/>
                <w:i w:val="false"/>
                <w:color w:val="000000"/>
                <w:sz w:val="20"/>
              </w:rPr>
              <w:t xml:space="preserve">      </w:t>
            </w:r>
            <w:r>
              <w:rPr>
                <w:rFonts w:ascii="Times New Roman"/>
                <w:b w:val="false"/>
                <w:i/>
                <w:color w:val="000000"/>
                <w:sz w:val="20"/>
              </w:rPr>
              <w:t>Креативті экономика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индустрияларды реттеу бойынша заңнамалық түзетулер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МСМ, БҒМ, ИИДМ, ЦДИАӨМ, АҚДМ, СИМ, ЖАО, СЖРА (келісу бойынша), "Атамекен" ҰКП (келісу бойынша), "ҚКМ"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саласындағы ШОК субъектілерінің санын 6000 бірлікке ұлғайту;</w:t>
            </w:r>
          </w:p>
          <w:p>
            <w:pPr>
              <w:spacing w:after="20"/>
              <w:ind w:left="20"/>
              <w:jc w:val="both"/>
            </w:pPr>
            <w:r>
              <w:rPr>
                <w:rFonts w:ascii="Times New Roman"/>
                <w:b w:val="false"/>
                <w:i w:val="false"/>
                <w:color w:val="000000"/>
                <w:sz w:val="20"/>
              </w:rPr>
              <w:t>
креативті индустриялардың Қазақстан экономикасына үлесін 3,6 %-ға ұлғайту;</w:t>
            </w:r>
          </w:p>
          <w:p>
            <w:pPr>
              <w:spacing w:after="20"/>
              <w:ind w:left="20"/>
              <w:jc w:val="both"/>
            </w:pPr>
            <w:r>
              <w:rPr>
                <w:rFonts w:ascii="Times New Roman"/>
                <w:b w:val="false"/>
                <w:i w:val="false"/>
                <w:color w:val="000000"/>
                <w:sz w:val="20"/>
              </w:rPr>
              <w:t>
креативті индустрияда жұмыспен қамтуды 3,7 %-ға дейін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w:t>
            </w:r>
            <w:r>
              <w:rPr>
                <w:rFonts w:ascii="Times New Roman"/>
                <w:b w:val="false"/>
                <w:i w:val="false"/>
                <w:color w:val="000000"/>
                <w:sz w:val="20"/>
              </w:rPr>
              <w:t xml:space="preserve">      </w:t>
            </w:r>
            <w:r>
              <w:rPr>
                <w:rFonts w:ascii="Times New Roman"/>
                <w:b w:val="false"/>
                <w:i/>
                <w:color w:val="000000"/>
                <w:sz w:val="20"/>
              </w:rPr>
              <w:t xml:space="preserve">Аэроғарыш </w:t>
            </w:r>
            <w:r>
              <w:rPr>
                <w:rFonts w:ascii="Times New Roman"/>
                <w:b w:val="false"/>
                <w:i/>
                <w:color w:val="000000"/>
                <w:sz w:val="20"/>
              </w:rPr>
              <w:t>қызметі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ғарыштық мониторинг технологиялары мен нәтижелерін қолдануды кеңейту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басқарушылық шешімдер қабылдауы кезінде деректердің жеделдігін, ашықтығы мен анықтығын арттыру;</w:t>
            </w:r>
          </w:p>
          <w:p>
            <w:pPr>
              <w:spacing w:after="20"/>
              <w:ind w:left="20"/>
              <w:jc w:val="both"/>
            </w:pPr>
            <w:r>
              <w:rPr>
                <w:rFonts w:ascii="Times New Roman"/>
                <w:b w:val="false"/>
                <w:i w:val="false"/>
                <w:color w:val="000000"/>
                <w:sz w:val="20"/>
              </w:rPr>
              <w:t>
жер пайдалануды, су және орман ресурстарын, жер қойнауын пайдаланушылардың лицензиялық шекараларын және т.б. анық мониторингтеу</w:t>
            </w:r>
          </w:p>
          <w:p>
            <w:pPr>
              <w:spacing w:after="20"/>
              <w:ind w:left="20"/>
              <w:jc w:val="both"/>
            </w:pPr>
            <w:r>
              <w:rPr>
                <w:rFonts w:ascii="Times New Roman"/>
                <w:b w:val="false"/>
                <w:i w:val="false"/>
                <w:color w:val="000000"/>
                <w:sz w:val="20"/>
              </w:rPr>
              <w:t>
(өнім шығынын болғызбаудан 5,4 млрд теңге, пайдаланылмайтын жерлерді айналымға немесе мемлекетке қайтарудан 149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ғарыштық зымыран кешенін құру жөніндегі жобалау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конструкторлық жұмыс құжаттамасы, дайындалған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деңгейі 36,2 %;</w:t>
            </w:r>
          </w:p>
          <w:p>
            <w:pPr>
              <w:spacing w:after="20"/>
              <w:ind w:left="20"/>
              <w:jc w:val="both"/>
            </w:pPr>
            <w:r>
              <w:rPr>
                <w:rFonts w:ascii="Times New Roman"/>
                <w:b w:val="false"/>
                <w:i w:val="false"/>
                <w:color w:val="000000"/>
                <w:sz w:val="20"/>
              </w:rPr>
              <w:t>
"Байқоңыр" ғарыш айлағының ұшыру белсенділігін сақтау және дамыту;</w:t>
            </w:r>
          </w:p>
          <w:p>
            <w:pPr>
              <w:spacing w:after="20"/>
              <w:ind w:left="20"/>
              <w:jc w:val="both"/>
            </w:pPr>
            <w:r>
              <w:rPr>
                <w:rFonts w:ascii="Times New Roman"/>
                <w:b w:val="false"/>
                <w:i w:val="false"/>
                <w:color w:val="000000"/>
                <w:sz w:val="20"/>
              </w:rPr>
              <w:t>
Қазақстанның ғарыш айлағының қызметіне тікелей қатысуы және зымыран-ғарыш техникасын пайдаланудың қажетті дағдыларын алу;</w:t>
            </w:r>
          </w:p>
          <w:p>
            <w:pPr>
              <w:spacing w:after="20"/>
              <w:ind w:left="20"/>
              <w:jc w:val="both"/>
            </w:pPr>
            <w:r>
              <w:rPr>
                <w:rFonts w:ascii="Times New Roman"/>
                <w:b w:val="false"/>
                <w:i w:val="false"/>
                <w:color w:val="000000"/>
                <w:sz w:val="20"/>
              </w:rPr>
              <w:t>
қосымша 500 жұмыс орнын ашу;</w:t>
            </w:r>
          </w:p>
          <w:p>
            <w:pPr>
              <w:spacing w:after="20"/>
              <w:ind w:left="20"/>
              <w:jc w:val="both"/>
            </w:pPr>
            <w:r>
              <w:rPr>
                <w:rFonts w:ascii="Times New Roman"/>
                <w:b w:val="false"/>
                <w:i w:val="false"/>
                <w:color w:val="000000"/>
                <w:sz w:val="20"/>
              </w:rPr>
              <w:t>
жобаның жалпы құны 90,7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20,86 млрд теңге;</w:t>
            </w:r>
          </w:p>
          <w:p>
            <w:pPr>
              <w:spacing w:after="20"/>
              <w:ind w:left="20"/>
              <w:jc w:val="both"/>
            </w:pPr>
            <w:r>
              <w:rPr>
                <w:rFonts w:ascii="Times New Roman"/>
                <w:b w:val="false"/>
                <w:i w:val="false"/>
                <w:color w:val="000000"/>
                <w:sz w:val="20"/>
              </w:rPr>
              <w:t>
қосымша 9,61 млрд теңге талап етіледі</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АДАМИ КАПИТАЛДЫ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w:t>
            </w:r>
            <w:r>
              <w:rPr>
                <w:rFonts w:ascii="Times New Roman"/>
                <w:b w:val="false"/>
                <w:i w:val="false"/>
                <w:color w:val="000000"/>
                <w:sz w:val="20"/>
              </w:rPr>
              <w:t xml:space="preserve">      </w:t>
            </w:r>
            <w:r>
              <w:rPr>
                <w:rFonts w:ascii="Times New Roman"/>
                <w:b w:val="false"/>
                <w:i/>
                <w:color w:val="000000"/>
                <w:sz w:val="20"/>
              </w:rPr>
              <w:t>Білім беру саласын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қызметінің сапасын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күшейту, мемлекеттік тапсырысты орналастыру қағидаларын өзгерту, мемлекеттік тапсырыс қаражатының нысаналы жұмсалуын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Нұр-Сұлтан, Алматы  және Шымкент қалаларының әкімдіктері,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сапасын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30 мыңнан астам жаңа орын ашу және қаржыландырудың атаулылығын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Нұр-Сұлтан, Алматы және Шымкент қалаларының әкімдіктері, ЦДИАӨМ,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қорытындысы бойынша 3 жастан 6 жасқа дейінгі балаларды 99,3 %-ға дейін және 2 жастан 6 жасқа дейінгі балаларды 84,1 %-ға дейін мектепке дейінгі біліммен қамтуды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381 149 898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қалаларда, аудан орталықтарында және ауылдарда пәндік кабинеттермен жабдықтаумен, күрделі және ағымдағы жөндеу жүргізумен 1003 мектепті, оның ішінде кітапханалар мен асханаларды жаңғырту, сондай-ақ 2022 жылы 225 мектеп ашу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10  мектепті және 29 мектепте үш ауысымды оқытуды жою, оқушы орындарының тапшылығын қысқарту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31 909 239 мың теңге;</w:t>
            </w:r>
          </w:p>
          <w:p>
            <w:pPr>
              <w:spacing w:after="20"/>
              <w:ind w:left="20"/>
              <w:jc w:val="both"/>
            </w:pPr>
            <w:r>
              <w:rPr>
                <w:rFonts w:ascii="Times New Roman"/>
                <w:b w:val="false"/>
                <w:i w:val="false"/>
                <w:color w:val="000000"/>
                <w:sz w:val="20"/>
              </w:rPr>
              <w:t>
ЖСТ – 103 998 889 мың теңге;</w:t>
            </w:r>
          </w:p>
          <w:p>
            <w:pPr>
              <w:spacing w:after="20"/>
              <w:ind w:left="20"/>
              <w:jc w:val="both"/>
            </w:pPr>
            <w:r>
              <w:rPr>
                <w:rFonts w:ascii="Times New Roman"/>
                <w:b w:val="false"/>
                <w:i w:val="false"/>
                <w:color w:val="000000"/>
                <w:sz w:val="20"/>
              </w:rPr>
              <w:t>
МЖӘ, 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 мен кадр тапшылығында алшақтығы ең көп өңірлерге үздік педагогтарды тарту үшін жағдай жасау (Маңғыстау, Атырау, Алматы және Түркістан облыстары)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педагогтерді өңірлерге тартудың арнайы бағдарламасын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Маңғыстау, Атырау, Алматы және Түркістан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Атырау, Алматы және Түркістан облыстарында оқушыларға білім беру сапасын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3 952 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ерте диагностикалау және түзету үшін жағдай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психологиялық-медициналық-педагогикалық консультацияның ашылуы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арнайы психологиялық-педагогикалық қолдаумен қамтуды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1 751 000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балаларды отбасына орналастырудың баламалы нысанын – кәсіби қабылдаушы отбасын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 ҰЭМ, Қаржымині,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қолдауды кеңейту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Өзгерген болмысқа және озық білім беру практикасына сәйкес салалық біліктілік шеңбері мен "Педагог" кәсіптік стандартын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мен кәсіптік стандарт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педагогтердің кәсіптік даму траекториясының бірыңғай бағдары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 колледждерде алдын ала жұмысқа орналастырылатын жұмысшы мамандықтарды даярлауға тарту:</w:t>
            </w:r>
          </w:p>
          <w:p>
            <w:pPr>
              <w:spacing w:after="20"/>
              <w:ind w:left="20"/>
              <w:jc w:val="both"/>
            </w:pPr>
            <w:r>
              <w:rPr>
                <w:rFonts w:ascii="Times New Roman"/>
                <w:b w:val="false"/>
                <w:i w:val="false"/>
                <w:color w:val="000000"/>
                <w:sz w:val="20"/>
              </w:rPr>
              <w:t>
 колледждердің білім беру бағдарламаларын бейімдеу;</w:t>
            </w:r>
          </w:p>
          <w:p>
            <w:pPr>
              <w:spacing w:after="20"/>
              <w:ind w:left="20"/>
              <w:jc w:val="both"/>
            </w:pPr>
            <w:r>
              <w:rPr>
                <w:rFonts w:ascii="Times New Roman"/>
                <w:b w:val="false"/>
                <w:i w:val="false"/>
                <w:color w:val="000000"/>
                <w:sz w:val="20"/>
              </w:rPr>
              <w:t>
 кәсіпорындардың колледждерді қамқорлыққа алуын дамыту;</w:t>
            </w:r>
          </w:p>
          <w:p>
            <w:pPr>
              <w:spacing w:after="20"/>
              <w:ind w:left="20"/>
              <w:jc w:val="both"/>
            </w:pPr>
            <w:r>
              <w:rPr>
                <w:rFonts w:ascii="Times New Roman"/>
                <w:b w:val="false"/>
                <w:i w:val="false"/>
                <w:color w:val="000000"/>
                <w:sz w:val="20"/>
              </w:rPr>
              <w:t xml:space="preserve">
дуальді оқытуды кеңейту; </w:t>
            </w:r>
          </w:p>
          <w:p>
            <w:pPr>
              <w:spacing w:after="20"/>
              <w:ind w:left="20"/>
              <w:jc w:val="both"/>
            </w:pPr>
            <w:r>
              <w:rPr>
                <w:rFonts w:ascii="Times New Roman"/>
                <w:b w:val="false"/>
                <w:i w:val="false"/>
                <w:color w:val="000000"/>
                <w:sz w:val="20"/>
              </w:rPr>
              <w:t>
 жұмыс берушілер үшін уәждемелік құралдарды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бірлесіп 3940 білім беру бағдарламасын әзірлеу;</w:t>
            </w:r>
          </w:p>
          <w:p>
            <w:pPr>
              <w:spacing w:after="20"/>
              <w:ind w:left="20"/>
              <w:jc w:val="both"/>
            </w:pPr>
            <w:r>
              <w:rPr>
                <w:rFonts w:ascii="Times New Roman"/>
                <w:b w:val="false"/>
                <w:i w:val="false"/>
                <w:color w:val="000000"/>
                <w:sz w:val="20"/>
              </w:rPr>
              <w:t>
кәсіпорындардың 406 колледжді қамқорлыққа алуы;</w:t>
            </w:r>
          </w:p>
          <w:p>
            <w:pPr>
              <w:spacing w:after="20"/>
              <w:ind w:left="20"/>
              <w:jc w:val="both"/>
            </w:pPr>
            <w:r>
              <w:rPr>
                <w:rFonts w:ascii="Times New Roman"/>
                <w:b w:val="false"/>
                <w:i w:val="false"/>
                <w:color w:val="000000"/>
                <w:sz w:val="20"/>
              </w:rPr>
              <w:t>
дуальді оқытуға 6500 кәсіпорынның қатысуы және студенттердің</w:t>
            </w:r>
          </w:p>
          <w:p>
            <w:pPr>
              <w:spacing w:after="20"/>
              <w:ind w:left="20"/>
              <w:jc w:val="both"/>
            </w:pPr>
            <w:r>
              <w:rPr>
                <w:rFonts w:ascii="Times New Roman"/>
                <w:b w:val="false"/>
                <w:i w:val="false"/>
                <w:color w:val="000000"/>
                <w:sz w:val="20"/>
              </w:rPr>
              <w:t>23 %-ын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"Атамекен" ҰКП (келісу бойынша,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даярлау сапасын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 оның ішінде NEET санатындағы және әлеуметтік жағынан осал санаттағы жастарды тегін ТжКБ-мен қамтуды кеңейту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қамтуды 70 %-ға дейін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жастар үлесінің төмендеуі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 </w:t>
            </w:r>
          </w:p>
          <w:p>
            <w:pPr>
              <w:spacing w:after="20"/>
              <w:ind w:left="20"/>
              <w:jc w:val="both"/>
            </w:pPr>
            <w:r>
              <w:rPr>
                <w:rFonts w:ascii="Times New Roman"/>
                <w:b w:val="false"/>
                <w:i w:val="false"/>
                <w:color w:val="000000"/>
                <w:sz w:val="20"/>
              </w:rPr>
              <w:t>10 938 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үздік жоғары оқу орындарына қол жеткізуін қамтамасыз ету үшін 2025 жылға қарай беделді шетелдік университеттердің кемінде 5 филиалын, оның ішінде 2022 жылы 1 филиалын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ЖОО-ның 1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үздік ЖОО-на қол жеткізуді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3 006</w:t>
            </w:r>
          </w:p>
          <w:p>
            <w:pPr>
              <w:spacing w:after="20"/>
              <w:ind w:left="20"/>
              <w:jc w:val="both"/>
            </w:pPr>
            <w:r>
              <w:rPr>
                <w:rFonts w:ascii="Times New Roman"/>
                <w:b w:val="false"/>
                <w:i w:val="false"/>
                <w:color w:val="000000"/>
                <w:sz w:val="20"/>
              </w:rPr>
              <w:t xml:space="preserve"> млн теңге</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Инженерлердің, өнеркәсіпшілердің жаңа буынын даярлау:</w:t>
            </w:r>
          </w:p>
          <w:p>
            <w:pPr>
              <w:spacing w:after="20"/>
              <w:ind w:left="20"/>
              <w:jc w:val="both"/>
            </w:pPr>
            <w:r>
              <w:rPr>
                <w:rFonts w:ascii="Times New Roman"/>
                <w:b w:val="false"/>
                <w:i w:val="false"/>
                <w:color w:val="000000"/>
                <w:sz w:val="20"/>
              </w:rPr>
              <w:t>
    техникалық мамандықтарға берілетін гранттарды жалпы көлемнің 40 %-ынан</w:t>
            </w:r>
          </w:p>
          <w:p>
            <w:pPr>
              <w:spacing w:after="20"/>
              <w:ind w:left="20"/>
              <w:jc w:val="both"/>
            </w:pPr>
            <w:r>
              <w:rPr>
                <w:rFonts w:ascii="Times New Roman"/>
                <w:b w:val="false"/>
                <w:i w:val="false"/>
                <w:color w:val="000000"/>
                <w:sz w:val="20"/>
              </w:rPr>
              <w:t>60 %-ына дейін қайта бөлу;</w:t>
            </w:r>
          </w:p>
          <w:p>
            <w:pPr>
              <w:spacing w:after="20"/>
              <w:ind w:left="20"/>
              <w:jc w:val="both"/>
            </w:pPr>
            <w:r>
              <w:rPr>
                <w:rFonts w:ascii="Times New Roman"/>
                <w:b w:val="false"/>
                <w:i w:val="false"/>
                <w:color w:val="000000"/>
                <w:sz w:val="20"/>
              </w:rPr>
              <w:t>
    "Болашақ" бағдарламасын инженерлік-техникалық кадрларды даярлауға қайта бағдарлау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БҒМ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2022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түлектер санын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жұмысқа орналастыра отырып, кәсіпорындар үшін кадрларды нысаналы даярлау (үш жақты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кәсіпорынға 10 мың нысаналы мемлекеттік тапсырыс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түлектерін кепілдендірілген жұмысқа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міндеттерін атқару кезінде қаза тапқан құқық қорғау, арнаулы мемлекеттік органдардың қызметкерлері мен әскери қызметшілер балаларының кәсіптік білім алуына жағдай жасау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мен колледждерде тегін оқуға гранттар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міндеттерін атқару кезінде қаза тапқан құқық қорғау, арнаулы мемлекеттік органдардың қызметкерлері мен әскери қызметшілердің   отбасыларын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кадрларды жедел даярлауды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деңгейінде қолданбалы бакалавриатты пилоттық режимде енгізу (қысқа цикл)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білікті мамандармен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қоғамдық және волонтерлік қызметін ынталандыру арқылы ЖОО мен колледждерде тәрбиелік құрамдасты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режимде әлеуметтік GPA енгізу жөніндегі ережені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азаматтық және патриоттық құндылықтарын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жатақханалардағы орындармен қамтамасыз ету үшін колледждер мен университеттердің жатақханаларында жаңа 10 мың орынды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мен ЖОО жатақханаларындағы орындар санын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5 инновациялық, оның ішінде 2 халықаралық бағдарламалау мектебін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 10 мың АТ мамандарын даярлау;</w:t>
            </w:r>
          </w:p>
          <w:p>
            <w:pPr>
              <w:spacing w:after="20"/>
              <w:ind w:left="20"/>
              <w:jc w:val="both"/>
            </w:pPr>
            <w:r>
              <w:rPr>
                <w:rFonts w:ascii="Times New Roman"/>
                <w:b w:val="false"/>
                <w:i w:val="false"/>
                <w:color w:val="000000"/>
                <w:sz w:val="20"/>
              </w:rPr>
              <w:t>
жаңа 5 мың жұмыс орнын ашу;</w:t>
            </w:r>
          </w:p>
          <w:p>
            <w:pPr>
              <w:spacing w:after="20"/>
              <w:ind w:left="20"/>
              <w:jc w:val="both"/>
            </w:pPr>
            <w:r>
              <w:rPr>
                <w:rFonts w:ascii="Times New Roman"/>
                <w:b w:val="false"/>
                <w:i w:val="false"/>
                <w:color w:val="000000"/>
                <w:sz w:val="20"/>
              </w:rPr>
              <w:t>
бюджетке салық түрінде 3,6 млрд теңгенің (жыл сайын)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Біліктіліктерді танудың және халықтың дағдыларын дамытуды ынталандырудың заңнамалық негіздері мен тетіктерін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СЖРА (келісу бойынша), МҚІА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біліктіліктерді тану үшін негіздер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w:t>
            </w:r>
            <w:r>
              <w:rPr>
                <w:rFonts w:ascii="Times New Roman"/>
                <w:b w:val="false"/>
                <w:i w:val="false"/>
                <w:color w:val="000000"/>
                <w:sz w:val="20"/>
              </w:rPr>
              <w:t xml:space="preserve">      </w:t>
            </w:r>
            <w:r>
              <w:rPr>
                <w:rFonts w:ascii="Times New Roman"/>
                <w:b w:val="false"/>
                <w:i/>
                <w:color w:val="000000"/>
                <w:sz w:val="20"/>
              </w:rPr>
              <w:t>Ғылымды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институттарының материалдық-техникалық базасын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ҒЗИ-дағы ғылыми-зерттеу жұмыстарының сапасын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ғылыми-техникалық қызмет нәтижелерін коммерцияландыруға гранттар бөлуді қайта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ғылыми-техникалық қызмет нәтижелерін коммерцияландыру жобаларын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экономикаға қосар үлесін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5 400 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Венчурлық ерте қаржыландыру қорын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млрд теңге сомасына жобаларды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p>
            <w:pPr>
              <w:spacing w:after="20"/>
              <w:ind w:left="20"/>
              <w:jc w:val="both"/>
            </w:pPr>
            <w:r>
              <w:rPr>
                <w:rFonts w:ascii="Times New Roman"/>
                <w:b w:val="false"/>
                <w:i w:val="false"/>
                <w:color w:val="000000"/>
                <w:sz w:val="20"/>
              </w:rPr>
              <w:t>
"ӨИЫ ЖБТ"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инновациялық жобалар үшін 5 млрд теңге инвестицияның құйылуы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w:t>
            </w:r>
            <w:r>
              <w:rPr>
                <w:rFonts w:ascii="Times New Roman"/>
                <w:b w:val="false"/>
                <w:i w:val="false"/>
                <w:color w:val="000000"/>
                <w:sz w:val="20"/>
              </w:rPr>
              <w:t xml:space="preserve">      </w:t>
            </w:r>
            <w:r>
              <w:rPr>
                <w:rFonts w:ascii="Times New Roman"/>
                <w:b w:val="false"/>
                <w:i/>
                <w:color w:val="000000"/>
                <w:sz w:val="20"/>
              </w:rPr>
              <w:t>Денсаулық сақтау саласын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 кемінде 80 объектіні (37 медициналық пункт, 27 дәрігерлік амбулатория, 11 фельдшерлік-акушерлік пункт, 250 келушіге арналған 4 емхана, 1 МСАК орталығы, 150 төсекке арналған 1 аудандық аурухана) ашу және салу, сондай-ақ шалғайдағы ауылдық елді мекендерді жылжымалы медициналық кешендерді тарта отырып, медициналық ұйымдар базасында дәріхана пункттерімен және медициналық көрсетілетін қызметтермен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медициналық көмектің қадамдық қолжетімділігі;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млн адамның ЖМК көрсететін қызметтермен қамтылуы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шеңберінде</w:t>
            </w:r>
          </w:p>
          <w:p>
            <w:pPr>
              <w:spacing w:after="20"/>
              <w:ind w:left="20"/>
              <w:jc w:val="both"/>
            </w:pPr>
            <w:r>
              <w:rPr>
                <w:rFonts w:ascii="Times New Roman"/>
                <w:b w:val="false"/>
                <w:i w:val="false"/>
                <w:color w:val="000000"/>
                <w:sz w:val="20"/>
              </w:rPr>
              <w:t>
7 260 млн теңге көзделген;</w:t>
            </w:r>
          </w:p>
          <w:p>
            <w:pPr>
              <w:spacing w:after="20"/>
              <w:ind w:left="20"/>
              <w:jc w:val="both"/>
            </w:pPr>
            <w:r>
              <w:rPr>
                <w:rFonts w:ascii="Times New Roman"/>
                <w:b w:val="false"/>
                <w:i w:val="false"/>
                <w:color w:val="000000"/>
                <w:sz w:val="20"/>
              </w:rPr>
              <w:t>
МӘМС қаражатынан</w:t>
            </w:r>
          </w:p>
          <w:p>
            <w:pPr>
              <w:spacing w:after="20"/>
              <w:ind w:left="20"/>
              <w:jc w:val="both"/>
            </w:pPr>
            <w:r>
              <w:rPr>
                <w:rFonts w:ascii="Times New Roman"/>
                <w:b w:val="false"/>
                <w:i w:val="false"/>
                <w:color w:val="000000"/>
                <w:sz w:val="20"/>
              </w:rPr>
              <w:t>
12 602,3 млн теңге көзделген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және қолжетімді медициналық көмек көрсету үшін 4 инсульт орталығы мен 1 коронарлық араласу орталығын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Шығыс Қазақстан, Жамбыл және Батыс Қазақстан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сағат" қағидатын қамтамасыз ету, инсульттер мен инфаркттардан болатын асқынулардың, мүгедектіктің және өлім-жітімнің қаупін азайту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ЖБ-ның бөлінген қаражаты, демеушілік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(ірі қалалар мен облыс орталықтарында) гериатриялық кабинеттер ашу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гериатрикалық кабинет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МӘМС-тің көзделген қаражаты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көрсетілетін медициналық қызметтердің санын ұлғайту (үйдегі стационар, мобильді бригадаларды қайталап шақыруға ақы төлеу және олардың функционалын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w:t>
            </w:r>
          </w:p>
          <w:p>
            <w:pPr>
              <w:spacing w:after="20"/>
              <w:ind w:left="20"/>
              <w:jc w:val="both"/>
            </w:pPr>
            <w:r>
              <w:rPr>
                <w:rFonts w:ascii="Times New Roman"/>
                <w:b w:val="false"/>
                <w:i w:val="false"/>
                <w:color w:val="000000"/>
                <w:sz w:val="20"/>
              </w:rPr>
              <w:t>түсетін жүктемені төмендету; халықтың қанағаттануын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МӘМС-тің және</w:t>
            </w:r>
          </w:p>
          <w:p>
            <w:pPr>
              <w:spacing w:after="20"/>
              <w:ind w:left="20"/>
              <w:jc w:val="both"/>
            </w:pPr>
            <w:r>
              <w:rPr>
                <w:rFonts w:ascii="Times New Roman"/>
                <w:b w:val="false"/>
                <w:i w:val="false"/>
                <w:color w:val="000000"/>
                <w:sz w:val="20"/>
              </w:rPr>
              <w:t>ТМККК-нің көзделген қаражаты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дәрілік заттарды қосып, амбулаториялық дәрілік қамтамасыз ету тізбесін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пациенттердің дәрілік заттармен амбулаториялық деңгейде қамтамасыз етілуін 70 %-ға дейін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МӘМС-тің және ТМККК-нің көзделген қаражаты шеңберінде</w:t>
            </w:r>
          </w:p>
          <w:p>
            <w:pPr>
              <w:spacing w:after="20"/>
              <w:ind w:left="20"/>
              <w:jc w:val="both"/>
            </w:pPr>
            <w:r>
              <w:rPr>
                <w:rFonts w:ascii="Times New Roman"/>
                <w:b w:val="false"/>
                <w:i w:val="false"/>
                <w:color w:val="000000"/>
                <w:sz w:val="20"/>
              </w:rPr>
              <w:t>
РБ – 35 664 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хирургияны дамыту (146 835 көрсетілетін қызметтен 252 708 көрсетілетін қызметке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инвазивті хирургиялық араласулардың қолжетімділігін арттыру;</w:t>
            </w:r>
          </w:p>
          <w:p>
            <w:pPr>
              <w:spacing w:after="20"/>
              <w:ind w:left="20"/>
              <w:jc w:val="both"/>
            </w:pPr>
            <w:r>
              <w:rPr>
                <w:rFonts w:ascii="Times New Roman"/>
                <w:b w:val="false"/>
                <w:i w:val="false"/>
                <w:color w:val="000000"/>
                <w:sz w:val="20"/>
              </w:rPr>
              <w:t>
офтальмологиялық және отоларингологиялық көмектің қолжетімділігін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ТМККК-нің көзделген қаражаты шеңберінде  (РБ) – 9 млрд теңге, МӘМС активтері есебінен – 20,2 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жәрдем қызметін медициналық көмек көрсету стандарттарына кезең-кезеңімен келтіру (стандарт бойынша 10 мың тұрғынға 1 бригада)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400  жедел жәрдем бригадасын құру;</w:t>
            </w:r>
          </w:p>
          <w:p>
            <w:pPr>
              <w:spacing w:after="20"/>
              <w:ind w:left="20"/>
              <w:jc w:val="both"/>
            </w:pPr>
            <w:r>
              <w:rPr>
                <w:rFonts w:ascii="Times New Roman"/>
                <w:b w:val="false"/>
                <w:i w:val="false"/>
                <w:color w:val="000000"/>
                <w:sz w:val="20"/>
              </w:rPr>
              <w:t>
жедел медициналық  көмектің жету уақытын қысқарту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ТМККК-нің көзделген қаражаты шеңберінде  (РБ) –</w:t>
            </w:r>
          </w:p>
          <w:p>
            <w:pPr>
              <w:spacing w:after="20"/>
              <w:ind w:left="20"/>
              <w:jc w:val="both"/>
            </w:pPr>
            <w:r>
              <w:rPr>
                <w:rFonts w:ascii="Times New Roman"/>
                <w:b w:val="false"/>
                <w:i w:val="false"/>
                <w:color w:val="000000"/>
                <w:sz w:val="20"/>
              </w:rPr>
              <w:t>16,9 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Паллиативті төсек-орындарды, бөлімшелерді кезең-кезеңімен ашу, паллиативті медициналық көмек стандарттарына келтіру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өңірде қосымша 200 төсек-орын ашу; ауыр және жазылмайтын сырқатқа шалдыққан пациенттердің тұрмыс сапасын жақсарту;</w:t>
            </w:r>
          </w:p>
          <w:p>
            <w:pPr>
              <w:spacing w:after="20"/>
              <w:ind w:left="20"/>
              <w:jc w:val="both"/>
            </w:pPr>
            <w:r>
              <w:rPr>
                <w:rFonts w:ascii="Times New Roman"/>
                <w:b w:val="false"/>
                <w:i w:val="false"/>
                <w:color w:val="000000"/>
                <w:sz w:val="20"/>
              </w:rPr>
              <w:t>
олардың отбасылары мен күтуші адамдарды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ТМККК-нің көзделген қаражаты шеңберінде  (РБ) –</w:t>
            </w:r>
          </w:p>
          <w:p>
            <w:pPr>
              <w:spacing w:after="20"/>
              <w:ind w:left="20"/>
              <w:jc w:val="both"/>
            </w:pPr>
            <w:r>
              <w:rPr>
                <w:rFonts w:ascii="Times New Roman"/>
                <w:b w:val="false"/>
                <w:i w:val="false"/>
                <w:color w:val="000000"/>
                <w:sz w:val="20"/>
              </w:rPr>
              <w:t>1,2 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көмекті кеңейту:</w:t>
            </w:r>
          </w:p>
          <w:p>
            <w:pPr>
              <w:spacing w:after="20"/>
              <w:ind w:left="20"/>
              <w:jc w:val="both"/>
            </w:pPr>
            <w:r>
              <w:rPr>
                <w:rFonts w:ascii="Times New Roman"/>
                <w:b w:val="false"/>
                <w:i w:val="false"/>
                <w:color w:val="000000"/>
                <w:sz w:val="20"/>
              </w:rPr>
              <w:t xml:space="preserve">
    қатерлі ісік диагностикасы; </w:t>
            </w:r>
          </w:p>
          <w:p>
            <w:pPr>
              <w:spacing w:after="20"/>
              <w:ind w:left="20"/>
              <w:jc w:val="both"/>
            </w:pPr>
            <w:r>
              <w:rPr>
                <w:rFonts w:ascii="Times New Roman"/>
                <w:b w:val="false"/>
                <w:i w:val="false"/>
                <w:color w:val="000000"/>
                <w:sz w:val="20"/>
              </w:rPr>
              <w:t>
    онкопатологияларды емдеу;</w:t>
            </w:r>
          </w:p>
          <w:p>
            <w:pPr>
              <w:spacing w:after="20"/>
              <w:ind w:left="20"/>
              <w:jc w:val="both"/>
            </w:pPr>
            <w:r>
              <w:rPr>
                <w:rFonts w:ascii="Times New Roman"/>
                <w:b w:val="false"/>
                <w:i w:val="false"/>
                <w:color w:val="000000"/>
                <w:sz w:val="20"/>
              </w:rPr>
              <w:t>
    жоғары технологиялы медициналық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аурулардан болатын өлім-жітімді төмендету;</w:t>
            </w:r>
          </w:p>
          <w:p>
            <w:pPr>
              <w:spacing w:after="20"/>
              <w:ind w:left="20"/>
              <w:jc w:val="both"/>
            </w:pPr>
            <w:r>
              <w:rPr>
                <w:rFonts w:ascii="Times New Roman"/>
                <w:b w:val="false"/>
                <w:i w:val="false"/>
                <w:color w:val="000000"/>
                <w:sz w:val="20"/>
              </w:rPr>
              <w:t>
аурулардың ерте диагностикасы;</w:t>
            </w:r>
          </w:p>
          <w:p>
            <w:pPr>
              <w:spacing w:after="20"/>
              <w:ind w:left="20"/>
              <w:jc w:val="both"/>
            </w:pPr>
            <w:r>
              <w:rPr>
                <w:rFonts w:ascii="Times New Roman"/>
                <w:b w:val="false"/>
                <w:i w:val="false"/>
                <w:color w:val="000000"/>
                <w:sz w:val="20"/>
              </w:rPr>
              <w:t>
онкопатология кезінде 5 жыл өмір сүру қабілетін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ТМККК-нің көзделген қаражаты шеңберінде  (РБ) –</w:t>
            </w:r>
          </w:p>
          <w:p>
            <w:pPr>
              <w:spacing w:after="20"/>
              <w:ind w:left="20"/>
              <w:jc w:val="both"/>
            </w:pPr>
            <w:r>
              <w:rPr>
                <w:rFonts w:ascii="Times New Roman"/>
                <w:b w:val="false"/>
                <w:i w:val="false"/>
                <w:color w:val="000000"/>
                <w:sz w:val="20"/>
              </w:rPr>
              <w:t>
21,5 млрд теңге,</w:t>
            </w:r>
          </w:p>
          <w:p>
            <w:pPr>
              <w:spacing w:after="20"/>
              <w:ind w:left="20"/>
              <w:jc w:val="both"/>
            </w:pPr>
            <w:r>
              <w:rPr>
                <w:rFonts w:ascii="Times New Roman"/>
                <w:b w:val="false"/>
                <w:i w:val="false"/>
                <w:color w:val="000000"/>
                <w:sz w:val="20"/>
              </w:rPr>
              <w:t>
МӘМС – 14 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аурулары кезінде жоғары технологиялы медициналық көмек көлемін 30 %-ға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ауруларынан болатын өлім-жітімді азайту;</w:t>
            </w:r>
          </w:p>
          <w:p>
            <w:pPr>
              <w:spacing w:after="20"/>
              <w:ind w:left="20"/>
              <w:jc w:val="both"/>
            </w:pPr>
            <w:r>
              <w:rPr>
                <w:rFonts w:ascii="Times New Roman"/>
                <w:b w:val="false"/>
                <w:i w:val="false"/>
                <w:color w:val="000000"/>
                <w:sz w:val="20"/>
              </w:rPr>
              <w:t>
жоғары технологиялы медициналық көмек қызметтерін көрсетуге кезектерді қысқарту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ТМККК-нің көзделген қаражаты шеңберінде  (РБ) –</w:t>
            </w:r>
          </w:p>
          <w:p>
            <w:pPr>
              <w:spacing w:after="20"/>
              <w:ind w:left="20"/>
              <w:jc w:val="both"/>
            </w:pPr>
            <w:r>
              <w:rPr>
                <w:rFonts w:ascii="Times New Roman"/>
                <w:b w:val="false"/>
                <w:i w:val="false"/>
                <w:color w:val="000000"/>
                <w:sz w:val="20"/>
              </w:rPr>
              <w:t>
1,6 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шалдыққан науқастар үшін медициналық оңалтуды енгізу (2022 жыл – 20 мың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өмір сүру қабілетінің өсуі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қаражаты есебінен – 3,4 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(сирек кездесетін) ауруларға шалдыққан балаларды емдеу үшін дәрілік заттардың қолжетімділігін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ауруларға шалдыққан пациенттердің өмір сүру ұзақтығын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қажеттілік</w:t>
            </w:r>
          </w:p>
          <w:p>
            <w:pPr>
              <w:spacing w:after="20"/>
              <w:ind w:left="20"/>
              <w:jc w:val="both"/>
            </w:pPr>
            <w:r>
              <w:rPr>
                <w:rFonts w:ascii="Times New Roman"/>
                <w:b w:val="false"/>
                <w:i w:val="false"/>
                <w:color w:val="000000"/>
                <w:sz w:val="20"/>
              </w:rPr>
              <w:t>
РБ – 17 780  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"СҚ-Фармация" ЖШС базасында медициналық техниканы орталықтандырылған сатып алуға көшу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"СҚ-Фармация" ЖШС (келісу бойынша),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сатып алу кезінде сыбайлас жемқорлық тәуекелдерін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терапияны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600-ден астам қазақстандық пациенттің қалқанша безінің обыры бойынша шетелге емделуге шығу қажеттілігінің болмауы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ТМККК-нің шеңберінде</w:t>
            </w:r>
          </w:p>
          <w:p>
            <w:pPr>
              <w:spacing w:after="20"/>
              <w:ind w:left="20"/>
              <w:jc w:val="both"/>
            </w:pPr>
            <w:r>
              <w:rPr>
                <w:rFonts w:ascii="Times New Roman"/>
                <w:b w:val="false"/>
                <w:i w:val="false"/>
                <w:color w:val="000000"/>
                <w:sz w:val="20"/>
              </w:rPr>
              <w:t>
РБ – 406,1</w:t>
            </w:r>
          </w:p>
          <w:p>
            <w:pPr>
              <w:spacing w:after="20"/>
              <w:ind w:left="20"/>
              <w:jc w:val="both"/>
            </w:pPr>
            <w:r>
              <w:rPr>
                <w:rFonts w:ascii="Times New Roman"/>
                <w:b w:val="false"/>
                <w:i w:val="false"/>
                <w:color w:val="000000"/>
                <w:sz w:val="20"/>
              </w:rPr>
              <w:t>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ПЭТ-орталық, оның ішінде МЖӘ шеңберінде ашу (Семей, Нұр-Сұлтан, Алматы, Шымкент қалалары)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Шығыс Қазақстан облысының және Нұр-Сұлтан,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аурулардың радиозотоптық диагностикасының қолжетімділігін 29 000 көрсетілетін қызметке дейін ұлғайту (2021 жылы – 12 823 көрсетілетін қызмет) және осы зерттеуге кезектілікті төмендету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ЖБ-ден,</w:t>
            </w:r>
          </w:p>
          <w:p>
            <w:pPr>
              <w:spacing w:after="20"/>
              <w:ind w:left="20"/>
              <w:jc w:val="both"/>
            </w:pPr>
            <w:r>
              <w:rPr>
                <w:rFonts w:ascii="Times New Roman"/>
                <w:b w:val="false"/>
                <w:i w:val="false"/>
                <w:color w:val="000000"/>
                <w:sz w:val="20"/>
              </w:rPr>
              <w:t>
МЖӘ жобаларынан, жеке  инвестициялардан бөлінген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жарналарын төлеудің баламалы тетігін енгізу арқылы сақтандырылмаған халықты медициналық сақтандырумен қамтуды кеңейту (12 айға алдын ала жарналар)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Қаржымині, ҰЭМ, Әділетмині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МӘМС жүйесінде халыққа қолжетімділігін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ТМККК-ні қаржыландыруды орталықсыздандыру және қаражатын тиімді пайдалану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қажеттіліктері бойынша медициналық көрсетілетін қызметтердің қолжетімділігін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саласындағы функциялардың реинжинирингі және денсаулық сақтау саласын одан әрі цифрландыру:</w:t>
            </w:r>
          </w:p>
          <w:p>
            <w:pPr>
              <w:spacing w:after="20"/>
              <w:ind w:left="20"/>
              <w:jc w:val="both"/>
            </w:pPr>
            <w:r>
              <w:rPr>
                <w:rFonts w:ascii="Times New Roman"/>
                <w:b w:val="false"/>
                <w:i w:val="false"/>
                <w:color w:val="000000"/>
                <w:sz w:val="20"/>
              </w:rPr>
              <w:t>
санитариялық-эпидемиологиялық бақылау қызметін автоматтандыру;</w:t>
            </w:r>
          </w:p>
          <w:p>
            <w:pPr>
              <w:spacing w:after="20"/>
              <w:ind w:left="20"/>
              <w:jc w:val="both"/>
            </w:pPr>
            <w:r>
              <w:rPr>
                <w:rFonts w:ascii="Times New Roman"/>
                <w:b w:val="false"/>
                <w:i w:val="false"/>
                <w:color w:val="000000"/>
                <w:sz w:val="20"/>
              </w:rPr>
              <w:t>
зертханалық зерттеулер деректерін орталықтандыру;</w:t>
            </w:r>
          </w:p>
          <w:p>
            <w:pPr>
              <w:spacing w:after="20"/>
              <w:ind w:left="20"/>
              <w:jc w:val="both"/>
            </w:pPr>
            <w:r>
              <w:rPr>
                <w:rFonts w:ascii="Times New Roman"/>
                <w:b w:val="false"/>
                <w:i w:val="false"/>
                <w:color w:val="000000"/>
                <w:sz w:val="20"/>
              </w:rPr>
              <w:t>
мемлекеттік медициналық</w:t>
            </w:r>
          </w:p>
          <w:p>
            <w:pPr>
              <w:spacing w:after="20"/>
              <w:ind w:left="20"/>
              <w:jc w:val="both"/>
            </w:pPr>
            <w:r>
              <w:rPr>
                <w:rFonts w:ascii="Times New Roman"/>
                <w:b w:val="false"/>
                <w:i w:val="false"/>
                <w:color w:val="000000"/>
                <w:sz w:val="20"/>
              </w:rPr>
              <w:t>
мекемелерді дәрі-дәрмекпен қамтамасыз ету процесін автоматтандыру;</w:t>
            </w:r>
          </w:p>
          <w:p>
            <w:pPr>
              <w:spacing w:after="20"/>
              <w:ind w:left="20"/>
              <w:jc w:val="both"/>
            </w:pPr>
            <w:r>
              <w:rPr>
                <w:rFonts w:ascii="Times New Roman"/>
                <w:b w:val="false"/>
                <w:i w:val="false"/>
                <w:color w:val="000000"/>
                <w:sz w:val="20"/>
              </w:rPr>
              <w:t>
дәрілік заттарды таңбалау;</w:t>
            </w:r>
          </w:p>
          <w:p>
            <w:pPr>
              <w:spacing w:after="20"/>
              <w:ind w:left="20"/>
              <w:jc w:val="both"/>
            </w:pPr>
            <w:r>
              <w:rPr>
                <w:rFonts w:ascii="Times New Roman"/>
                <w:b w:val="false"/>
                <w:i w:val="false"/>
                <w:color w:val="000000"/>
                <w:sz w:val="20"/>
              </w:rPr>
              <w:t>
"Салқындату тізбегі";</w:t>
            </w:r>
          </w:p>
          <w:p>
            <w:pPr>
              <w:spacing w:after="20"/>
              <w:ind w:left="20"/>
              <w:jc w:val="both"/>
            </w:pPr>
            <w:r>
              <w:rPr>
                <w:rFonts w:ascii="Times New Roman"/>
                <w:b w:val="false"/>
                <w:i w:val="false"/>
                <w:color w:val="000000"/>
                <w:sz w:val="20"/>
              </w:rPr>
              <w:t>
телемедицинаны және азаматтардың денсаулығын қашықтан мониторингтеуді енгізу;</w:t>
            </w:r>
          </w:p>
          <w:p>
            <w:pPr>
              <w:spacing w:after="20"/>
              <w:ind w:left="20"/>
              <w:jc w:val="both"/>
            </w:pPr>
            <w:r>
              <w:rPr>
                <w:rFonts w:ascii="Times New Roman"/>
                <w:b w:val="false"/>
                <w:i w:val="false"/>
                <w:color w:val="000000"/>
                <w:sz w:val="20"/>
              </w:rPr>
              <w:t>
ҚР ДСМ ақпараттық жүйелерін қажетті серверлік қуаттармен қамтамасыз ету және олардың үздіксіз жұмыс істеуі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БҚДА (келісу бойынша),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пациентке ілеседі" қағидатын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қажеттілік</w:t>
            </w:r>
          </w:p>
          <w:p>
            <w:pPr>
              <w:spacing w:after="20"/>
              <w:ind w:left="20"/>
              <w:jc w:val="both"/>
            </w:pPr>
            <w:r>
              <w:rPr>
                <w:rFonts w:ascii="Times New Roman"/>
                <w:b w:val="false"/>
                <w:i w:val="false"/>
                <w:color w:val="000000"/>
                <w:sz w:val="20"/>
              </w:rPr>
              <w:t>
РБ – 3 360</w:t>
            </w:r>
          </w:p>
          <w:p>
            <w:pPr>
              <w:spacing w:after="20"/>
              <w:ind w:left="20"/>
              <w:jc w:val="both"/>
            </w:pPr>
            <w:r>
              <w:rPr>
                <w:rFonts w:ascii="Times New Roman"/>
                <w:b w:val="false"/>
                <w:i w:val="false"/>
                <w:color w:val="000000"/>
                <w:sz w:val="20"/>
              </w:rPr>
              <w:t>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қызметтің кадрлық әлеуетін арттыру:     </w:t>
            </w:r>
          </w:p>
          <w:p>
            <w:pPr>
              <w:spacing w:after="20"/>
              <w:ind w:left="20"/>
              <w:jc w:val="both"/>
            </w:pPr>
            <w:r>
              <w:rPr>
                <w:rFonts w:ascii="Times New Roman"/>
                <w:b w:val="false"/>
                <w:i w:val="false"/>
                <w:color w:val="000000"/>
                <w:sz w:val="20"/>
              </w:rPr>
              <w:t>
     патогенділік топтарымен (биоқауіпсіздік) жұмыс істейтін жекелеген мамандардың жалақысын ұлғайту:</w:t>
            </w:r>
          </w:p>
          <w:p>
            <w:pPr>
              <w:spacing w:after="20"/>
              <w:ind w:left="20"/>
              <w:jc w:val="both"/>
            </w:pPr>
            <w:r>
              <w:rPr>
                <w:rFonts w:ascii="Times New Roman"/>
                <w:b w:val="false"/>
                <w:i w:val="false"/>
                <w:color w:val="000000"/>
                <w:sz w:val="20"/>
              </w:rPr>
              <w:t>
     медициналық ЖОО үшін санитариялық-гигиеналық бейіндегі мамандық бойынша даярлауға мемлекеттік білім беру грантын 50 орынға ұлғайту;</w:t>
            </w:r>
          </w:p>
          <w:p>
            <w:pPr>
              <w:spacing w:after="20"/>
              <w:ind w:left="20"/>
              <w:jc w:val="both"/>
            </w:pPr>
            <w:r>
              <w:rPr>
                <w:rFonts w:ascii="Times New Roman"/>
                <w:b w:val="false"/>
                <w:i w:val="false"/>
                <w:color w:val="000000"/>
                <w:sz w:val="20"/>
              </w:rPr>
              <w:t>
    санитариялық-эпидемиологиялық сараптама мамандарының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жасақталуды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биоқауіпсіздік бойынша жалақыны арттыруға</w:t>
            </w:r>
          </w:p>
          <w:p>
            <w:pPr>
              <w:spacing w:after="20"/>
              <w:ind w:left="20"/>
              <w:jc w:val="both"/>
            </w:pPr>
            <w:r>
              <w:rPr>
                <w:rFonts w:ascii="Times New Roman"/>
                <w:b w:val="false"/>
                <w:i w:val="false"/>
                <w:color w:val="000000"/>
                <w:sz w:val="20"/>
              </w:rPr>
              <w:t xml:space="preserve">РБ қаражаты шеңберінде көзделген </w:t>
            </w:r>
          </w:p>
          <w:p>
            <w:pPr>
              <w:spacing w:after="20"/>
              <w:ind w:left="20"/>
              <w:jc w:val="both"/>
            </w:pPr>
            <w:r>
              <w:rPr>
                <w:rFonts w:ascii="Times New Roman"/>
                <w:b w:val="false"/>
                <w:i w:val="false"/>
                <w:color w:val="000000"/>
                <w:sz w:val="20"/>
              </w:rPr>
              <w:t>– 3,029 млн теңге;</w:t>
            </w:r>
          </w:p>
          <w:p>
            <w:pPr>
              <w:spacing w:after="20"/>
              <w:ind w:left="20"/>
              <w:jc w:val="both"/>
            </w:pPr>
            <w:r>
              <w:rPr>
                <w:rFonts w:ascii="Times New Roman"/>
                <w:b w:val="false"/>
                <w:i w:val="false"/>
                <w:color w:val="000000"/>
                <w:sz w:val="20"/>
              </w:rPr>
              <w:t>
бюджеттен тыс қаражаттан санитариялық-эпидемиологиялық сараптаманың 900 маманын даярлауға 3,2 млн теңге сомасында шығыстар көзделген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жаңа реттеушілік саясатқа көшу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 үшін әкімшілік кедергіні төмендету және бақылау мен қадағалау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қызметтің материалдық-техникалық базасын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нақтылау кезінде қосымша шығыстардың негіздемесі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саласындағы қауіп-қатерлерге ден қою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қосымша қаржылық қажеттілік – 1 584,2 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 базасында жаңа биологиялық және фармацевтикалық препараттарды әзірлеу, сынақтан өткізу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нормативтік-техникалық құжаттаманы және мемлекеттік тапсырманы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биофармацевтикалық препараттарды әзірлеу және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қосымша қаржылық қажеттілік – 380 млн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w:t>
            </w:r>
            <w:r>
              <w:rPr>
                <w:rFonts w:ascii="Times New Roman"/>
                <w:b w:val="false"/>
                <w:i w:val="false"/>
                <w:color w:val="000000"/>
                <w:sz w:val="20"/>
              </w:rPr>
              <w:t xml:space="preserve">      </w:t>
            </w:r>
            <w:r>
              <w:rPr>
                <w:rFonts w:ascii="Times New Roman"/>
                <w:b w:val="false"/>
                <w:i/>
                <w:color w:val="000000"/>
                <w:sz w:val="20"/>
              </w:rPr>
              <w:t>Азаматтарды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әлеуметтік құқықтарын жүйелеуді қамтамасыз ететін азаматтарды әлеуметтік қолдау жүйесінің заңнамалық негіздерін, жұмыссыздықты, сондай-ақ әлеуметтік саясаттағы масылдық көзқарасты төмендету тетіктерін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әлеуметтік құқықтар мен міндеттер туралы білуінің бірыңғай көзін құру;</w:t>
            </w:r>
          </w:p>
          <w:p>
            <w:pPr>
              <w:spacing w:after="20"/>
              <w:ind w:left="20"/>
              <w:jc w:val="both"/>
            </w:pPr>
            <w:r>
              <w:rPr>
                <w:rFonts w:ascii="Times New Roman"/>
                <w:b w:val="false"/>
                <w:i w:val="false"/>
                <w:color w:val="000000"/>
                <w:sz w:val="20"/>
              </w:rPr>
              <w:t>
мемлекеттік қызметтер көрсетудің өтінімдік форматынан анықтау форматына көшу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жүйесін одан әрі жаңғырту тұжырымдамасына 2028 жылдан бастап базалық зейнетақыны ең төмен кепілдік берілген зейнетақыға айналдыру арқылы ең төмен кепілдіктер жүйесін жетілдіру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жүйесін одан әрі жаңғыртудың 2030 жылға дейінгі тұжырымдамасына өзгеріс енгізу жөніндегі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ҰЭМ,</w:t>
            </w:r>
          </w:p>
          <w:p>
            <w:pPr>
              <w:spacing w:after="20"/>
              <w:ind w:left="20"/>
              <w:jc w:val="both"/>
            </w:pPr>
            <w:r>
              <w:rPr>
                <w:rFonts w:ascii="Times New Roman"/>
                <w:b w:val="false"/>
                <w:i w:val="false"/>
                <w:color w:val="000000"/>
                <w:sz w:val="20"/>
              </w:rPr>
              <w:t>
ҰБ (келісу бойынша), БЖЗҚ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млн астам зейнеткердің әл-ауқат деңгейін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қажеттілік Қазақстан Республикасының зейнетақы жүйесін одан әрі жаңғыртудың 2030 жылға дейінгі тұжырымдамасы шеңберінде айқындалатын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тағайындау процестерін цифрландыру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8 түрін трансформациялау және олардың реинжинирингі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МСМ, ҰБ (келісу бойынша),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мемлекеттік көрсетілетін қызметтерді алуындағы ыңғайлылық пен  жеделділік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сырттай белгілеуді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берушілердің</w:t>
            </w:r>
          </w:p>
          <w:p>
            <w:pPr>
              <w:spacing w:after="20"/>
              <w:ind w:left="20"/>
              <w:jc w:val="both"/>
            </w:pPr>
            <w:r>
              <w:rPr>
                <w:rFonts w:ascii="Times New Roman"/>
                <w:b w:val="false"/>
                <w:i w:val="false"/>
                <w:color w:val="000000"/>
                <w:sz w:val="20"/>
              </w:rPr>
              <w:t>20 %-ына дейін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мүдделі мемлекеттік органдар,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ашықтығын және қолжетімділігін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төлем қабілеттілігін қалпына келтіру және банкроттығы туралы" Қазақстан Республикасы Заңының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ҚНРДА (келісу бойынша), ҰЭМ, ЦДИАӨМ, Еңбекмині, БП (келісу бойынша), ЖС (келісу бойынша),ҰБ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борыштық жүктемесін және қоғамдағы әлеуметтік шиеленісті төмендету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 талап етіледі </w:t>
            </w:r>
            <w:r>
              <w:rPr>
                <w:rFonts w:ascii="Times New Roman"/>
                <w:b w:val="false"/>
                <w:i/>
                <w:color w:val="000000"/>
                <w:sz w:val="20"/>
              </w:rPr>
              <w:t>(МО ақпараттық жүйелерін пысықтауға, қаржылық басқарушылар көрсететін 7 қызметке ақы төлеуге)</w:t>
            </w:r>
          </w:p>
          <w:p>
            <w:pPr>
              <w:spacing w:after="20"/>
              <w:ind w:left="20"/>
              <w:jc w:val="both"/>
            </w:pPr>
            <w:r>
              <w:rPr>
                <w:rFonts w:ascii="Times New Roman"/>
                <w:b w:val="false"/>
                <w:i w:val="false"/>
                <w:color w:val="000000"/>
                <w:sz w:val="20"/>
              </w:rPr>
              <w:t>РБК-ға шығарылады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әл-ауқаты мен тұрмыс сапасын арттыруға бағытталған тұтынушылардың құқықтарын қорғау саласындағы заңнамалық бастамалардың 2-топтамасын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тиімді қорғауды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r>
              <w:rPr>
                <w:rFonts w:ascii="Times New Roman"/>
                <w:b w:val="false"/>
                <w:i/>
                <w:color w:val="000000"/>
                <w:sz w:val="20"/>
              </w:rPr>
              <w:t>      Еңбек және жұмыспен қамту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арқылы 2022 жылы 700 мың азаматты жұмысқа орналастыру үшін жағдай жасау:</w:t>
            </w:r>
          </w:p>
          <w:p>
            <w:pPr>
              <w:spacing w:after="20"/>
              <w:ind w:left="20"/>
              <w:jc w:val="both"/>
            </w:pPr>
            <w:r>
              <w:rPr>
                <w:rFonts w:ascii="Times New Roman"/>
                <w:b w:val="false"/>
                <w:i w:val="false"/>
                <w:color w:val="000000"/>
                <w:sz w:val="20"/>
              </w:rPr>
              <w:t>
дағдыларды дамыту;</w:t>
            </w:r>
          </w:p>
          <w:p>
            <w:pPr>
              <w:spacing w:after="20"/>
              <w:ind w:left="20"/>
              <w:jc w:val="both"/>
            </w:pPr>
            <w:r>
              <w:rPr>
                <w:rFonts w:ascii="Times New Roman"/>
                <w:b w:val="false"/>
                <w:i w:val="false"/>
                <w:color w:val="000000"/>
                <w:sz w:val="20"/>
              </w:rPr>
              <w:t>
кәсіпкерлікті қолдау;</w:t>
            </w:r>
          </w:p>
          <w:p>
            <w:pPr>
              <w:spacing w:after="20"/>
              <w:ind w:left="20"/>
              <w:jc w:val="both"/>
            </w:pPr>
            <w:r>
              <w:rPr>
                <w:rFonts w:ascii="Times New Roman"/>
                <w:b w:val="false"/>
                <w:i w:val="false"/>
                <w:color w:val="000000"/>
                <w:sz w:val="20"/>
              </w:rPr>
              <w:t>
жұмыс орындарын субсидиялау;</w:t>
            </w:r>
          </w:p>
          <w:p>
            <w:pPr>
              <w:spacing w:after="20"/>
              <w:ind w:left="20"/>
              <w:jc w:val="both"/>
            </w:pPr>
            <w:r>
              <w:rPr>
                <w:rFonts w:ascii="Times New Roman"/>
                <w:b w:val="false"/>
                <w:i w:val="false"/>
                <w:color w:val="000000"/>
                <w:sz w:val="20"/>
              </w:rPr>
              <w:t>
бос орындарға жұмысқа орналастыру;</w:t>
            </w:r>
          </w:p>
          <w:p>
            <w:pPr>
              <w:spacing w:after="20"/>
              <w:ind w:left="20"/>
              <w:jc w:val="both"/>
            </w:pPr>
            <w:r>
              <w:rPr>
                <w:rFonts w:ascii="Times New Roman"/>
                <w:b w:val="false"/>
                <w:i w:val="false"/>
                <w:color w:val="000000"/>
                <w:sz w:val="20"/>
              </w:rPr>
              <w:t>
халықтың әлеуметтік тәуекелдерін төмендету мақсатында жұмыспен қамтудың жаңа нысандары бойынша тәсілдерді жүйелеу;</w:t>
            </w:r>
          </w:p>
          <w:p>
            <w:pPr>
              <w:spacing w:after="20"/>
              <w:ind w:left="20"/>
              <w:jc w:val="both"/>
            </w:pPr>
            <w:r>
              <w:rPr>
                <w:rFonts w:ascii="Times New Roman"/>
                <w:b w:val="false"/>
                <w:i w:val="false"/>
                <w:color w:val="000000"/>
                <w:sz w:val="20"/>
              </w:rPr>
              <w:t xml:space="preserve">
enbek.kz-те жұмыспен қамтудың бірыңғай цифрлық экожүйесін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ИИДМ, АШМ, ҰЭМ, ЦДИАӨМ, "Атамекен" ҰКП (келісу бойынша),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 және табыс деңгейін арттыру, тұрақты жұмыс орындарына жұмысқа орналастыру</w:t>
            </w:r>
          </w:p>
          <w:p>
            <w:pPr>
              <w:spacing w:after="20"/>
              <w:ind w:left="20"/>
              <w:jc w:val="both"/>
            </w:pPr>
            <w:r>
              <w:rPr>
                <w:rFonts w:ascii="Times New Roman"/>
                <w:b w:val="false"/>
                <w:i w:val="false"/>
                <w:color w:val="000000"/>
                <w:sz w:val="20"/>
              </w:rPr>
              <w:t>50 %-дан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мен халықтың осал санаттарына арналған гранттар мөлшерін 400 АЕК-ке дейін екі есеге ұлғайту (бастапқы бизнесті іске асыруды жоспарлайтын қатысушыларға)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мен халықтың осал топтары санаттарының 20 мыңының іскерлік бастамаларын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25,9 млрд теңге (оның ішінде қосымша қажеттілік –11,2 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өңірлік демографиялық теңгерімсіздіктерді төмендетуге;</w:t>
            </w:r>
          </w:p>
          <w:p>
            <w:pPr>
              <w:spacing w:after="20"/>
              <w:ind w:left="20"/>
              <w:jc w:val="both"/>
            </w:pPr>
            <w:r>
              <w:rPr>
                <w:rFonts w:ascii="Times New Roman"/>
                <w:b w:val="false"/>
                <w:i w:val="false"/>
                <w:color w:val="000000"/>
                <w:sz w:val="20"/>
              </w:rPr>
              <w:t>
отандық мамандарды, әсіресе жастарды жұмысқа орналастыруға баса назар аудара отырып, экономиканы дамыту, ішкі еңбек нарығын қорғау мүдделерінде шетелдік жұмыс күшін тарту тәсілдерін қайта қарауға бағытталған жаңа көші-қон саясатын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көші-қон саясатының тұжырымдамасы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Еңбекмині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СЖРА (келісу бойынша), ҰҚК (келісу бойынша) ИИДМ, ҰЭМ, ЭМ,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 деңгейін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p>
            <w:pPr>
              <w:spacing w:after="20"/>
              <w:ind w:left="20"/>
              <w:jc w:val="both"/>
            </w:pPr>
            <w:r>
              <w:rPr>
                <w:rFonts w:ascii="Times New Roman"/>
                <w:b w:val="false"/>
                <w:i w:val="false"/>
                <w:color w:val="000000"/>
                <w:sz w:val="20"/>
              </w:rPr>
              <w:t xml:space="preserve">
РБ – 3 299 </w:t>
            </w:r>
          </w:p>
          <w:p>
            <w:pPr>
              <w:spacing w:after="20"/>
              <w:ind w:left="20"/>
              <w:jc w:val="both"/>
            </w:pPr>
            <w:r>
              <w:rPr>
                <w:rFonts w:ascii="Times New Roman"/>
                <w:b w:val="false"/>
                <w:i w:val="false"/>
                <w:color w:val="000000"/>
                <w:sz w:val="20"/>
              </w:rPr>
              <w:t>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табысын арттыру бағдарламасын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Қаржымині, ИИДМ, СИМ, ЭМ, ЭГТРМ, СЖРА (келісу бойынша), ҰБ (келісу бойынша), облыстардың, Нұр-Сұлтан, Алматы және Шымкент қалаларының  әкімдіктері,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еңбекақы төлеу үлесін 2021 жылғы 30,9 %-дан 2025 жылы</w:t>
            </w:r>
          </w:p>
          <w:p>
            <w:pPr>
              <w:spacing w:after="20"/>
              <w:ind w:left="20"/>
              <w:jc w:val="both"/>
            </w:pPr>
            <w:r>
              <w:rPr>
                <w:rFonts w:ascii="Times New Roman"/>
                <w:b w:val="false"/>
                <w:i w:val="false"/>
                <w:color w:val="000000"/>
                <w:sz w:val="20"/>
              </w:rPr>
              <w:t xml:space="preserve">34,5 %-ға дейін, азаматтардың жалпы табысындағы еңбек қызметінен түсетін табыс үлесін </w:t>
            </w:r>
          </w:p>
          <w:p>
            <w:pPr>
              <w:spacing w:after="20"/>
              <w:ind w:left="20"/>
              <w:jc w:val="both"/>
            </w:pPr>
            <w:r>
              <w:rPr>
                <w:rFonts w:ascii="Times New Roman"/>
                <w:b w:val="false"/>
                <w:i w:val="false"/>
                <w:color w:val="000000"/>
                <w:sz w:val="20"/>
              </w:rPr>
              <w:t>0,3 %-дан 76,2%-ға дейін арттыру;</w:t>
            </w:r>
          </w:p>
          <w:p>
            <w:pPr>
              <w:spacing w:after="20"/>
              <w:ind w:left="20"/>
              <w:jc w:val="both"/>
            </w:pPr>
            <w:r>
              <w:rPr>
                <w:rFonts w:ascii="Times New Roman"/>
                <w:b w:val="false"/>
                <w:i w:val="false"/>
                <w:color w:val="000000"/>
                <w:sz w:val="20"/>
              </w:rPr>
              <w:t xml:space="preserve">
табысы ең төмен күнкөріс деңгейінен төмен халықтың үлесін 5,3 %-дан </w:t>
            </w:r>
          </w:p>
          <w:p>
            <w:pPr>
              <w:spacing w:after="20"/>
              <w:ind w:left="20"/>
              <w:jc w:val="both"/>
            </w:pPr>
            <w:r>
              <w:rPr>
                <w:rFonts w:ascii="Times New Roman"/>
                <w:b w:val="false"/>
                <w:i w:val="false"/>
                <w:color w:val="000000"/>
                <w:sz w:val="20"/>
              </w:rPr>
              <w:t>5,2 %-ға дейін, сондай-ақ жұмыссыздық деңгейін 4,9 %-дан 4,7 %-ға дейін қысқарту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Мәдениет және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Қазақстандықтар мен шетелдік туристер арасында танымал ету мақсатында республикалық музей-қорықтардың аумағында визит-орталықтар (Есік, Берел, Гаухар ана, Ордабасы, Сауран)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облыстардың, Нұр-Сұлтан, Алматы және Шымкент қалаларының  әкімдіктері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және жөндеу кезінде 6259 уақытша жұмыс орнын құру; объектілер пайдалануға берілгеннен кейін тұрақты 777 жұмыс орны;</w:t>
            </w:r>
          </w:p>
          <w:p>
            <w:pPr>
              <w:spacing w:after="20"/>
              <w:ind w:left="20"/>
              <w:jc w:val="both"/>
            </w:pPr>
            <w:r>
              <w:rPr>
                <w:rFonts w:ascii="Times New Roman"/>
                <w:b w:val="false"/>
                <w:i w:val="false"/>
                <w:color w:val="000000"/>
                <w:sz w:val="20"/>
              </w:rPr>
              <w:t>
мәдениет объектілеріне келушілер санын 2021 жылмен салыстырғанда 10 %-ға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 </w:t>
            </w:r>
          </w:p>
          <w:p>
            <w:pPr>
              <w:spacing w:after="20"/>
              <w:ind w:left="20"/>
              <w:jc w:val="both"/>
            </w:pPr>
            <w:r>
              <w:rPr>
                <w:rFonts w:ascii="Times New Roman"/>
                <w:b w:val="false"/>
                <w:i w:val="false"/>
                <w:color w:val="000000"/>
                <w:sz w:val="20"/>
              </w:rPr>
              <w:t xml:space="preserve">3 226 674,6 мың теңге </w:t>
            </w:r>
            <w:r>
              <w:rPr>
                <w:rFonts w:ascii="Times New Roman"/>
                <w:b w:val="false"/>
                <w:i/>
                <w:color w:val="000000"/>
                <w:sz w:val="20"/>
              </w:rPr>
              <w:t>(бюджетте 670 313 мың теңге көзделген, бюджетті нақтылау кезінде 2 556 361,6 мың теңге мәлімделген)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Бозоқ қалашығының археологиялық қазба жұмыстары негізінде ұлттық парк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Нұр-Сұлтан қаласының әкімдігі</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 </w:t>
            </w:r>
          </w:p>
          <w:p>
            <w:pPr>
              <w:spacing w:after="20"/>
              <w:ind w:left="20"/>
              <w:jc w:val="both"/>
            </w:pPr>
            <w:r>
              <w:rPr>
                <w:rFonts w:ascii="Times New Roman"/>
                <w:b w:val="false"/>
                <w:i w:val="false"/>
                <w:color w:val="000000"/>
                <w:sz w:val="20"/>
              </w:rPr>
              <w:t>854 039 мың теңге</w:t>
            </w:r>
          </w:p>
          <w:p>
            <w:pPr>
              <w:spacing w:after="20"/>
              <w:ind w:left="20"/>
              <w:jc w:val="both"/>
            </w:pPr>
            <w:r>
              <w:rPr>
                <w:rFonts w:ascii="Times New Roman"/>
                <w:b w:val="false"/>
                <w:i w:val="false"/>
                <w:color w:val="000000"/>
                <w:sz w:val="20"/>
              </w:rPr>
              <w:t>
</w:t>
            </w:r>
            <w:r>
              <w:rPr>
                <w:rFonts w:ascii="Times New Roman"/>
                <w:b w:val="false"/>
                <w:i/>
                <w:color w:val="000000"/>
                <w:sz w:val="20"/>
              </w:rPr>
              <w:t>(бюджетті нақтылау кезінде мәлімделген)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үйірмелер мен секциялар ұйымдастыру мақсатында аса мұқтаж өңірлерде спорттық инфрақұрылымды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10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спорттық инфрақұрылыммен қамтамасыз етілуін </w:t>
            </w:r>
          </w:p>
          <w:p>
            <w:pPr>
              <w:spacing w:after="20"/>
              <w:ind w:left="20"/>
              <w:jc w:val="both"/>
            </w:pPr>
            <w:r>
              <w:rPr>
                <w:rFonts w:ascii="Times New Roman"/>
                <w:b w:val="false"/>
                <w:i w:val="false"/>
                <w:color w:val="000000"/>
                <w:sz w:val="20"/>
              </w:rPr>
              <w:t>1 000 адамға шаққанда 50 %-ға дейін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қаражаты есебінен – 7 161 млн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w:t>
            </w:r>
            <w:r>
              <w:rPr>
                <w:rFonts w:ascii="Times New Roman"/>
                <w:b w:val="false"/>
                <w:i w:val="false"/>
                <w:color w:val="000000"/>
                <w:sz w:val="20"/>
              </w:rPr>
              <w:t xml:space="preserve">      </w:t>
            </w:r>
            <w:r>
              <w:rPr>
                <w:rFonts w:ascii="Times New Roman"/>
                <w:b w:val="false"/>
                <w:i/>
                <w:color w:val="000000"/>
                <w:sz w:val="20"/>
              </w:rPr>
              <w:t>Жастарды мемлекеттік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 ҮЕҰ және спорт федерациялары жанынан ағартушылық және спорттық жастар клубтарын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өңірде пилоттық</w:t>
            </w:r>
          </w:p>
          <w:p>
            <w:pPr>
              <w:spacing w:after="20"/>
              <w:ind w:left="20"/>
              <w:jc w:val="both"/>
            </w:pPr>
            <w:r>
              <w:rPr>
                <w:rFonts w:ascii="Times New Roman"/>
                <w:b w:val="false"/>
                <w:i w:val="false"/>
                <w:color w:val="000000"/>
                <w:sz w:val="20"/>
              </w:rPr>
              <w:t>
ағартушылық жастар клубтарын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17 ағартушылық және жастар клубында жастардың мәдени-бос уақыт және ағартушылық-зияткерлік қызметін ұйымдастыруға ықпал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тәсілді енгізу және әлеуметтік желілерді (Youtube, Tik tok, Reels) пайдалану арқылы әскери-патриоттық тәрбие мен жастарды әскерге даярлаудың жаңа тәсілдерін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Қорғанысмині,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шақырылатын жасқа толмаған жастардың әскер ардагерлерімен, бітімгерлермен және отставкадағы әскери қызметшілермен байланысын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пікірді ескере отырып,</w:t>
            </w:r>
          </w:p>
          <w:p>
            <w:pPr>
              <w:spacing w:after="20"/>
              <w:ind w:left="20"/>
              <w:jc w:val="both"/>
            </w:pPr>
            <w:r>
              <w:rPr>
                <w:rFonts w:ascii="Times New Roman"/>
                <w:b w:val="false"/>
                <w:i w:val="false"/>
                <w:color w:val="000000"/>
                <w:sz w:val="20"/>
              </w:rPr>
              <w:t xml:space="preserve">Жастарды қолдау жөніндегі 2021 – 2025 жылдарға арналған кешенді жоспар шеңберінде мемлекеттік жастар саясатын іске асыру бойынша жаңа тәсілдерді енгізу </w:t>
            </w:r>
            <w:r>
              <w:rPr>
                <w:rFonts w:ascii="Times New Roman"/>
                <w:b w:val="false"/>
                <w:i/>
                <w:color w:val="000000"/>
                <w:sz w:val="20"/>
              </w:rPr>
              <w:t>(жастардың рухани-адамгершілік, зияткерлік және физикалық дамуына, патриоттық тәрбиесіне арналған жаңа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ОМО,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іске асыру жөніндегі тәсілдерді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Бизнес-қоғамдастықты тарта отырып, жастарға арналған бонустық рейтингтік картаны енгізуді сынақтан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арналған бонустық рейтингтік карта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ЦДИАӨМ, СИМ,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білім алуға, волонтерлік қызметке және т.б.  қатысуға ынталандыру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жүйелерінің (деректер базасының) ресурстарын пайдалана отырып, NEET жастармен атаулы жұмысты ұйымдастыру жөніндегі жаңа тәсілдерді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жастардың дербестендірілген деректер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Еңбекмині, БҒМ, ІІМ, облыстардың, </w:t>
            </w:r>
          </w:p>
          <w:p>
            <w:pPr>
              <w:spacing w:after="20"/>
              <w:ind w:left="20"/>
              <w:jc w:val="both"/>
            </w:pPr>
            <w:r>
              <w:rPr>
                <w:rFonts w:ascii="Times New Roman"/>
                <w:b w:val="false"/>
                <w:i w:val="false"/>
                <w:color w:val="000000"/>
                <w:sz w:val="20"/>
              </w:rPr>
              <w:t>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деңгейінің төмендеуі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орталықтарының кадрлық әлеуетін, оның ішінде қызметкерлердің жалақысын ұлғайту есебінен күшейту жөніндегі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қызметшілерге еңбекақы төлеу жүйесіне ЖРО қызметкерлеріне арналған жекелеген коэффиценттерді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Еңбекмині, облыстардың, </w:t>
            </w:r>
          </w:p>
          <w:p>
            <w:pPr>
              <w:spacing w:after="20"/>
              <w:ind w:left="20"/>
              <w:jc w:val="both"/>
            </w:pPr>
            <w:r>
              <w:rPr>
                <w:rFonts w:ascii="Times New Roman"/>
                <w:b w:val="false"/>
                <w:i w:val="false"/>
                <w:color w:val="000000"/>
                <w:sz w:val="20"/>
              </w:rPr>
              <w:t>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ЖРО кадрлық әлеуетін күшейту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қаражаты есебінен жоспарланып отыр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беру рәсімдерінің барынша ашықтығын қамтамасыз ете отырып, "Zhas project" жастар корпусын дамыту жөніндегі пилоттық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кемінде 1000 жас адам үшін бизнес ашу немесе жас кәсіпкерлер кооперативтерін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жағынан осал жастарды жұмысқа орналастырып және оларға қызметтер көрсете отырып, шағын және моноқалаларда кемінде 1000 жас адам үшін бизнес ашуға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РБ-ден қосымша қажеттілік – 380,7 </w:t>
            </w:r>
          </w:p>
          <w:p>
            <w:pPr>
              <w:spacing w:after="20"/>
              <w:ind w:left="20"/>
              <w:jc w:val="both"/>
            </w:pPr>
            <w:r>
              <w:rPr>
                <w:rFonts w:ascii="Times New Roman"/>
                <w:b w:val="false"/>
                <w:i w:val="false"/>
                <w:color w:val="000000"/>
                <w:sz w:val="20"/>
              </w:rPr>
              <w:t>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ұрпақтары" гранты негізінде өңірлік деңгейде ғылым, өнер, медиа, IT саласындағы жастар бастамаларына арналған гранттарды 100-ге дейін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100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Қаржымині, ҰЭМ,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100 жобаны іске асыру, жаңа креативті өндірістер, зияткерлік өнімдер жасау, бұқаралық</w:t>
            </w:r>
          </w:p>
          <w:p>
            <w:pPr>
              <w:spacing w:after="20"/>
              <w:ind w:left="20"/>
              <w:jc w:val="both"/>
            </w:pPr>
            <w:r>
              <w:rPr>
                <w:rFonts w:ascii="Times New Roman"/>
                <w:b w:val="false"/>
                <w:i w:val="false"/>
                <w:color w:val="000000"/>
                <w:sz w:val="20"/>
              </w:rPr>
              <w:t>іс-шаралар өткізу арқылы тәжірибе мен өнімдерді тираждау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 90 млн теңге көзделген,</w:t>
            </w:r>
          </w:p>
          <w:p>
            <w:pPr>
              <w:spacing w:after="20"/>
              <w:ind w:left="20"/>
              <w:jc w:val="both"/>
            </w:pPr>
            <w:r>
              <w:rPr>
                <w:rFonts w:ascii="Times New Roman"/>
                <w:b w:val="false"/>
                <w:i w:val="false"/>
                <w:color w:val="000000"/>
                <w:sz w:val="20"/>
              </w:rPr>
              <w:t>РБ-ден қосымша қажеттілік жоқ, ЖАО-ның көзделген қаражаты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мың адамды қамти отырып, "Жастар практикасы" және "Алғашқы жұмыс орны" жобалары бойынша қатысу ұзақтығын және еңбекақы мөлшерін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жұмыспен қамтылу деңгейін арттыру және NEET жастардың үлесін төмендету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жастар практикасы бойынша:</w:t>
            </w:r>
          </w:p>
          <w:p>
            <w:pPr>
              <w:spacing w:after="20"/>
              <w:ind w:left="20"/>
              <w:jc w:val="both"/>
            </w:pPr>
            <w:r>
              <w:rPr>
                <w:rFonts w:ascii="Times New Roman"/>
                <w:b w:val="false"/>
                <w:i w:val="false"/>
                <w:color w:val="000000"/>
                <w:sz w:val="20"/>
              </w:rPr>
              <w:t>
2022 жыл – 25 млрд теңге</w:t>
            </w:r>
          </w:p>
          <w:p>
            <w:pPr>
              <w:spacing w:after="20"/>
              <w:ind w:left="20"/>
              <w:jc w:val="both"/>
            </w:pPr>
            <w:r>
              <w:rPr>
                <w:rFonts w:ascii="Times New Roman"/>
                <w:b w:val="false"/>
                <w:i w:val="false"/>
                <w:color w:val="000000"/>
                <w:sz w:val="20"/>
              </w:rPr>
              <w:t>
(оның ішінде қосымша қажеттілік – 15,7 млрд теңге)</w:t>
            </w:r>
          </w:p>
          <w:p>
            <w:pPr>
              <w:spacing w:after="20"/>
              <w:ind w:left="20"/>
              <w:jc w:val="both"/>
            </w:pPr>
            <w:r>
              <w:rPr>
                <w:rFonts w:ascii="Times New Roman"/>
                <w:b w:val="false"/>
                <w:i w:val="false"/>
                <w:color w:val="000000"/>
                <w:sz w:val="20"/>
              </w:rPr>
              <w:t>
"Алғашқы жұмыс орны" жобасы бойынша:</w:t>
            </w:r>
          </w:p>
          <w:p>
            <w:pPr>
              <w:spacing w:after="20"/>
              <w:ind w:left="20"/>
              <w:jc w:val="both"/>
            </w:pPr>
            <w:r>
              <w:rPr>
                <w:rFonts w:ascii="Times New Roman"/>
                <w:b w:val="false"/>
                <w:i w:val="false"/>
                <w:color w:val="000000"/>
                <w:sz w:val="20"/>
              </w:rPr>
              <w:t>
– 2022 жыл – 3,4 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Экологиялық жағдайды жақсарту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"Арселор Миттал Теміртау" АҚ агломерациялық, көмір дайындау цехтарында және әктасты күйдіру цехында газ тазалау жабдығы мен автоматтандырылған мониторинг жүйесін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Қарағанды облысының әкімдігі, "Арселор Миттал Темиртау"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шығарындыларды 1000 тоннаға азайту;</w:t>
            </w:r>
          </w:p>
          <w:p>
            <w:pPr>
              <w:spacing w:after="20"/>
              <w:ind w:left="20"/>
              <w:jc w:val="both"/>
            </w:pPr>
            <w:r>
              <w:rPr>
                <w:rFonts w:ascii="Times New Roman"/>
                <w:b w:val="false"/>
                <w:i w:val="false"/>
                <w:color w:val="000000"/>
                <w:sz w:val="20"/>
              </w:rPr>
              <w:t>
шығарындыларды онлайн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 газдандырудың екінші кезегін іске асыру (ЖЭО, жеке сектор)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ЭМ, ЭГТРМ,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көлемін 20 мың тоннаға азайту;</w:t>
            </w:r>
          </w:p>
          <w:p>
            <w:pPr>
              <w:spacing w:after="20"/>
              <w:ind w:left="20"/>
              <w:jc w:val="both"/>
            </w:pPr>
            <w:r>
              <w:rPr>
                <w:rFonts w:ascii="Times New Roman"/>
                <w:b w:val="false"/>
                <w:i w:val="false"/>
                <w:color w:val="000000"/>
                <w:sz w:val="20"/>
              </w:rPr>
              <w:t>
қазіргі уақытта 14 мың үйге қолжетімді, 2,5 мың үй қосылған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30 млрд теңге;</w:t>
            </w:r>
          </w:p>
          <w:p>
            <w:pPr>
              <w:spacing w:after="20"/>
              <w:ind w:left="20"/>
              <w:jc w:val="both"/>
            </w:pPr>
            <w:r>
              <w:rPr>
                <w:rFonts w:ascii="Times New Roman"/>
                <w:b w:val="false"/>
                <w:i w:val="false"/>
                <w:color w:val="000000"/>
                <w:sz w:val="20"/>
              </w:rPr>
              <w:t>
ЖАО-ның көзделген қаражаты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 бойынша 3 елді мекенді газдандыру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ЭМ, ЭГТРМ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көлемін 1000 тоннаға азайту;</w:t>
            </w:r>
          </w:p>
          <w:p>
            <w:pPr>
              <w:spacing w:after="20"/>
              <w:ind w:left="20"/>
              <w:jc w:val="both"/>
            </w:pPr>
            <w:r>
              <w:rPr>
                <w:rFonts w:ascii="Times New Roman"/>
                <w:b w:val="false"/>
                <w:i w:val="false"/>
                <w:color w:val="000000"/>
                <w:sz w:val="20"/>
              </w:rPr>
              <w:t>
124 елді мекеннің 98-і газдандырылған, 2023 жылдың соңына дейін 26 елді мекенді газдандыру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319,3 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облысындағы Шалқар көлінің түбін тазарту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50 мың тұрғынының денсаулығын кепілді қамтамасыз ету;</w:t>
            </w:r>
          </w:p>
          <w:p>
            <w:pPr>
              <w:spacing w:after="20"/>
              <w:ind w:left="20"/>
              <w:jc w:val="both"/>
            </w:pPr>
            <w:r>
              <w:rPr>
                <w:rFonts w:ascii="Times New Roman"/>
                <w:b w:val="false"/>
                <w:i w:val="false"/>
                <w:color w:val="000000"/>
                <w:sz w:val="20"/>
              </w:rPr>
              <w:t>
мал өсірумен айналысатын 570-тен астам шаруа қожалығын шаруашылық- тұрмыстық сумен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1,0 млрд  теңге;</w:t>
            </w:r>
          </w:p>
          <w:p>
            <w:pPr>
              <w:spacing w:after="20"/>
              <w:ind w:left="20"/>
              <w:jc w:val="both"/>
            </w:pPr>
            <w:r>
              <w:rPr>
                <w:rFonts w:ascii="Times New Roman"/>
                <w:b w:val="false"/>
                <w:i w:val="false"/>
                <w:color w:val="000000"/>
                <w:sz w:val="20"/>
              </w:rPr>
              <w:t>
қосымша қажеттілік 466,7</w:t>
            </w:r>
          </w:p>
          <w:p>
            <w:pPr>
              <w:spacing w:after="20"/>
              <w:ind w:left="20"/>
              <w:jc w:val="both"/>
            </w:pPr>
            <w:r>
              <w:rPr>
                <w:rFonts w:ascii="Times New Roman"/>
                <w:b w:val="false"/>
                <w:i w:val="false"/>
                <w:color w:val="000000"/>
                <w:sz w:val="20"/>
              </w:rPr>
              <w:t>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"Норт Каспиан Оперейтинг Компани" компаниясында сарқынды суларды тазарту бойынша тазарту құрылысжайларын салу, айналмалы сумен жабдықтауды ұлғайту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Атырау облысының әкімдігі,</w:t>
            </w:r>
          </w:p>
          <w:p>
            <w:pPr>
              <w:spacing w:after="20"/>
              <w:ind w:left="20"/>
              <w:jc w:val="both"/>
            </w:pPr>
            <w:r>
              <w:rPr>
                <w:rFonts w:ascii="Times New Roman"/>
                <w:b w:val="false"/>
                <w:i w:val="false"/>
                <w:color w:val="000000"/>
                <w:sz w:val="20"/>
              </w:rPr>
              <w:t>
"Норт Каспиан Оперейтинг Компани" компаниясы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 Маңғышлақ" суағарынан технологиялық қажеттіліктер үшін тұщы суды тұтынуды 70 %-ға қысқарту;</w:t>
            </w:r>
          </w:p>
          <w:p>
            <w:pPr>
              <w:spacing w:after="20"/>
              <w:ind w:left="20"/>
              <w:jc w:val="both"/>
            </w:pPr>
            <w:r>
              <w:rPr>
                <w:rFonts w:ascii="Times New Roman"/>
                <w:b w:val="false"/>
                <w:i w:val="false"/>
                <w:color w:val="000000"/>
                <w:sz w:val="20"/>
              </w:rPr>
              <w:t>
сарқынды суларды ағызу көлемін 4,5 мың м</w:t>
            </w:r>
            <w:r>
              <w:rPr>
                <w:rFonts w:ascii="Times New Roman"/>
                <w:b w:val="false"/>
                <w:i w:val="false"/>
                <w:color w:val="000000"/>
                <w:vertAlign w:val="superscript"/>
              </w:rPr>
              <w:t xml:space="preserve">3 </w:t>
            </w:r>
            <w:r>
              <w:rPr>
                <w:rFonts w:ascii="Times New Roman"/>
                <w:b w:val="false"/>
                <w:i w:val="false"/>
                <w:color w:val="000000"/>
                <w:sz w:val="20"/>
              </w:rPr>
              <w:t>азайту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Атырау қаласында "Тухлая балка" сарқынды суларды  буландырғыш тоғанын тазарту бойынша жұмыстар жүргізу***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Атырау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p>
            <w:pPr>
              <w:spacing w:after="20"/>
              <w:ind w:left="20"/>
              <w:jc w:val="both"/>
            </w:pPr>
            <w:r>
              <w:rPr>
                <w:rFonts w:ascii="Times New Roman"/>
                <w:b w:val="false"/>
                <w:i w:val="false"/>
                <w:color w:val="000000"/>
                <w:sz w:val="20"/>
              </w:rPr>
              <w:t>
Атырау қаласында атмосфералық ауаның жай-күйін жақсарту;</w:t>
            </w:r>
          </w:p>
          <w:p>
            <w:pPr>
              <w:spacing w:after="20"/>
              <w:ind w:left="20"/>
              <w:jc w:val="both"/>
            </w:pPr>
            <w:r>
              <w:rPr>
                <w:rFonts w:ascii="Times New Roman"/>
                <w:b w:val="false"/>
                <w:i w:val="false"/>
                <w:color w:val="000000"/>
                <w:sz w:val="20"/>
              </w:rPr>
              <w:t>
күкіртсутекпен ластану жағдайларының азаюы жоспарлануда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Қошқар ата қалдық қоймасын қалпына келтіру бойынша жұмыстар жүргізу (1-кезең)****</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p>
            <w:pPr>
              <w:spacing w:after="20"/>
              <w:ind w:left="20"/>
              <w:jc w:val="both"/>
            </w:pPr>
            <w:r>
              <w:rPr>
                <w:rFonts w:ascii="Times New Roman"/>
                <w:b w:val="false"/>
                <w:i w:val="false"/>
                <w:color w:val="000000"/>
                <w:sz w:val="20"/>
              </w:rPr>
              <w:t>
радиоактивті ластану көзін оқшаулау жоспарлануда;</w:t>
            </w:r>
          </w:p>
          <w:p>
            <w:pPr>
              <w:spacing w:after="20"/>
              <w:ind w:left="20"/>
              <w:jc w:val="both"/>
            </w:pPr>
            <w:r>
              <w:rPr>
                <w:rFonts w:ascii="Times New Roman"/>
                <w:b w:val="false"/>
                <w:i w:val="false"/>
                <w:color w:val="000000"/>
                <w:sz w:val="20"/>
              </w:rPr>
              <w:t>
жалпы ауданы – 4279 га, оның ішінде 2022 жылы 905 га алаңда рекультивация жүргізу  жоспарлануда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"ҚазМұнайГаз" ҰК" АҚ кен орындарында мұнай шламдарының тарихи қалдықтарын кәдеге жарату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"ҚазМұнайГаз"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 мың тонна қалдықты тазарту және қайта өңдеу (жалпы көлемі 2,5 млн тонна, 2024 жылы толық тазарту)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қаласында Былқылдақ құрамында сынап бар қалдықтар жинағышына дейін сүзілуге қарсы перде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ЭГТРМ, "Атамекен" ҰКП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және жер асты суларының сынаппен ластану қаупін болғызбау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162</w:t>
            </w:r>
          </w:p>
          <w:p>
            <w:pPr>
              <w:spacing w:after="20"/>
              <w:ind w:left="20"/>
              <w:jc w:val="both"/>
            </w:pPr>
            <w:r>
              <w:rPr>
                <w:rFonts w:ascii="Times New Roman"/>
                <w:b w:val="false"/>
                <w:i w:val="false"/>
                <w:color w:val="000000"/>
                <w:sz w:val="20"/>
              </w:rPr>
              <w:t>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алымының мөлшерлемелерін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 ҰЭМ, Қаржымині,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алымының мөлшерлемелерін төмендету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12 маусымнан бастап қолданысқа енгізілген кәбілдік-өткізгіш өнімге кәдеге жарату алымын өндіріп алуды кейінге қалдыру (мерзімін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кәбілдік-өткізгіш өнімге кәдеге жарату алымының мөлшерлемесін нөлге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теңізінің құрғаған түбіне 250 мың га алқапта сексеуіл көшеттерін отырғызу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өңірінің экологиялық жағдайын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2,2 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 дериваттарының айналымын қамтамасыз ету тетігін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 БҚДА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 толықтыру (4,0 млрд теңгеге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4-тарау. МЕМЛЕКЕТТІК БАСҚАРУ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Мемлекеттік басқару жүйесін жаңғырту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Инновацияларды ынталандыру, цифрландыруды және ақпараттық қауіпсіздікті дамыту мәселелері бойынша реформаларды заңнамалық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ҰИХ" АҚ (келісу бойынша), "ҰАТ"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басқару процестерін, ақпараттандыру объектілерін интеграциялау процестерін регламенттеу;</w:t>
            </w:r>
          </w:p>
          <w:p>
            <w:pPr>
              <w:spacing w:after="20"/>
              <w:ind w:left="20"/>
              <w:jc w:val="both"/>
            </w:pPr>
            <w:r>
              <w:rPr>
                <w:rFonts w:ascii="Times New Roman"/>
                <w:b w:val="false"/>
                <w:i w:val="false"/>
                <w:color w:val="000000"/>
                <w:sz w:val="20"/>
              </w:rPr>
              <w:t>
мемлекеттік органдардың</w:t>
            </w:r>
          </w:p>
          <w:p>
            <w:pPr>
              <w:spacing w:after="20"/>
              <w:ind w:left="20"/>
              <w:jc w:val="both"/>
            </w:pPr>
            <w:r>
              <w:rPr>
                <w:rFonts w:ascii="Times New Roman"/>
                <w:b w:val="false"/>
                <w:i w:val="false"/>
                <w:color w:val="000000"/>
                <w:sz w:val="20"/>
              </w:rPr>
              <w:t>бизнес-процестерінің реинжинирингі, цифрлық құжаттар сервисі тетігін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бірыңғай цифрлық мобильдік жұмыс орнын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 орнына бірыңғай және қашықтан қол жеткізуін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"Зерде" ҰИХ" АҚ (келісу бойынша), "ҰАТ"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авторландырудың бірыңғай сервисі (БҚА, Е-өтініш, МОИП, ЭҚЖ және т.б.);</w:t>
            </w:r>
          </w:p>
          <w:p>
            <w:pPr>
              <w:spacing w:after="20"/>
              <w:ind w:left="20"/>
              <w:jc w:val="both"/>
            </w:pPr>
            <w:r>
              <w:rPr>
                <w:rFonts w:ascii="Times New Roman"/>
                <w:b w:val="false"/>
                <w:i w:val="false"/>
                <w:color w:val="000000"/>
                <w:sz w:val="20"/>
              </w:rPr>
              <w:t>
смартфон базасында конвергентті абоненттік құрылғыны пайдалана отырып, мемлекеттік қызметшінің жұмыс орнын біріздендіру;</w:t>
            </w:r>
          </w:p>
          <w:p>
            <w:pPr>
              <w:spacing w:after="20"/>
              <w:ind w:left="20"/>
              <w:jc w:val="both"/>
            </w:pPr>
            <w:r>
              <w:rPr>
                <w:rFonts w:ascii="Times New Roman"/>
                <w:b w:val="false"/>
                <w:i w:val="false"/>
                <w:color w:val="000000"/>
                <w:sz w:val="20"/>
              </w:rPr>
              <w:t>
көп факторлы аутентификацияны пайдалана отырып, жұмыс орнына, Интернетке және телефон (ұялы және қалааралық) байланысына қашықтан тұрақты қол жеткізуді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129 150</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бизнесті және инвесторларды ашық кеңістіктік деректермен және цифрлық карталармен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 жобасының 2-кезеңін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"Ұлттық геодезия және кеңістіктік ақпарат орталығы" РМК,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референц станцияда өлшеулер жүргізу;</w:t>
            </w:r>
          </w:p>
          <w:p>
            <w:pPr>
              <w:spacing w:after="20"/>
              <w:ind w:left="20"/>
              <w:jc w:val="both"/>
            </w:pPr>
            <w:r>
              <w:rPr>
                <w:rFonts w:ascii="Times New Roman"/>
                <w:b w:val="false"/>
                <w:i w:val="false"/>
                <w:color w:val="000000"/>
                <w:sz w:val="20"/>
              </w:rPr>
              <w:t>
барлық деңгейдегі кеңістіктік деректер мен ақпараттық жүйелерді бірыңғай ақпараттық ортаға интеграциялау арқылы орталық және жергілікті деңгейлерде мемлекеттік басқарудың тиімділігін арттыру;</w:t>
            </w:r>
          </w:p>
          <w:p>
            <w:pPr>
              <w:spacing w:after="20"/>
              <w:ind w:left="20"/>
              <w:jc w:val="both"/>
            </w:pPr>
            <w:r>
              <w:rPr>
                <w:rFonts w:ascii="Times New Roman"/>
                <w:b w:val="false"/>
                <w:i w:val="false"/>
                <w:color w:val="000000"/>
                <w:sz w:val="20"/>
              </w:rPr>
              <w:t>
кеңістіктік ақпаратты біріздендіру, оларды пайдалану бойынша ведомствоаралық өзара іс-қимылды жетілдіру;</w:t>
            </w:r>
          </w:p>
          <w:p>
            <w:pPr>
              <w:spacing w:after="20"/>
              <w:ind w:left="20"/>
              <w:jc w:val="both"/>
            </w:pPr>
            <w:r>
              <w:rPr>
                <w:rFonts w:ascii="Times New Roman"/>
                <w:b w:val="false"/>
                <w:i w:val="false"/>
                <w:color w:val="000000"/>
                <w:sz w:val="20"/>
              </w:rPr>
              <w:t>
ДБҰ АЖ арқылы картографиялық материалдарды алу уақытын нақты уақыт режиміне (сұрау салу сәтіне) дейін қысқарту;</w:t>
            </w:r>
          </w:p>
          <w:p>
            <w:pPr>
              <w:spacing w:after="20"/>
              <w:ind w:left="20"/>
              <w:jc w:val="both"/>
            </w:pPr>
            <w:r>
              <w:rPr>
                <w:rFonts w:ascii="Times New Roman"/>
                <w:b w:val="false"/>
                <w:i w:val="false"/>
                <w:color w:val="000000"/>
                <w:sz w:val="20"/>
              </w:rPr>
              <w:t>
кеңістіктік деректерді, сондай-ақ ақпараттық жүйелерді шығаруға және өзектілендіруге арналған шығындарды азайту;</w:t>
            </w:r>
          </w:p>
          <w:p>
            <w:pPr>
              <w:spacing w:after="20"/>
              <w:ind w:left="20"/>
              <w:jc w:val="both"/>
            </w:pPr>
            <w:r>
              <w:rPr>
                <w:rFonts w:ascii="Times New Roman"/>
                <w:b w:val="false"/>
                <w:i w:val="false"/>
                <w:color w:val="000000"/>
                <w:sz w:val="20"/>
              </w:rPr>
              <w:t>
жобаның жалпы құны 17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шеңберінде</w:t>
            </w:r>
          </w:p>
          <w:p>
            <w:pPr>
              <w:spacing w:after="20"/>
              <w:ind w:left="20"/>
              <w:jc w:val="both"/>
            </w:pPr>
            <w:r>
              <w:rPr>
                <w:rFonts w:ascii="Times New Roman"/>
                <w:b w:val="false"/>
                <w:i w:val="false"/>
                <w:color w:val="000000"/>
                <w:sz w:val="20"/>
              </w:rPr>
              <w:t>
(5,4 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Қолайлы мемлекеттік көрсетілетін қызметтер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 қосымша бағдарламалық қамтылымсыз оңайлатылған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10 платформада биометриялық сәйкестендіру сервисін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"ҰАТ" АҚ (келісу бойынша), "Азаматтарға арналған үкімет" МК" КеАҚ (келісу бойынша),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файлдарының жария етілу және жоғалу тәуекелдерін төмендету;</w:t>
            </w:r>
          </w:p>
          <w:p>
            <w:pPr>
              <w:spacing w:after="20"/>
              <w:ind w:left="20"/>
              <w:jc w:val="both"/>
            </w:pPr>
            <w:r>
              <w:rPr>
                <w:rFonts w:ascii="Times New Roman"/>
                <w:b w:val="false"/>
                <w:i w:val="false"/>
                <w:color w:val="000000"/>
                <w:sz w:val="20"/>
              </w:rPr>
              <w:t>
NCA Layer орнатудан бас тарту;</w:t>
            </w:r>
          </w:p>
          <w:p>
            <w:pPr>
              <w:spacing w:after="20"/>
              <w:ind w:left="20"/>
              <w:jc w:val="both"/>
            </w:pPr>
            <w:r>
              <w:rPr>
                <w:rFonts w:ascii="Times New Roman"/>
                <w:b w:val="false"/>
                <w:i w:val="false"/>
                <w:color w:val="000000"/>
                <w:sz w:val="20"/>
              </w:rPr>
              <w:t>
үшінші тұлғалардың көрсетілетін қызметтер алуы бөлігінде сыбайлас жемқорлық тәуекелдерін жою;</w:t>
            </w:r>
          </w:p>
          <w:p>
            <w:pPr>
              <w:spacing w:after="20"/>
              <w:ind w:left="20"/>
              <w:jc w:val="both"/>
            </w:pPr>
            <w:r>
              <w:rPr>
                <w:rFonts w:ascii="Times New Roman"/>
                <w:b w:val="false"/>
                <w:i w:val="false"/>
                <w:color w:val="000000"/>
                <w:sz w:val="20"/>
              </w:rPr>
              <w:t>
жеке басын куәландыратын құжатты талап етуді алып тастау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АЖ-ны сүйемелдеуге бөлінген бюджет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көрсетілетін қызметтерді сыртқы платформаларға шығару (Kaspi, Halyk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платформаларда  көрсетілетін қызметтердің 10 үздігі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"ҰАТ" АҚ (келісу бойынша), "Азаматтарға арналған үкімет" МК" КеАҚ (келісу бойынша), мүдделі МО,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алу үшін әртүрлі платформаларды таңдау мүмкіндігімен азаматтар үшін қолайлылықты арттыру;</w:t>
            </w:r>
          </w:p>
          <w:p>
            <w:pPr>
              <w:spacing w:after="20"/>
              <w:ind w:left="20"/>
              <w:jc w:val="both"/>
            </w:pPr>
            <w:r>
              <w:rPr>
                <w:rFonts w:ascii="Times New Roman"/>
                <w:b w:val="false"/>
                <w:i w:val="false"/>
                <w:color w:val="000000"/>
                <w:sz w:val="20"/>
              </w:rPr>
              <w:t>
қызметтер көрсетудің EGov бірыңғай нүктесіне тәуелділікті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АЖ-ны сүйемелдеуге бөлінген бюджет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ХҚКО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ХҚКО-ның барлық қызметтерін қашықтан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"Азаматтарға арналған үкімет" МК" КеАҚ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шықпай-ақ" мемлекеттік көрсетілетін қызметтерді алу мүмкіндігі; ХҚКО-ға баруға жұмсалатын уақыт пен қаражат шығындарын жоққа шығару;</w:t>
            </w:r>
          </w:p>
          <w:p>
            <w:pPr>
              <w:spacing w:after="20"/>
              <w:ind w:left="20"/>
              <w:jc w:val="both"/>
            </w:pPr>
            <w:r>
              <w:rPr>
                <w:rFonts w:ascii="Times New Roman"/>
                <w:b w:val="false"/>
                <w:i w:val="false"/>
                <w:color w:val="000000"/>
                <w:sz w:val="20"/>
              </w:rPr>
              <w:t>ХҚКО-да азаматтардың жиналуын азайту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үшін жер учаскелерін алуға бірыңғай және ашық кезекті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тұрғандардың онлайн тізілімі, ЖТҚ үшін ЖУ-ге құқықтар беру қағидаларына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АШМ, облыстардың, Нұр-Сұлтан, Алматы және Шымкент қалаларының әкімдіктері, "Азаматтарға арналған үкімет" МК" КеАҚ (келісу бойынша), "Отбасы Банк"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тұрғындардың тізілімін цифрлау, өзектілендіру және азаматтарды</w:t>
            </w:r>
          </w:p>
          <w:p>
            <w:pPr>
              <w:spacing w:after="20"/>
              <w:ind w:left="20"/>
              <w:jc w:val="both"/>
            </w:pPr>
            <w:r>
              <w:rPr>
                <w:rFonts w:ascii="Times New Roman"/>
                <w:b w:val="false"/>
                <w:i w:val="false"/>
                <w:color w:val="000000"/>
                <w:sz w:val="20"/>
              </w:rPr>
              <w:t>ЖТҚ-ға ЖУ (10 сотық) алуға кезекке қою рәсімдерін автоматтандыру;</w:t>
            </w:r>
          </w:p>
          <w:p>
            <w:pPr>
              <w:spacing w:after="20"/>
              <w:ind w:left="20"/>
              <w:jc w:val="both"/>
            </w:pPr>
            <w:r>
              <w:rPr>
                <w:rFonts w:ascii="Times New Roman"/>
                <w:b w:val="false"/>
                <w:i w:val="false"/>
                <w:color w:val="000000"/>
                <w:sz w:val="20"/>
              </w:rPr>
              <w:t>
кезекке қою процестерінің ашықтығы;</w:t>
            </w:r>
          </w:p>
          <w:p>
            <w:pPr>
              <w:spacing w:after="20"/>
              <w:ind w:left="20"/>
              <w:jc w:val="both"/>
            </w:pPr>
            <w:r>
              <w:rPr>
                <w:rFonts w:ascii="Times New Roman"/>
                <w:b w:val="false"/>
                <w:i w:val="false"/>
                <w:color w:val="000000"/>
                <w:sz w:val="20"/>
              </w:rPr>
              <w:t>
кезектің ілгерілеуі барысын онлайн мониторингтеу, композиттік көрсетілетін қызметтерді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санатынан жер берудің электрондық түрдегі ашық рәсімін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АШМ, ИИДМ, облыстардың, Нұр-Сұлтан, Алматы және Шымкент қалаларының әкімдіктері, "Азаматтарға арналған үкімет" МК" КеАҚ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кадастрлық карта арқылы ЖУ таңдауға қолжетімділік;</w:t>
            </w:r>
          </w:p>
          <w:p>
            <w:pPr>
              <w:spacing w:after="20"/>
              <w:ind w:left="20"/>
              <w:jc w:val="both"/>
            </w:pPr>
            <w:r>
              <w:rPr>
                <w:rFonts w:ascii="Times New Roman"/>
                <w:b w:val="false"/>
                <w:i w:val="false"/>
                <w:color w:val="000000"/>
                <w:sz w:val="20"/>
              </w:rPr>
              <w:t>
жер учаскесіне және құрылысқа арналған бірыңғай құжат (техникалық паспорт пен мемлекеттік акт біріктіріледі);</w:t>
            </w:r>
          </w:p>
          <w:p>
            <w:pPr>
              <w:spacing w:after="20"/>
              <w:ind w:left="20"/>
              <w:jc w:val="both"/>
            </w:pPr>
            <w:r>
              <w:rPr>
                <w:rFonts w:ascii="Times New Roman"/>
                <w:b w:val="false"/>
                <w:i w:val="false"/>
                <w:color w:val="000000"/>
                <w:sz w:val="20"/>
              </w:rPr>
              <w:t>
техникалық шарттары бар ЖУ ұсыну рәсімдерінің ашықтығы және мерзімдерді 1 жылдан 20 күнге дейін қысқарту;</w:t>
            </w:r>
          </w:p>
          <w:p>
            <w:pPr>
              <w:spacing w:after="20"/>
              <w:ind w:left="20"/>
              <w:jc w:val="both"/>
            </w:pPr>
            <w:r>
              <w:rPr>
                <w:rFonts w:ascii="Times New Roman"/>
                <w:b w:val="false"/>
                <w:i w:val="false"/>
                <w:color w:val="000000"/>
                <w:sz w:val="20"/>
              </w:rPr>
              <w:t>
жер комиссиясын және ұзақ келісу рәсімдерін жою;</w:t>
            </w:r>
          </w:p>
          <w:p>
            <w:pPr>
              <w:spacing w:after="20"/>
              <w:ind w:left="20"/>
              <w:jc w:val="both"/>
            </w:pPr>
            <w:r>
              <w:rPr>
                <w:rFonts w:ascii="Times New Roman"/>
                <w:b w:val="false"/>
                <w:i w:val="false"/>
                <w:color w:val="000000"/>
                <w:sz w:val="20"/>
              </w:rPr>
              <w:t>
есепке қою және жер учаскелерін ресімдеу процесінің ашықтығы;</w:t>
            </w:r>
          </w:p>
          <w:p>
            <w:pPr>
              <w:spacing w:after="20"/>
              <w:ind w:left="20"/>
              <w:jc w:val="both"/>
            </w:pPr>
            <w:r>
              <w:rPr>
                <w:rFonts w:ascii="Times New Roman"/>
                <w:b w:val="false"/>
                <w:i w:val="false"/>
                <w:color w:val="000000"/>
                <w:sz w:val="20"/>
              </w:rPr>
              <w:t>
елде ашық цифрлық карталар қорын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Азаматтық қоғам саласы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әлеуметтік және экологиялық мәселелерді шешуге тарту бойынша волонтерлердің өңірлік</w:t>
            </w:r>
          </w:p>
          <w:p>
            <w:pPr>
              <w:spacing w:after="20"/>
              <w:ind w:left="20"/>
              <w:jc w:val="both"/>
            </w:pPr>
            <w:r>
              <w:rPr>
                <w:rFonts w:ascii="Times New Roman"/>
                <w:b w:val="false"/>
                <w:i w:val="false"/>
                <w:color w:val="000000"/>
                <w:sz w:val="20"/>
              </w:rPr>
              <w:t>фронт-офистерінің жұмысын жандандыру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қызметке тартылған азаматтардың саны – 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қызметке тартылған азаматтардың</w:t>
            </w:r>
          </w:p>
          <w:p>
            <w:pPr>
              <w:spacing w:after="20"/>
              <w:ind w:left="20"/>
              <w:jc w:val="both"/>
            </w:pPr>
            <w:r>
              <w:rPr>
                <w:rFonts w:ascii="Times New Roman"/>
                <w:b w:val="false"/>
                <w:i w:val="false"/>
                <w:color w:val="000000"/>
                <w:sz w:val="20"/>
              </w:rPr>
              <w:t>саны – 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бастамалары шеңберінде азаматтық қоғам мен сарапшылардың қатысуымен диалог алаңдарын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17 диалог алаңын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 –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АҚДМ, ҮЕҰ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17 диалог алаңын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  79,6 млн теңге көзделген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Этносаралық қатынастар саласы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және этникалық белгілері бойынша ар-намыс пен абыройды қорлаудың кез келген нысандарына жол бермеу жөніндегі шаралар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17 ведомствоаралық жоспарды </w:t>
            </w:r>
          </w:p>
          <w:p>
            <w:pPr>
              <w:spacing w:after="20"/>
              <w:ind w:left="20"/>
              <w:jc w:val="both"/>
            </w:pPr>
            <w:r>
              <w:rPr>
                <w:rFonts w:ascii="Times New Roman"/>
                <w:b w:val="false"/>
                <w:i w:val="false"/>
                <w:color w:val="000000"/>
                <w:sz w:val="20"/>
              </w:rPr>
              <w:t>іске асыру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БҒМ, МСМ, Еңбекмині,</w:t>
            </w:r>
          </w:p>
          <w:p>
            <w:pPr>
              <w:spacing w:after="20"/>
              <w:ind w:left="20"/>
              <w:jc w:val="both"/>
            </w:pPr>
            <w:r>
              <w:rPr>
                <w:rFonts w:ascii="Times New Roman"/>
                <w:b w:val="false"/>
                <w:i w:val="false"/>
                <w:color w:val="000000"/>
                <w:sz w:val="20"/>
              </w:rPr>
              <w:t>
БП (келісу бойынша), ҰҚК (келісу бойынша),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этностық немесе тілдік тиесілігіне қарамастан, азаматтар құқықтарының теңдігін, этносаралық ксенофобияның профилактикасын, сондай-ақ жалпыұлттық бірлікті және келісімді нығайтуды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өкілдерін этносаралық келісімді нығайтуға және Қазақстан халқының бірлігін сақтауға тарту (ҚХА Кеңесінің отырысы; медиация институтын дамыту бойынша семинар-тренинг өткізу; қоғамдық келісім мен жалпыұлттық бірліктің қазақстандық моделін насихаттау жөніндегі республикалық лекторий; "Ұлы даланың ұлтаралық тілі" форумы; ҚХА этномәдени бірлестіктерінің өкілдеріне арналған практикалық семинар-тренинг; ҚХА "Қайырымдылық керуені" жобасы шеңберіндегі республикалық акция)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үйренуді дәріптеуге, волонтерлікті, қайырымдылықты, медиацияны дамытуға, жастардың бойында патриотизмді тәрбиелеуге бағытталған кемінде 6 ағартушылық және әлеуметтік жобаны іске асыру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БҒМ, облыстардың,</w:t>
            </w:r>
          </w:p>
          <w:p>
            <w:pPr>
              <w:spacing w:after="20"/>
              <w:ind w:left="20"/>
              <w:jc w:val="both"/>
            </w:pPr>
            <w:r>
              <w:rPr>
                <w:rFonts w:ascii="Times New Roman"/>
                <w:b w:val="false"/>
                <w:i w:val="false"/>
                <w:color w:val="000000"/>
                <w:sz w:val="20"/>
              </w:rPr>
              <w:t>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үйренуді дәріптеуге, волонтерлікті, қайырымдылықты, медиацияны дамытуға, жастардың бойында патриотизмді тәрбиелеуге бағытталған кемінде 6 ағартушылық және әлеуметтік жоба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барлық қажеттілік – 57,9 млн теңге, оның ішінде: РБ-де 16,9 млн теңге көзделген, қосымша қажеттілік – 41,1 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Ақпарат саласы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 басшыларының халықпен кездесулер өткізуіне қатысты Қазақстан Республикасы Президентінің Жарлығын әзірлеу және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ОМО,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 басшыларының халықпен коммуникациясын күшейту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ашық деректерінің сұраныста болуын арттыру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ЦДИАӨМ, Қаржымині, ҰЭМ, ҰҚК (келісу бойынша), мүдделі мемлекеттік органдар, облыстардың, Нұр-Сұлтан, Алматы және Шымкент қалаларының әкімдіктері, "Зерде" ҰИХ" АҚ (келісу бойынша), "ҰАТ" АҚ (келісу бойынша), "Самұрық-Қазына" ҰӘҚ" АҚ (келісу бойынша), "Атамекен" ҰКП" АҚ (келісу бойынша), квазимемлекеттік сектордың мүдделі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мүдделі ҮЕҰ, БАҚ, бизнес пен азаматтарды 27 орталық және 17 жергілікті мемлекеттік органның сұранысқа ие, анық және өзекті ақпаратымен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мен БАҚ пікірін ескере отырып, жыл сайынғы бағалау шеңберінде мемлекеттік органдардың БАҚ-пен жұмыс істеуін бағалаудың жаңа өлшемшартын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АҚДМ, ЦДИАӨМ, БП ҚСжАЕК (келісу бойынша) бірлескен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МҚІА (келісу бойынша), ҚСжАЕК (келісу бойынша),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орталық және 17 жергілікті мемлекеттік орган мен мемлекеттік қызметшілердің БАҚ және журналистер үшін ашықтық деңгейін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Құқық қорғау қызметінің және арнайы қызметтердің тиімділігін арттыру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мүддесі үшін қажетті қару-жарақ, әскери техника, арнайы құралдар мен мүлік өндірісін және оларды жеткізуді ұйымдастыру*****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ҚӨК кәсіпорындарының өнімдер дайындауы және оларды әлуетті  құрылымдарға жеткізуі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Қорғанысмині, ІІМ, ҰҚК (келісу бойынша), МКҚ (келісу бойынша), облыстардың, Нұр-Сұлтан, Алматы және Шымкент қалаларының әкімдіктері, "Қазарнаулыэкспорт"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p>
            <w:pPr>
              <w:spacing w:after="20"/>
              <w:ind w:left="20"/>
              <w:jc w:val="both"/>
            </w:pPr>
            <w:r>
              <w:rPr>
                <w:rFonts w:ascii="Times New Roman"/>
                <w:b w:val="false"/>
                <w:i w:val="false"/>
                <w:color w:val="000000"/>
                <w:sz w:val="20"/>
              </w:rPr>
              <w:t>
қазақстандық қорғаныс өнеркәсібінің өндірістік жүктелуі;</w:t>
            </w:r>
          </w:p>
          <w:p>
            <w:pPr>
              <w:spacing w:after="20"/>
              <w:ind w:left="20"/>
              <w:jc w:val="both"/>
            </w:pPr>
            <w:r>
              <w:rPr>
                <w:rFonts w:ascii="Times New Roman"/>
                <w:b w:val="false"/>
                <w:i w:val="false"/>
                <w:color w:val="000000"/>
                <w:sz w:val="20"/>
              </w:rPr>
              <w:t>
жұмыс персоналының жалақысын арттыру мүмкіндігін ескере отырып, жұмыс орындарын сақтау;</w:t>
            </w:r>
          </w:p>
          <w:p>
            <w:pPr>
              <w:spacing w:after="20"/>
              <w:ind w:left="20"/>
              <w:jc w:val="both"/>
            </w:pPr>
            <w:r>
              <w:rPr>
                <w:rFonts w:ascii="Times New Roman"/>
                <w:b w:val="false"/>
                <w:i w:val="false"/>
                <w:color w:val="000000"/>
                <w:sz w:val="20"/>
              </w:rPr>
              <w:t>
жоғары технологиялы жаңа өндірістер құру (өңірлерде қосымша жұмыс орындарын құру) жоспарлануда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23,2 млрд  теңге</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қаражат көлемі мемлекеттік әлуетті органдардың өтінімдері бойынша түзетілетін болады</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теңіздегі ұлттық авариялық-құтқару қызметін құру бойынша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 Қаржымині, ЭМ, Атырау және Маңғыстау облыстарының әкімдіктері, "ҚазМұнайГаз" ҰК" АҚ (келісу бойынша), "Қазтеңізкөлікфлот" ҰТКК"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 халқының 2,8 млн  адамын техногендік ТЖ туындауынан қорғау, материалдық залалды қысқарту, Каспий теңізінде экологиялық теңгерімділіктің сақталуы, шектес мемлекеттер – Ресей, Әзербайжан, Түрікменстан және Иран үшін ТЖ теріс әсер етуінің болмауы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аумақтар мен экономика объектілерін әртүрлі авариялардан, табиғи және техногендік апаттардан қорғауды қамтамасыз ету үшін Ақтөбе қаласында тұрақты әзірлік бөлімшесін (әскери бөлім) құру (2023 – 2025 жж. жұмыстарды жалғастыру)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уақытындағы ТЖ туындаған кезде халықтың 2,8 млн  адамын, объектілер мен аумақтарды  қорғау;</w:t>
            </w:r>
          </w:p>
          <w:p>
            <w:pPr>
              <w:spacing w:after="20"/>
              <w:ind w:left="20"/>
              <w:jc w:val="both"/>
            </w:pPr>
            <w:r>
              <w:rPr>
                <w:rFonts w:ascii="Times New Roman"/>
                <w:b w:val="false"/>
                <w:i w:val="false"/>
                <w:color w:val="000000"/>
                <w:sz w:val="20"/>
              </w:rPr>
              <w:t>
20 – 35 жас аралығындағы жастар үшін 880 жұмыс орнын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қызметі жоқ жерлерде өрт сөндіру бекеттерін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5000 адамнан кем шалғайдағы елді мекендерді, аумақтарды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қаражаты есебінен – 1 004,5</w:t>
            </w:r>
          </w:p>
          <w:p>
            <w:pPr>
              <w:spacing w:after="20"/>
              <w:ind w:left="20"/>
              <w:jc w:val="both"/>
            </w:pPr>
            <w:r>
              <w:rPr>
                <w:rFonts w:ascii="Times New Roman"/>
                <w:b w:val="false"/>
                <w:i w:val="false"/>
                <w:color w:val="000000"/>
                <w:sz w:val="20"/>
              </w:rPr>
              <w:t>млн теңге</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облыстардың, республикалық маңызы бар қалалардың және астананың даму жоспарларын іске асыру шеңберінде</w:t>
            </w:r>
            <w:r>
              <w:rPr>
                <w:rFonts w:ascii="Times New Roman"/>
                <w:b w:val="false"/>
                <w:i/>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r>
    </w:tbl>
    <w:p>
      <w:pPr>
        <w:spacing w:after="0"/>
        <w:ind w:left="0"/>
        <w:jc w:val="left"/>
      </w:pP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 Қазақстан Республикасы Заңының жобасын Қазақстан Республикасының Үкіметіне енгізу</w:t>
      </w:r>
    </w:p>
    <w:p>
      <w:pPr>
        <w:spacing w:after="0"/>
        <w:ind w:left="0"/>
        <w:jc w:val="both"/>
      </w:pPr>
      <w:r>
        <w:rPr>
          <w:rFonts w:ascii="Times New Roman"/>
          <w:b w:val="false"/>
          <w:i w:val="false"/>
          <w:color w:val="000000"/>
          <w:sz w:val="28"/>
        </w:rPr>
        <w:t>
      ** осы іс-шараны іске асыру 2025 жылға дейінгі кезеңге көзделеді;</w:t>
      </w:r>
    </w:p>
    <w:p>
      <w:pPr>
        <w:spacing w:after="0"/>
        <w:ind w:left="0"/>
        <w:jc w:val="both"/>
      </w:pPr>
      <w:r>
        <w:rPr>
          <w:rFonts w:ascii="Times New Roman"/>
          <w:b w:val="false"/>
          <w:i w:val="false"/>
          <w:color w:val="000000"/>
          <w:sz w:val="28"/>
        </w:rPr>
        <w:t>
      *** осы іс-шараны іске асыру 2023 жылға дейінгі кезеңге көзделеді;</w:t>
      </w:r>
    </w:p>
    <w:p>
      <w:pPr>
        <w:spacing w:after="0"/>
        <w:ind w:left="0"/>
        <w:jc w:val="both"/>
      </w:pPr>
      <w:r>
        <w:rPr>
          <w:rFonts w:ascii="Times New Roman"/>
          <w:b w:val="false"/>
          <w:i w:val="false"/>
          <w:color w:val="000000"/>
          <w:sz w:val="28"/>
        </w:rPr>
        <w:t>
      **** осы іс-шараны іске асыру 2024 жылға дейінгі кезеңге көзделеді;</w:t>
      </w:r>
    </w:p>
    <w:p>
      <w:pPr>
        <w:spacing w:after="0"/>
        <w:ind w:left="0"/>
        <w:jc w:val="both"/>
      </w:pPr>
      <w:r>
        <w:rPr>
          <w:rFonts w:ascii="Times New Roman"/>
          <w:b w:val="false"/>
          <w:i w:val="false"/>
          <w:color w:val="000000"/>
          <w:sz w:val="28"/>
        </w:rPr>
        <w:t>
      ***** осы іс-шараны іске асыру жыл сайынғы кезеңге көзделеді;</w:t>
      </w:r>
    </w:p>
    <w:p>
      <w:pPr>
        <w:spacing w:after="0"/>
        <w:ind w:left="0"/>
        <w:jc w:val="both"/>
      </w:pPr>
      <w:r>
        <w:rPr>
          <w:rFonts w:ascii="Times New Roman"/>
          <w:b w:val="false"/>
          <w:i w:val="false"/>
          <w:color w:val="000000"/>
          <w:sz w:val="28"/>
        </w:rPr>
        <w:t xml:space="preserve">
      ****** республикалық және жергілікті бюджеттер қаражаты есебінен қаржыландырылатын іс-шаралар бойынша шығыстар көлемі тиісті жоспарлы кезеңге арналған республикалық және жергілікті бюджеттерді қалыптастыру және нақтылау кезінде бюджет заңнамасына сәйкес әкімдік қажетті құжаттаманы берген кезде нақтыланатын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xml:space="preserve">
      Аббревиатуралардың толық жазылуы: </w:t>
      </w:r>
    </w:p>
    <w:bookmarkEnd w:id="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АГҚС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автомобильге газ құю станциясы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айлық есептік көрсеткіш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"Азаматтарға арналған үкімет" мемлекеттік корпорациясы" коммерциялық емес акционерлік қоғамы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және қоғамдық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Америка Құрама Штаттары</w:t>
            </w:r>
          </w:p>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агроөнеркәсіптік кешен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 Миттал Теміртау"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"Арселор Миттал Теміртау"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"АстанаГазҚМГ"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"АстанаГазҚМГ"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"Астана-Хаб"  ЖШС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"Астана-Хаб"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 халықаралық қаржы орталығы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АҚЖ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"Әділет" ақпараттық-құқықтық жүйесі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маңызы бар азық-түлік тауарлары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Араб Әмірліктері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бұқаралық ақпарат құралдары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бюджеттік бағдарлама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Білім және ғылым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 АЖ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базалық кеңістіктік деректердің ақпараттық жүйесі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бұлтты құжат айналымы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Бәсекелестікті қорғау және дамыту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Батыс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бақылау-өлшеу аспаптары және автоматика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Бас прокуратурасы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Бірыңғай жинақтаушы зейнетақы қоры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бірыңғай энергетикалық жүйе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геостационарлық емес спутниктік орбиталар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ГӨЗ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өңдеу зауыты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ГПЭС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поршеньді электр станциясы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гидрорециркуляциялық электр станциясы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ғылыми-зерттеу және тәжірибелік-конструкторлық жұмыстар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қоры"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қоры"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егжей-тегжейлі жоспарлау жобасы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"Е-шаңырақ" АЖ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"Е-шаңырақ" ақпараттық жүйесі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жанар-жағармай материалдары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оқу 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 рельсті көлік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жастар ресурстық орталығы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Жоғарғы Соты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жобалау-сметалық құжаттама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жалпы сипаттағы трансферттер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жеке тұрғын үй құрылысы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 учаскесі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 электр станциясы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ҰИХ"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"Зерде" ұлттық инфокоммуникациялық холдингі"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"Интергаз Орталық Азия"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"Қазтеңізкөлікфлот" ҰТКК" ЖШС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"Қазтеңізкөлікфлот" ұлттық теңіз кеме компаниясы" жауапкершілігі шектеулі серіктестігі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компьютерлік томография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 "ҚДБ"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Даму Банкі"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"Қазақтелеком"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"Қазарнаулыэкспорт" РМК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 Мемлекеттік қорғаныстық тапсырыс комитетінің "Қазарнаулыэкспорт" республикалық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"ҚазМұнайГаз" ұлттық компаниясы" акционерлік қоғамы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"ҚазТрансГаз Аймақ" акционерлік қоғамы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Қаржы министрлігі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"ҚИЭО"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"Қазақстандық индустрия және экспорт орталығы" акционерлік қоғамы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"ҚКМ"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"Қазына Капитал Менеджмент" акционерлік қоғамы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қосылған құн салығы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Қаржылық мониторинг агенттігі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Қаржы нарығын реттеу және дамыту агенттігі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Қорғаныс министрлігі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қатты пайдалы қазбалар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 Үкіметінің қаулысы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темір жолы" ұлттық компаниясы" акционерлік қоғамы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халқы Ассамблеясы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Қытай Халық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ҚШИКҚ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"Қазақстандық шетелдік инвесторлар кеңесі" қауымдастығы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 басшысы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мемлекеттік-жекешелік әріптестік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корпорация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күзет қызметі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міндетті әлеуметтік медициналық сақтандыру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органдардың интранет-порталы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медициналық-санитариялық алғашқы көмек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спорт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мемлекеттік органдар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"Өнеркәсіпті дамыту қоры" акционерлік қоғамы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ӨИЫ ЖБТ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"Өнімді инновацияларды ынталандыру" жобасы бойынша басқару тобы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өзін-өзі реттейтін ұйымдардың тізілімі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Әкімшілігі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позитронды-эмиссиялық томография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Республикалық бюджет комиссиясы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радиожиілік спектрі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мемлекеттік кәсіпорын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Федерациясы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Стратегиялық жоспарлау және реформалар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Стратегиялық жоспарлау және реформалар агенттігінің Ұлттық статистика бюросы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Сыбайлас жемқорлыққа қарсы іс-қимыл агенттігі (Сыбайлас жемқорлыққа қарсы қызмет)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сұйытылған мұнай газы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экономикалық қызмет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төтенше жағдай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Төтенше жағдайлар департаменті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және кәсіптік білім беру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Төтенше жағдайлар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тегін медициналық көмектің кепілдік берілген көлемі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монополиялар субъектілері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"ҰАҒБО"  КеАҚ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аграрлық ғылыми-білім беру орталығы" коммерциялық емес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ақпараттық технологиялар"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қауіпсіздік комитеті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РМК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республикалық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"СҚ-Фармация" ЖШС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"СК-Фармация"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үкіметтік емес ұйым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халыққа қызмет көрсету орталығы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және орта бизнес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және орта кәсіпкерлік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геология және табиғи ресурстар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"Экономикалық зерттеулер институты" акционерлік қоғамы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қаржы орталығы"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сауда алаңы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паспорттар жүйесі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цифрлық қолтаңба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IT стартаптардың халықаралық технопаркі" КҚ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"Astana Hub" IT стартаптардың халықаралық технопаркі" корпоративтік қоры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Engineering, procurement and construction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Environmental, social and governance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Information technology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"KAZAKH INVEST" ұлттық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"KEGOC"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ЖШС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"Kazakhstan Petrochemical Industries"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"QazaqGaz" ұлттық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"Qazinnovations" ИДҰА"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"Qazinnovations" инновацияларды дамыту жөніндегі ұлттық агенттігі"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ССДО"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"QazTrade" сауда саясатын дамыту орталығы"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