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4a5e" w14:textId="63e4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облысының Қапшағай қаласын Қонаев қаласы деп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сәуірдегі № 236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облысының Қапшағай қаласын Қонаев қаласы деп қайта атау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Қапшағай қаласын Қонаев қаласы деп қайта атау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желтоқсандағы Қазақстан Республикасы Заңының 9-бабына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Қапшағай қаласы Қонаев қаласы деп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