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da4f" w14:textId="4c2d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сәуірдегі № 234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Премьер-Министрінің орынбасары – Қаржы министрі Ерұлан Кенжебекұлы Жамаубаев Қазақстан Республикасының Ұлттық Банкі Басқармасындағы Қазақстан Республикасы Үкіметінің өкілі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Бақыт Тұрлыханұлы Сұлтанов Қазақстан Республикасының Ұлттық Банкі Басқармасындағы Қазақстан Республикасы Үкіметінің өкілі міндетінен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