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068a" w14:textId="7050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11 сәуірдегі № 209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3"/>
    <w:p>
      <w:pPr>
        <w:spacing w:after="0"/>
        <w:ind w:left="0"/>
        <w:jc w:val="both"/>
      </w:pPr>
      <w:bookmarkStart w:name="z5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Үкіметінің 13.07.2023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заң шығару жұмысының қағидаларын бекіту туралы" Қазақстан Республикасы Үкіметінің 2016 жылғы 29 желтоқсандағы № 907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17-1-бабының 4-тармағына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шығару жұмысының қағидаларында: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Жеке кәсіпкерлік субъектілерінің мүдделерін қозғайтын консультативтік құжаттар бойынша оларды ҰКП және сараптамалық кеңес қарағанға дейін кемінде 2 (екі) жұмыс күні қалғанда интернет-ресурстарда орналастыруды қоса алғанда, БАҚ-та анонстар (ақпараттық хабарламалар) міндетті түрде жариялануға (таратылуға) тиіс.";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Тұжырымдама жобасы қоса берілетін барлық материалдармен және заң жобасының алдын ала мәтінімен бірге оны Комиссия мүшелерінің қарауы үшін ашық НҚА интернет-порталында орналастырылады, бұл туралы әзірлеуші 1 (бір) жұмыс күні ішінде Комиссия мүшелеріне хабарлайды.</w:t>
      </w:r>
    </w:p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 мүдделі тұлғалар да тұжырымдама жобасы бойынша пікірлерін ашық НҚА интернет-порталында қалдыра алады.";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заң шығару жұмысының қағидаларына </w:t>
      </w:r>
      <w:r>
        <w:rPr>
          <w:rFonts w:ascii="Times New Roman"/>
          <w:b w:val="false"/>
          <w:i w:val="false"/>
          <w:color w:val="000000"/>
          <w:sz w:val="28"/>
        </w:rPr>
        <w:t>9-қосымша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өзгерістерге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 кейбір шешімдеріне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өзгерістерге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 заң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жұмысының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Қабылданған заңды ақпараттық сүйемелдеудің үлгі бағдарламасы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жұмысы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әзірлеушілер, баспасөз қызметі және өзге де құрылымдық бөлімшелер арасында үздіксіз және тиімді жұмысты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бұйрық/қағидалар/алгоритм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орган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Күшіне енетін күнін көрсете отырып, қабылданған заңды, түсіндірме жазбаны, заңға тәуелді актілердің тізбесін, кейінге қалдырылған нормалардың тізбесін дайындау және БАҚ жөніндегі уәкілетті органға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топтамасы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жарияланғаннан кейін 3 (үш)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орган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саласын көрсете отырып, әзірлеушілердің Т.А.Ә., байланыстары көрсетілген тізімді (әсіресе, бұл ведомствоаралық заңдарға қатысты) дайындау және БАҚ жөніндегі уәкілетті органға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әзірлеуге жауапты лауазымды тұлғалардың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жарияланғаннан кейін 3 (үш)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орган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Спикерлер тізімін (Т.А.Ә., байланыстар, қызмет саласы, қолайлы тіл көрсетіле отырып) дайындау және БАҚ жөніндегі уәкілетті органға жіберу. Спикерлер тізімі әзірлеушілер, нысаналы топ, осы саладағы сарапшылар, қоғамшылдар қатарынан құралуға тиіс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спикерлер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жарияланғаннан кейін 3 (үш)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орган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іске асыруға байланысты ықтимал тәуекелдерді (ұйымдастырушылық, заңдық, әлеуметтік) дайындау және БАҚ жөніндегі уәкілетті органға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тәуекелдерді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жарияланғаннан кейін 3 (үш)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 талдамалық жазба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орган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өріске тұрақты мониторинг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мониторингтік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жарияланған күнінен бастап күнтізбелік 1 ай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ақпараттық-анықтамалық материалдар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орган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 заңның негізгі аспектілерін ілгерілету және түсіндіру бойынша медиа-өнімдерді (инографикалар, телеграфикалар, телекестелер, бейнероликтер және т.б.) дайындау және қажеттігіне қарай БАҚ жөніндегі уәкілетті органға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жарияланғаннан кейін 3 (үш)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орыс тілдерінде кемінде 2 инфографика және 1 бейнеролик (қажет болған кезде)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әзірлеуші орган, АҚДМ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жұмыс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бойынша браузерлерде іздеу үшін түйін сөздер тізбесін әзірлеу және мемлекеттік орган сайттарының шоғырландырылған жүйесін үйлестірушіге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түйін сөздер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жарияланғаннан кейін 3 (үш)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 тізбе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орган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әзірлеуші органның өз ресурстарында түсіндірме жазбаны, заңға тәуелді актілердің тізбесін, күшіне енгізілетін күнін көрсете отырып, кейінге қалдырылған нормалардың тізбесін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органның өз ресурстарында жариялау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жарияланғаннан кейін 3 (үш)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 бойынша және Google, Yandex, Mail, Explorer іздеу жүйелерінде іздеу мүмкіндігімен бір сілтемедегі бүкіл тізбеде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орган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органның бірінші басшыларының жеке парақшаларында және әлеуметтік желілерде үлгілік хабарламаны мемлекеттік және орыс тілдерінде орналастыру. Мысалы: “Бүгіннен бастап "........ туралы" Заң күшіне енеді. Бұл Заң ... бағытталған. Жете танысу үшін сілтеме (ведомство сайтына сілтеме) бойынша өтуге болады"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ведомстволардың бірінші басшыларының әлеуметтік желілердегі жеке парақшаларында хабарлама жариялау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жарияланғаннан кейін 3 (үш)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басшылардың әлеуметтік желілерінің кемінде 2 түрін қамту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орган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конференциясын өткізудің орындылығы туралы шешім қабылдау үшін қол қойылған заңды, түсіндірме жазбаны, заңға тәуелді актілердің тізбесін, тәуекелдерді талдауды, ақпараттық өрісті талдауды, кейінге қалдырылған нормалардың тізбесін дайындау және ОКҚ-ға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ОКҚ атына құжаттар топтамасымен хат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кезде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баспасөз-конференция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орган, ОКҚ (келісу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Әзірленген инфографикалар мен бейнероликтерді бірінші басшылардың әлеуметтік желілердегі жеке парақшаларында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инфографикалар мен бейнероликтерді жариялау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жарияланғаннан кейін 3 (үш)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2 ресурста кемінде 2 жарияланым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орган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 және интернет-ресурстарда мемлекеттік және орыс тілдерінде мақалалардың шығуын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БАҚ-тағы және интернет-порталдардағы мақалалар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жарияланған кезден бастап күнтізбелік 1 (бір) ай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орыс тілдерінде кемінде 2 мақала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орган, АҚДМ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орган берген инфографикалар мен бейнероликтерді БАҚ-та және әлеуметтік желілерде орналастыруды ұйымдастыру (қажет болған кезде)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 және әлеуметтік желілердегі жарияланымдар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жарияланған кезден бастап күнтізбелік 1 (бір) ай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5 мың пайдаланушыны қамти отырып, БАҚ-та және әлеуметтік желілерде кемінде 2 жарияланым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орган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 заңды түсіндіру бойынша Орталық коммуникациялар қызметінің брифингтерін ақпараттық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БАҚ-тың жаңалықтар блоктарындағы сюжеттер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 өткізілгеннен кейін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2 сюжет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орган, ОКҚ (келісу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өңірлік телеарналардың бағдарламаларында қабылданған заң бойынша талқылау мен сұхбаттар шығаруды ұйымдастыру (қажеттілігіне қарай)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ақпараттық-талдамалық бағдарламалар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 заңды талқылаудың бүкіл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3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орган, АҚДМ, ОКҚ (келісу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 заңды сараптамалық сүйемелдеуді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сарапшыларды тарту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жарияланғаннан кейін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басылымдарында кемінде 2 жарияланым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орган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 заңды республикалық және өңірлік телеарналарда талқылау және түсіндіру жөніндегі мамандандырылған бағдарламалардың шығуын қамтамасыз ету (қажет болған кезде)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ақпараттық-талдамалық бағдарламалар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 заңды талқылаудың бүкіл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3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ОКҚ (келісу бойынша)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АҚДМ – Қазақстан Республикасының Ақпарат және қоғамдық даму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ОКҚ – Қазақстан Республикасы Президентінің жанындағы Орталық коммуникациялар қызметі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