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8003" w14:textId="eca8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Инновациялық обсерваторияны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сәуірдегі № 196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 </w:t>
      </w:r>
      <w:r>
        <w:rPr>
          <w:rFonts w:ascii="Times New Roman"/>
          <w:b w:val="false"/>
          <w:i w:val="false"/>
          <w:color w:val="000000"/>
          <w:sz w:val="28"/>
        </w:rPr>
        <w:t>241-6-бабының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"QazInnovations" инновацияларды дамыту жөніндегі ұлттық агенттігі" акционерлік қоғамы инновациялық обсерватория болып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