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5d8a" w14:textId="d7a5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"Шартты түрде шығаруға жол берілмейтін тауарлардың тізбесін бекіту туралы" Қазақстан Республикасы Үкіметінің 2018 жылғы 21 шілдедегі № 441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5 сәуірдегі № 193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"Шартты түрде шығаруға жол берілмейтін тауарлардың тізбесін бекіту туралы" Қазақстан Республикасы Үкіметінің 2018 жылғы 21 шілдедегі № 441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шартты шығаруға жол берілмейтін тауарлардың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сәуірдегі</w:t>
            </w:r>
            <w:r>
              <w:br/>
            </w:r>
            <w:r>
              <w:rPr>
                <w:rFonts w:ascii="Times New Roman"/>
                <w:b w:val="false"/>
                <w:i w:val="false"/>
                <w:color w:val="000000"/>
                <w:sz w:val="20"/>
              </w:rPr>
              <w:t>№ 193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шілдедегі</w:t>
            </w:r>
            <w:r>
              <w:br/>
            </w:r>
            <w:r>
              <w:rPr>
                <w:rFonts w:ascii="Times New Roman"/>
                <w:b w:val="false"/>
                <w:i w:val="false"/>
                <w:color w:val="000000"/>
                <w:sz w:val="20"/>
              </w:rPr>
              <w:t>№ 441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Шартты түрде шығаруға жол берілмейтін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Тауардың/субпозицияның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0"/>
              </w:rPr>
              <w:t>202-бабы</w:t>
            </w:r>
            <w:r>
              <w:rPr>
                <w:rFonts w:ascii="Times New Roman"/>
                <w:b w:val="false"/>
                <w:i w:val="false"/>
                <w:color w:val="000000"/>
                <w:sz w:val="20"/>
              </w:rPr>
              <w:t xml:space="preserve"> 1-тармағының 2) тармақшасына сәйкес қауіпсіздікті тексеруге байланысты Қазақстан Республикасының аумағында тыйым салулар мен шектеулерді сақтау көзделген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құрамдастырылмаған, фитингтерсіз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фитингтермен құрамдастырылмаған өзге де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бұйымдар: гофрленген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өзге де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костюмдер, комплектілер, жакеттер, блайзерлер, көйлектер, белдемшелер, белдемше-шалбарлар, шалбарлар, көкірекшесі және бауы бар комбинезондар, бриджилер және шолақ шалбарлар (суға түсетіндерден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майкалар және өзге де ішкі фуфайкалар, комбинациялар, ішкі белдемшелер, трусилер, панталондар, түнгі жейделер, пижамалар, пеньюарлар, суға түскенде киетін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комбинациялар, ішкі белдемшелер, трусилер, панталондар, түнгі жейделер, пижамалар, пеньюарлар, суға түскенде киетін халаттар, үй халаттары және ұқсас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блузалар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костюмдер, комплектілер, жакеттер, блайзерлер, көйлектер, белдемшелер, белдемше-шалбарлар, шалбарлар, көкірекшесі және баулары бар комбинезондар, бриджилер және шолақ шалбарлар (суға түсетін киімдерден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киімі және балалар киіміне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боялмаған, құрамында аздаған мөлшерде үдеткіштер немесе баяулатқыштар бар немесе жоқ гипсті байланыстырғыш (кальциленген гипс немесе кальций сульфаты болып табылатын)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клинкер нысанында портландцемент, қож цементі, суперсульфатты цемент және ұқсас гидравликалық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кеуекті плиталар, табақтар, пленкалар,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мойынтақтар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ою-өрнегі жоқ, тек қағазбен немесе картонмен қапталған немесе арматураланған тақталар, табақтар, панельдер, тақтайшалар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негізіндегі қоспалардан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балық уылдырығынан дайындалған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өзге де блоктар, тірек немесе қаптайтын тақтайшалар және қыштан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кальсондар, трусилер, түнгі жейделер, пижамалар, суға түскенде киетін халаттар, үй халаттары және машинамен немесе қолмен тоқылған ұқсас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комплектілер, пиджактар, блайзерлер, шалбарлар, көкірекшесі және бауы бар комбинезондар, бриджилер және шолақ шалбарлар (суға түсетіндерден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майкалар және өзге де ішкі фуфайкалар, кальсондар, трусилер, түнгі жейделер, пижамалар, суға түскенде киетін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костюмдер, комплектілер, пиджактар, блайзерлер, шалбарлар, көкірекшесі және баулары бар комбинезондар, бриджилер және шолақ шалбарлар (суға түсетін киімдерден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6801-тауар позициясының тауарларынан басқа, одан жасалған бұйымдар; мозаикаға арналған кубиктер және табиғи тастан (сланецті қоса алғанда) жасалған, негізіндегі немесе онсыз ұқсас бұйымдар; жасанды боялған табиғи тастан (сланецті қоса алғанда) жасалған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субөнімнен немесе қаннан жасалған өзге де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(жүзім ашытқысын қоса алғанда) және ашытылмаған және құрамында спирт қоспалары жоқ, қант немесе басқа да тәттілендіретін заттар қосылған немесе қосылмаған көкөніс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көрпелері мен жамылғылар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автомобиль-фургондарын және жарыс автомобильдерін қоса алғанда, негізінен адамдарды тасымалдауға арналған жеңіл автомобильдер және өзге де моторлы көлік құралдары (8702-тауар позициясының моторлы көлік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Кереуетке айналатын немесе айналмайтын отыруға арналған жиһаз (9402-тауар позициясында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940131000</w:t>
            </w:r>
          </w:p>
          <w:p>
            <w:pPr>
              <w:spacing w:after="20"/>
              <w:ind w:left="20"/>
              <w:jc w:val="both"/>
            </w:pPr>
            <w:r>
              <w:rPr>
                <w:rFonts w:ascii="Times New Roman"/>
                <w:b w:val="false"/>
                <w:i w:val="false"/>
                <w:color w:val="000000"/>
                <w:sz w:val="20"/>
              </w:rPr>
              <w:t>
9401410000</w:t>
            </w:r>
          </w:p>
          <w:p>
            <w:pPr>
              <w:spacing w:after="20"/>
              <w:ind w:left="20"/>
              <w:jc w:val="both"/>
            </w:pPr>
            <w:r>
              <w:rPr>
                <w:rFonts w:ascii="Times New Roman"/>
                <w:b w:val="false"/>
                <w:i w:val="false"/>
                <w:color w:val="000000"/>
                <w:sz w:val="20"/>
              </w:rPr>
              <w:t>
9401610000</w:t>
            </w:r>
          </w:p>
          <w:p>
            <w:pPr>
              <w:spacing w:after="20"/>
              <w:ind w:left="20"/>
              <w:jc w:val="both"/>
            </w:pPr>
            <w:r>
              <w:rPr>
                <w:rFonts w:ascii="Times New Roman"/>
                <w:b w:val="false"/>
                <w:i w:val="false"/>
                <w:color w:val="000000"/>
                <w:sz w:val="20"/>
              </w:rPr>
              <w:t>
9401690000</w:t>
            </w:r>
          </w:p>
          <w:p>
            <w:pPr>
              <w:spacing w:after="20"/>
              <w:ind w:left="20"/>
              <w:jc w:val="both"/>
            </w:pPr>
            <w:r>
              <w:rPr>
                <w:rFonts w:ascii="Times New Roman"/>
                <w:b w:val="false"/>
                <w:i w:val="false"/>
                <w:color w:val="000000"/>
                <w:sz w:val="20"/>
              </w:rPr>
              <w:t>
9401710009</w:t>
            </w:r>
          </w:p>
          <w:p>
            <w:pPr>
              <w:spacing w:after="20"/>
              <w:ind w:left="20"/>
              <w:jc w:val="both"/>
            </w:pPr>
            <w:r>
              <w:rPr>
                <w:rFonts w:ascii="Times New Roman"/>
                <w:b w:val="false"/>
                <w:i w:val="false"/>
                <w:color w:val="000000"/>
                <w:sz w:val="20"/>
              </w:rPr>
              <w:t>
9401800009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өзге де дайын керек-жарақтар; 6212-тауар позициясына енгізілгендерден басқа киім бөліктері немесе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немесе ұқсас кремнеземдік жыныстардан жасалған кірпіштер, блоктар, тақтайшалар және басқа да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осыған ұқсас бұйымдардан басқа, өзге де отқа төзімді кірпіштер, блоктар, тақтайшалар және осыған ұқсас отқа төзімді қыш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тақтайшалар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 % астам глинозем (Аl2О3), ремнезем (SiО2) немесе осы жыныстардың қоспалары немесе қосылыстары бар отқа төзімді кірпіштер, блоктар, тақтайшалар және осыған ұқсас отқа төзімді қыш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кондитерлік өнімдер, тәтті тоқаштар, печенье және өзге де нан-тоқаш және ұннан жасалған кондитерлік өнімдер; вафельді пластиналар, фармацевтикалық мақсаттарда пайдалануға жарамды бос капсулалар, мөрлеуге арналған вафельді қабаттар, күріш қағазы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шоколад және өзге де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өзге де құрылыс кірпіші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балалар киімі және балалар киіміне трикотаж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қолғаптар,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майкалар, жеңдері бар фуфайкалар және өзге де ішкі фуфайкалар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немесе трикотаж емес бюстгальтерлер, белдіктер, корсеттер, иықбаулар, байламдар және ұқсас бұйымдар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пуловерлер,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спорттық, шаңғы тебуге арналған және суға түсетін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колготкалар, ұзын шұлықтар, гольфтар, шұлықтар және подследниктер мен басқа да шұлық-ұйық бұйымдары, қысымды бөліп тарататын компрессиялық шұлық-ұйық бұйымдарын (мысалы, тамырлардың түйнеліп кеңеюімен ауыратын адамдарға арналған шұлықтар) қоса алғанда және табаны жоқ аяқкиім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киімге дайын өзге де керек-жарақтар; машинамен немесе қолмен тоқылған трикотаж киімнің бөліктері немесе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гипсті бинттер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(коаксиалды кәбілдерді қоса алғанда) және жалғағыш тетіктері бар немесе оларсыз басқа да оқшауланған электр өткізгіштер; олардың электр өткізгіштермен немесе жалғағыш тетіктермен бірге болғанына немесе болмағанына қарамастан, жеке қабықшалары бар талшықтардан жасалған талшықты-оптикалық кәбілдер: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құрылыс ерітінділері және бетондар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p>
            <w:pPr>
              <w:spacing w:after="20"/>
              <w:ind w:left="20"/>
              <w:jc w:val="both"/>
            </w:pPr>
            <w:r>
              <w:rPr>
                <w:rFonts w:ascii="Times New Roman"/>
                <w:b w:val="false"/>
                <w:i w:val="false"/>
                <w:color w:val="000000"/>
                <w:sz w:val="20"/>
              </w:rPr>
              <w:t>
9403202009</w:t>
            </w:r>
          </w:p>
          <w:p>
            <w:pPr>
              <w:spacing w:after="20"/>
              <w:ind w:left="20"/>
              <w:jc w:val="both"/>
            </w:pPr>
            <w:r>
              <w:rPr>
                <w:rFonts w:ascii="Times New Roman"/>
                <w:b w:val="false"/>
                <w:i w:val="false"/>
                <w:color w:val="000000"/>
                <w:sz w:val="20"/>
              </w:rPr>
              <w:t>
9403208009</w:t>
            </w:r>
          </w:p>
          <w:p>
            <w:pPr>
              <w:spacing w:after="20"/>
              <w:ind w:left="20"/>
              <w:jc w:val="both"/>
            </w:pPr>
            <w:r>
              <w:rPr>
                <w:rFonts w:ascii="Times New Roman"/>
                <w:b w:val="false"/>
                <w:i w:val="false"/>
                <w:color w:val="000000"/>
                <w:sz w:val="20"/>
              </w:rPr>
              <w:t>
940330</w:t>
            </w:r>
          </w:p>
          <w:p>
            <w:pPr>
              <w:spacing w:after="20"/>
              <w:ind w:left="20"/>
              <w:jc w:val="both"/>
            </w:pPr>
            <w:r>
              <w:rPr>
                <w:rFonts w:ascii="Times New Roman"/>
                <w:b w:val="false"/>
                <w:i w:val="false"/>
                <w:color w:val="000000"/>
                <w:sz w:val="20"/>
              </w:rPr>
              <w:t>
940340</w:t>
            </w:r>
          </w:p>
          <w:p>
            <w:pPr>
              <w:spacing w:after="20"/>
              <w:ind w:left="20"/>
              <w:jc w:val="both"/>
            </w:pPr>
            <w:r>
              <w:rPr>
                <w:rFonts w:ascii="Times New Roman"/>
                <w:b w:val="false"/>
                <w:i w:val="false"/>
                <w:color w:val="000000"/>
                <w:sz w:val="20"/>
              </w:rPr>
              <w:t>
940350000</w:t>
            </w:r>
          </w:p>
          <w:p>
            <w:pPr>
              <w:spacing w:after="20"/>
              <w:ind w:left="20"/>
              <w:jc w:val="both"/>
            </w:pPr>
            <w:r>
              <w:rPr>
                <w:rFonts w:ascii="Times New Roman"/>
                <w:b w:val="false"/>
                <w:i w:val="false"/>
                <w:color w:val="000000"/>
                <w:sz w:val="20"/>
              </w:rPr>
              <w:t>
940360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пластмассадан жасалған тақталар, табақтар, пленка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сланец және сланецтен немесе агломерацияланған сланецтен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есіктер мен табалдырықтар, терезелер мен олардың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табиғи немесе композициялық былғарыдан жасалған табаны бар және үсті табиғи былғарыдан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сүттен жасалған майлар мен өзге де тоң майлар;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және суға түсетін костюмдер;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полимерлерінен жасалған кеуекті плиталар, табақтар, пленкалар, фольга және жолақ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дестесі негізіндегі битум қоспалары (мысалы, битум мастикасы, жол төсемдеріне арналған асфальт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 асхана, туалет және асүй жаулықтары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 мозаикалық жұмыстарға арналған қыш кубиктер және 6907 40-субпозициясына енгізілгендерден басқа,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өңдеуге арналған қыш бұйымдар: өңдеуге арналған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самокаттар, педальді автомобильдер және дөңгелектері бар осыған ұқсас ойыншықтар; қуыршақтарға арналған арбалар; қуыршақтар, басқа да ойыншықтар; кішірейтілген өлшемдегі ("масштабтағы") модельдер және қолданыстағы немесе қолданыстағы емес ойын-сауыққа арналған ұқсас модельдер; барлық түрдегі басқатырғыштар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мойын орамалдар, мантильялар,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етті субөнімнен немесе қаннан жасалған ұқсас өнімдер; солардың негізінде дайындалған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2825-тауар позициясында көрсетілген кальций оксиді мен гидроксидінен басқа, сөндірілмеген, сөндірілген және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3801-тауар позициясының тауарларынан басқа, отқа төзімді цементтер, құрылыс ерітінділері, бетондар және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5907-тауар позицияларының материалдарынан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5907-тауар позицияларының машинамен немесе қолмен тоқылған трикотаж матадан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6103-тауар позициясының бұйымдарынан басқа, ерлерге немесе ұл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6104-тауар позициясының бұйымдарынан басқа, әйелдерге немесе қыз балаларға арналған, машинамен немесе қолмен тоқылған трикотаж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6203-тауар позициясының бұйымдарынан басқа ерлерге немесе ұл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бұйымдарынан басқа әйелдерге немесе қыз балаларға арналған пальто, қысқа пальто, желбегей, плащтар, күртелер (шаңғы тебетін киімді қоса алғанда), жадағайлар, шекпендер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40-субпозицияларына енгізілгендерден басқа,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6907 30 және 6907 40-субпозицияларына енгізілгендерден басқа, әрлеу қыш бұйымдары, төсеуге арналған тақталар, едендерге, пештерге, каминдерге немесе қабырғаларға арналған қаптауыш тақтайшалар: суды сіңіру коэффициенті 0,5 мас. %-дан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