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63ce" w14:textId="7f36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 2024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5 сәуірдегі № 192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"2022 – 2024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"2022 – 2024 жылдарға арналған республикалық бюджет туралы" Қазақстан Республикасының Заңына өзгерістер мен толықтырулар енгізу туралы</w:t>
      </w:r>
    </w:p>
    <w:bookmarkEnd w:id="3"/>
    <w:bookmarkStart w:name="z6" w:id="4"/>
    <w:p>
      <w:pPr>
        <w:spacing w:after="0"/>
        <w:ind w:left="0"/>
        <w:jc w:val="both"/>
      </w:pPr>
      <w:r>
        <w:rPr>
          <w:rFonts w:ascii="Times New Roman"/>
          <w:b w:val="false"/>
          <w:i w:val="false"/>
          <w:color w:val="000000"/>
          <w:sz w:val="28"/>
        </w:rPr>
        <w:t>
      1-бап. "2022 – 2024 жылдарға арналған республикалық бюджет туралы"  2021  жылғы  2  желтоқсандағы  Қазақстан  Республикасының Заңына мынадай өзгерістер мен толықтырулар енгізілсін:</w:t>
      </w:r>
    </w:p>
    <w:bookmarkEnd w:id="4"/>
    <w:p>
      <w:pPr>
        <w:spacing w:after="0"/>
        <w:ind w:left="0"/>
        <w:jc w:val="both"/>
      </w:pPr>
      <w:r>
        <w:rPr>
          <w:rFonts w:ascii="Times New Roman"/>
          <w:b w:val="false"/>
          <w:i w:val="false"/>
          <w:color w:val="000000"/>
          <w:sz w:val="28"/>
        </w:rPr>
        <w:t>
      1) 1, 2, 6 және 7-баптар мынадай редакцияда жазылсын:</w:t>
      </w:r>
    </w:p>
    <w:p>
      <w:pPr>
        <w:spacing w:after="0"/>
        <w:ind w:left="0"/>
        <w:jc w:val="both"/>
      </w:pPr>
      <w:r>
        <w:rPr>
          <w:rFonts w:ascii="Times New Roman"/>
          <w:b w:val="false"/>
          <w:i w:val="false"/>
          <w:color w:val="000000"/>
          <w:sz w:val="28"/>
        </w:rPr>
        <w:t>
      "1-бап. 2022 – 2024 жылдарға арналған республикалық бюджет тиісінше осы Заңға 1, 2 және 3-қосымшаларға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кiрiстер – 15 664 981 259 мың теңге, оның iшiнде:</w:t>
      </w:r>
    </w:p>
    <w:p>
      <w:pPr>
        <w:spacing w:after="0"/>
        <w:ind w:left="0"/>
        <w:jc w:val="both"/>
      </w:pPr>
      <w:r>
        <w:rPr>
          <w:rFonts w:ascii="Times New Roman"/>
          <w:b w:val="false"/>
          <w:i w:val="false"/>
          <w:color w:val="000000"/>
          <w:sz w:val="28"/>
        </w:rPr>
        <w:t>
      салықтық түсiмдер бойынша – 9 816 780 519 мың теңге;</w:t>
      </w:r>
    </w:p>
    <w:p>
      <w:pPr>
        <w:spacing w:after="0"/>
        <w:ind w:left="0"/>
        <w:jc w:val="both"/>
      </w:pPr>
      <w:r>
        <w:rPr>
          <w:rFonts w:ascii="Times New Roman"/>
          <w:b w:val="false"/>
          <w:i w:val="false"/>
          <w:color w:val="000000"/>
          <w:sz w:val="28"/>
        </w:rPr>
        <w:t>
      салықтық емес түсiмдер бойынша – 343 224 400 мың теңге;</w:t>
      </w:r>
    </w:p>
    <w:p>
      <w:pPr>
        <w:spacing w:after="0"/>
        <w:ind w:left="0"/>
        <w:jc w:val="both"/>
      </w:pPr>
      <w:r>
        <w:rPr>
          <w:rFonts w:ascii="Times New Roman"/>
          <w:b w:val="false"/>
          <w:i w:val="false"/>
          <w:color w:val="000000"/>
          <w:sz w:val="28"/>
        </w:rPr>
        <w:t>
      негiзгi капиталды сатудан түсетiн түсiмдер бойынша – 2 251 000 мың теңге;</w:t>
      </w:r>
    </w:p>
    <w:p>
      <w:pPr>
        <w:spacing w:after="0"/>
        <w:ind w:left="0"/>
        <w:jc w:val="both"/>
      </w:pPr>
      <w:r>
        <w:rPr>
          <w:rFonts w:ascii="Times New Roman"/>
          <w:b w:val="false"/>
          <w:i w:val="false"/>
          <w:color w:val="000000"/>
          <w:sz w:val="28"/>
        </w:rPr>
        <w:t>
      трансферттер түсiмдерi бойынша – 5 502 725 340 мың теңге;</w:t>
      </w:r>
    </w:p>
    <w:p>
      <w:pPr>
        <w:spacing w:after="0"/>
        <w:ind w:left="0"/>
        <w:jc w:val="both"/>
      </w:pPr>
      <w:r>
        <w:rPr>
          <w:rFonts w:ascii="Times New Roman"/>
          <w:b w:val="false"/>
          <w:i w:val="false"/>
          <w:color w:val="000000"/>
          <w:sz w:val="28"/>
        </w:rPr>
        <w:t>
      2) шығындар – 18 062 677 021 мың теңге;</w:t>
      </w:r>
    </w:p>
    <w:p>
      <w:pPr>
        <w:spacing w:after="0"/>
        <w:ind w:left="0"/>
        <w:jc w:val="both"/>
      </w:pPr>
      <w:r>
        <w:rPr>
          <w:rFonts w:ascii="Times New Roman"/>
          <w:b w:val="false"/>
          <w:i w:val="false"/>
          <w:color w:val="000000"/>
          <w:sz w:val="28"/>
        </w:rPr>
        <w:t>
      3) таза бюджеттiк кредиттеу – 494 481 197 мың теңге, оның iшiнде:</w:t>
      </w:r>
    </w:p>
    <w:p>
      <w:pPr>
        <w:spacing w:after="0"/>
        <w:ind w:left="0"/>
        <w:jc w:val="both"/>
      </w:pPr>
      <w:r>
        <w:rPr>
          <w:rFonts w:ascii="Times New Roman"/>
          <w:b w:val="false"/>
          <w:i w:val="false"/>
          <w:color w:val="000000"/>
          <w:sz w:val="28"/>
        </w:rPr>
        <w:t>
      бюджеттiк кредиттер – 646 297 309 мың теңге;</w:t>
      </w:r>
    </w:p>
    <w:p>
      <w:pPr>
        <w:spacing w:after="0"/>
        <w:ind w:left="0"/>
        <w:jc w:val="both"/>
      </w:pPr>
      <w:r>
        <w:rPr>
          <w:rFonts w:ascii="Times New Roman"/>
          <w:b w:val="false"/>
          <w:i w:val="false"/>
          <w:color w:val="000000"/>
          <w:sz w:val="28"/>
        </w:rPr>
        <w:t>
      бюджеттiк кредиттердi өтеу – 151 816 112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86 085 873 мың теңге, оның iшiнде:</w:t>
      </w:r>
    </w:p>
    <w:p>
      <w:pPr>
        <w:spacing w:after="0"/>
        <w:ind w:left="0"/>
        <w:jc w:val="both"/>
      </w:pPr>
      <w:r>
        <w:rPr>
          <w:rFonts w:ascii="Times New Roman"/>
          <w:b w:val="false"/>
          <w:i w:val="false"/>
          <w:color w:val="000000"/>
          <w:sz w:val="28"/>
        </w:rPr>
        <w:t>
      қаржы активтерiн сатып алу – 86 085 873 мың теңге;</w:t>
      </w:r>
    </w:p>
    <w:p>
      <w:pPr>
        <w:spacing w:after="0"/>
        <w:ind w:left="0"/>
        <w:jc w:val="both"/>
      </w:pPr>
      <w:r>
        <w:rPr>
          <w:rFonts w:ascii="Times New Roman"/>
          <w:b w:val="false"/>
          <w:i w:val="false"/>
          <w:color w:val="000000"/>
          <w:sz w:val="28"/>
        </w:rPr>
        <w:t>
      5) бюджет тапшылығы – -2 978 262 832 мың теңге немесе елдiң жалпы iшкi өнiмінің 3,3 пайызы;</w:t>
      </w:r>
    </w:p>
    <w:p>
      <w:pPr>
        <w:spacing w:after="0"/>
        <w:ind w:left="0"/>
        <w:jc w:val="both"/>
      </w:pPr>
      <w:r>
        <w:rPr>
          <w:rFonts w:ascii="Times New Roman"/>
          <w:b w:val="false"/>
          <w:i w:val="false"/>
          <w:color w:val="000000"/>
          <w:sz w:val="28"/>
        </w:rPr>
        <w:t>
      6) бюджеттің мұнайға қатысты емес тапшылығы – -9 342 602 832 мың теңге немесе елдiң жалпы iшкi өнiмінің 10,2 пайызы;</w:t>
      </w:r>
    </w:p>
    <w:p>
      <w:pPr>
        <w:spacing w:after="0"/>
        <w:ind w:left="0"/>
        <w:jc w:val="both"/>
      </w:pPr>
      <w:r>
        <w:rPr>
          <w:rFonts w:ascii="Times New Roman"/>
          <w:b w:val="false"/>
          <w:i w:val="false"/>
          <w:color w:val="000000"/>
          <w:sz w:val="28"/>
        </w:rPr>
        <w:t>
      7) бюджет тапшылығын қаржыландыру – 2 978 262 832 мың теңге.</w:t>
      </w:r>
    </w:p>
    <w:p>
      <w:pPr>
        <w:spacing w:after="0"/>
        <w:ind w:left="0"/>
        <w:jc w:val="both"/>
      </w:pPr>
      <w:r>
        <w:rPr>
          <w:rFonts w:ascii="Times New Roman"/>
          <w:b w:val="false"/>
          <w:i w:val="false"/>
          <w:color w:val="000000"/>
          <w:sz w:val="28"/>
        </w:rPr>
        <w:t>
      2-бап. 2022 жылға арналған республикалық бюджетте Ресей Федерациясының "Байқоңыр" кешенін пайдаланғаны үшін 52 143 587 мың теңге сомасында және әскери полигондарды пайдаланғаны үшін 9 217 940 мың теңге сомасында жалдау төлемақыларының түсiмдері көзделсiн.";</w:t>
      </w:r>
    </w:p>
    <w:p>
      <w:pPr>
        <w:spacing w:after="0"/>
        <w:ind w:left="0"/>
        <w:jc w:val="both"/>
      </w:pPr>
      <w:r>
        <w:rPr>
          <w:rFonts w:ascii="Times New Roman"/>
          <w:b w:val="false"/>
          <w:i w:val="false"/>
          <w:color w:val="000000"/>
          <w:sz w:val="28"/>
        </w:rPr>
        <w:t>
      "6-бап. 2022 жылға арналған республикалық бюджетте облыстық бюджеттерден, республикалық маңызы бар қалалардың, астананың бюджеттерінен трансферттердің түсімдері 432 288 358 мың теңге сомасында көзделсін.</w:t>
      </w:r>
    </w:p>
    <w:p>
      <w:pPr>
        <w:spacing w:after="0"/>
        <w:ind w:left="0"/>
        <w:jc w:val="both"/>
      </w:pPr>
      <w:r>
        <w:rPr>
          <w:rFonts w:ascii="Times New Roman"/>
          <w:b w:val="false"/>
          <w:i w:val="false"/>
          <w:color w:val="000000"/>
          <w:sz w:val="28"/>
        </w:rPr>
        <w:t>
      Облыстық бюджеттерден, республикалық маңызы бар қалалардың, астананың бюджеттерінен трансферттердің түсімдерін бөлу Қазақстан Республикасы Үкіметінің шешімімен айқындалады.</w:t>
      </w:r>
    </w:p>
    <w:p>
      <w:pPr>
        <w:spacing w:after="0"/>
        <w:ind w:left="0"/>
        <w:jc w:val="both"/>
      </w:pPr>
      <w:r>
        <w:rPr>
          <w:rFonts w:ascii="Times New Roman"/>
          <w:b w:val="false"/>
          <w:i w:val="false"/>
          <w:color w:val="000000"/>
          <w:sz w:val="28"/>
        </w:rPr>
        <w:t>
      7-бап. 2022 жылға арналған республикалық бюджетте Қазақстан Республикасының Ұлттық қорынан кепiлдендірiлген трансферт мөлшерi 4 030 000 000 мың теңге сомасында көзделсiн.";</w:t>
      </w:r>
    </w:p>
    <w:p>
      <w:pPr>
        <w:spacing w:after="0"/>
        <w:ind w:left="0"/>
        <w:jc w:val="both"/>
      </w:pPr>
      <w:r>
        <w:rPr>
          <w:rFonts w:ascii="Times New Roman"/>
          <w:b w:val="false"/>
          <w:i w:val="false"/>
          <w:color w:val="000000"/>
          <w:sz w:val="28"/>
        </w:rPr>
        <w:t>
      2) 9-бап мынадай мазмұндағы екінші бөлікпен толықтырылсын:</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 болып белгiленсiн.";</w:t>
      </w:r>
    </w:p>
    <w:p>
      <w:pPr>
        <w:spacing w:after="0"/>
        <w:ind w:left="0"/>
        <w:jc w:val="both"/>
      </w:pPr>
      <w:r>
        <w:rPr>
          <w:rFonts w:ascii="Times New Roman"/>
          <w:b w:val="false"/>
          <w:i w:val="false"/>
          <w:color w:val="000000"/>
          <w:sz w:val="28"/>
        </w:rPr>
        <w:t>
      3) 10-бап мынадай редакцияда жазылсын:</w:t>
      </w:r>
    </w:p>
    <w:p>
      <w:pPr>
        <w:spacing w:after="0"/>
        <w:ind w:left="0"/>
        <w:jc w:val="both"/>
      </w:pPr>
      <w:r>
        <w:rPr>
          <w:rFonts w:ascii="Times New Roman"/>
          <w:b w:val="false"/>
          <w:i w:val="false"/>
          <w:color w:val="000000"/>
          <w:sz w:val="28"/>
        </w:rPr>
        <w:t>
      "10-бап. Жасына байланысты зейнетақы төлемдеріне және еңбек сіңірген жылдары үшін зейнетақы төлемдеріне жұмсалатын қаражат олардың мөлшерлерін:</w:t>
      </w:r>
    </w:p>
    <w:p>
      <w:pPr>
        <w:spacing w:after="0"/>
        <w:ind w:left="0"/>
        <w:jc w:val="both"/>
      </w:pPr>
      <w:r>
        <w:rPr>
          <w:rFonts w:ascii="Times New Roman"/>
          <w:b w:val="false"/>
          <w:i w:val="false"/>
          <w:color w:val="000000"/>
          <w:sz w:val="28"/>
        </w:rPr>
        <w:t>
      2022 жылғы 1 қаңтардан бастап 7 пайызға;</w:t>
      </w:r>
    </w:p>
    <w:p>
      <w:pPr>
        <w:spacing w:after="0"/>
        <w:ind w:left="0"/>
        <w:jc w:val="both"/>
      </w:pPr>
      <w:r>
        <w:rPr>
          <w:rFonts w:ascii="Times New Roman"/>
          <w:b w:val="false"/>
          <w:i w:val="false"/>
          <w:color w:val="000000"/>
          <w:sz w:val="28"/>
        </w:rPr>
        <w:t>
      2022 жылғы 1 сәуірден бастап 4 пайызға көтеру ескеріле отырып көзделген деп белгіленсін.";</w:t>
      </w:r>
    </w:p>
    <w:p>
      <w:pPr>
        <w:spacing w:after="0"/>
        <w:ind w:left="0"/>
        <w:jc w:val="both"/>
      </w:pPr>
      <w:r>
        <w:rPr>
          <w:rFonts w:ascii="Times New Roman"/>
          <w:b w:val="false"/>
          <w:i w:val="false"/>
          <w:color w:val="000000"/>
          <w:sz w:val="28"/>
        </w:rPr>
        <w:t>
      4) 14-бапта:</w:t>
      </w:r>
    </w:p>
    <w:p>
      <w:pPr>
        <w:spacing w:after="0"/>
        <w:ind w:left="0"/>
        <w:jc w:val="both"/>
      </w:pPr>
      <w:r>
        <w:rPr>
          <w:rFonts w:ascii="Times New Roman"/>
          <w:b w:val="false"/>
          <w:i w:val="false"/>
          <w:color w:val="000000"/>
          <w:sz w:val="28"/>
        </w:rPr>
        <w:t>
      бірінші бөлік мынадай мазмұндағы 4-1), 4-2), 11-1), 11-2), 11-3),  29-1), 33-1) және 35-1) тармақшалармен толықтырылсын:</w:t>
      </w:r>
    </w:p>
    <w:p>
      <w:pPr>
        <w:spacing w:after="0"/>
        <w:ind w:left="0"/>
        <w:jc w:val="both"/>
      </w:pPr>
      <w:r>
        <w:rPr>
          <w:rFonts w:ascii="Times New Roman"/>
          <w:b w:val="false"/>
          <w:i w:val="false"/>
          <w:color w:val="000000"/>
          <w:sz w:val="28"/>
        </w:rPr>
        <w:t>
      "4-1) ішкі істер органдарының қосымша штат санын ұстауға және материалдық-техникалық жабдықтауға; </w:t>
      </w:r>
    </w:p>
    <w:p>
      <w:pPr>
        <w:spacing w:after="0"/>
        <w:ind w:left="0"/>
        <w:jc w:val="both"/>
      </w:pPr>
      <w:r>
        <w:rPr>
          <w:rFonts w:ascii="Times New Roman"/>
          <w:b w:val="false"/>
          <w:i w:val="false"/>
          <w:color w:val="000000"/>
          <w:sz w:val="28"/>
        </w:rPr>
        <w:t>
      4-2) асыл тұқымды мал шаруашылығын дамытуды, мал шаруашылығы өнімінің өнімділігі мен сапасын арттыруды субсидиялауға;";</w:t>
      </w:r>
    </w:p>
    <w:p>
      <w:pPr>
        <w:spacing w:after="0"/>
        <w:ind w:left="0"/>
        <w:jc w:val="both"/>
      </w:pPr>
      <w:r>
        <w:rPr>
          <w:rFonts w:ascii="Times New Roman"/>
          <w:b w:val="false"/>
          <w:i w:val="false"/>
          <w:color w:val="000000"/>
          <w:sz w:val="28"/>
        </w:rPr>
        <w:t>
      "11-1 ішкі нарыққа реттеушілік әсер етуге арналған азық-түліктік астықты өткізу кезінде агроөнеркәсіптік кешен саласындағы ұлттық компания шеккен шығыстарды өтеуді субсидиялауға;</w:t>
      </w:r>
    </w:p>
    <w:p>
      <w:pPr>
        <w:spacing w:after="0"/>
        <w:ind w:left="0"/>
        <w:jc w:val="both"/>
      </w:pPr>
      <w:r>
        <w:rPr>
          <w:rFonts w:ascii="Times New Roman"/>
          <w:b w:val="false"/>
          <w:i w:val="false"/>
          <w:color w:val="000000"/>
          <w:sz w:val="28"/>
        </w:rPr>
        <w:t>
      11-2) тыңайтқыштар (органикалықтарды қоспағанда) құнын субсидиялауға;</w:t>
      </w:r>
    </w:p>
    <w:p>
      <w:pPr>
        <w:spacing w:after="0"/>
        <w:ind w:left="0"/>
        <w:jc w:val="both"/>
      </w:pPr>
      <w:r>
        <w:rPr>
          <w:rFonts w:ascii="Times New Roman"/>
          <w:b w:val="false"/>
          <w:i w:val="false"/>
          <w:color w:val="000000"/>
          <w:sz w:val="28"/>
        </w:rPr>
        <w:t>
      11-3) басым дақылдар өндірісін дамытуды субсидиялауға;";</w:t>
      </w:r>
    </w:p>
    <w:p>
      <w:pPr>
        <w:spacing w:after="0"/>
        <w:ind w:left="0"/>
        <w:jc w:val="both"/>
      </w:pPr>
      <w:r>
        <w:rPr>
          <w:rFonts w:ascii="Times New Roman"/>
          <w:b w:val="false"/>
          <w:i w:val="false"/>
          <w:color w:val="000000"/>
          <w:sz w:val="28"/>
        </w:rPr>
        <w:t>
      "29-1) мұғалімдер тапшылығы бар өңірлерге тартылған бастауыш, негізгі және жалпы орта білім беретін оқу бағдарламаларын іске асыратын білім беру ұйымдарының үздік педагогтеріне қосымша ақы төлеуге;";</w:t>
      </w:r>
    </w:p>
    <w:p>
      <w:pPr>
        <w:spacing w:after="0"/>
        <w:ind w:left="0"/>
        <w:jc w:val="both"/>
      </w:pPr>
      <w:r>
        <w:rPr>
          <w:rFonts w:ascii="Times New Roman"/>
          <w:b w:val="false"/>
          <w:i w:val="false"/>
          <w:color w:val="000000"/>
          <w:sz w:val="28"/>
        </w:rPr>
        <w:t>
      "33-1) талап етілетін мамандықтар бойынша жастарды тегін техникалық және кәсіптік біліммен қамтамасыз етуге;";</w:t>
      </w:r>
    </w:p>
    <w:p>
      <w:pPr>
        <w:spacing w:after="0"/>
        <w:ind w:left="0"/>
        <w:jc w:val="both"/>
      </w:pPr>
      <w:r>
        <w:rPr>
          <w:rFonts w:ascii="Times New Roman"/>
          <w:b w:val="false"/>
          <w:i w:val="false"/>
          <w:color w:val="000000"/>
          <w:sz w:val="28"/>
        </w:rPr>
        <w:t>
      "35-1) жергілікті деңгейде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48 тармақша мынадай редакцияда жазылсын:</w:t>
      </w:r>
    </w:p>
    <w:p>
      <w:pPr>
        <w:spacing w:after="0"/>
        <w:ind w:left="0"/>
        <w:jc w:val="both"/>
      </w:pPr>
      <w:r>
        <w:rPr>
          <w:rFonts w:ascii="Times New Roman"/>
          <w:b w:val="false"/>
          <w:i w:val="false"/>
          <w:color w:val="000000"/>
          <w:sz w:val="28"/>
        </w:rPr>
        <w:t>
      "48)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p>
      <w:pPr>
        <w:spacing w:after="0"/>
        <w:ind w:left="0"/>
        <w:jc w:val="both"/>
      </w:pPr>
      <w:r>
        <w:rPr>
          <w:rFonts w:ascii="Times New Roman"/>
          <w:b w:val="false"/>
          <w:i w:val="false"/>
          <w:color w:val="000000"/>
          <w:sz w:val="28"/>
        </w:rPr>
        <w:t>
      мынадай мазмұндағы 48-1) және 48-2) тармақшалармен толықтырылсын:</w:t>
      </w:r>
    </w:p>
    <w:p>
      <w:pPr>
        <w:spacing w:after="0"/>
        <w:ind w:left="0"/>
        <w:jc w:val="both"/>
      </w:pPr>
      <w:r>
        <w:rPr>
          <w:rFonts w:ascii="Times New Roman"/>
          <w:b w:val="false"/>
          <w:i w:val="false"/>
          <w:color w:val="000000"/>
          <w:sz w:val="28"/>
        </w:rPr>
        <w:t>
      "48-1) мәслихаттар депутаттары қызметінің тиімділігін арттыру;</w:t>
      </w:r>
    </w:p>
    <w:p>
      <w:pPr>
        <w:spacing w:after="0"/>
        <w:ind w:left="0"/>
        <w:jc w:val="both"/>
      </w:pPr>
      <w:r>
        <w:rPr>
          <w:rFonts w:ascii="Times New Roman"/>
          <w:b w:val="false"/>
          <w:i w:val="false"/>
          <w:color w:val="000000"/>
          <w:sz w:val="28"/>
        </w:rPr>
        <w:t>
      48-2) жер учаскелерін мемлекет мұқтажы үшін алып қою;";</w:t>
      </w:r>
    </w:p>
    <w:p>
      <w:pPr>
        <w:spacing w:after="0"/>
        <w:ind w:left="0"/>
        <w:jc w:val="both"/>
      </w:pPr>
      <w:r>
        <w:rPr>
          <w:rFonts w:ascii="Times New Roman"/>
          <w:b w:val="false"/>
          <w:i w:val="false"/>
          <w:color w:val="000000"/>
          <w:sz w:val="28"/>
        </w:rPr>
        <w:t>
      екінші бөлік "бірінші бөлігінің" деген сөздерден кейін "4-2)," деген цифрлармен толықтырылсын:</w:t>
      </w:r>
    </w:p>
    <w:p>
      <w:pPr>
        <w:spacing w:after="0"/>
        <w:ind w:left="0"/>
        <w:jc w:val="both"/>
      </w:pPr>
      <w:r>
        <w:rPr>
          <w:rFonts w:ascii="Times New Roman"/>
          <w:b w:val="false"/>
          <w:i w:val="false"/>
          <w:color w:val="000000"/>
          <w:sz w:val="28"/>
        </w:rPr>
        <w:t>
      5) 17-бап мынадай редакцияда жазылсын:</w:t>
      </w:r>
    </w:p>
    <w:p>
      <w:pPr>
        <w:spacing w:after="0"/>
        <w:ind w:left="0"/>
        <w:jc w:val="both"/>
      </w:pPr>
      <w:r>
        <w:rPr>
          <w:rFonts w:ascii="Times New Roman"/>
          <w:b w:val="false"/>
          <w:i w:val="false"/>
          <w:color w:val="000000"/>
          <w:sz w:val="28"/>
        </w:rPr>
        <w:t>
      "17-бап. Қазақстан Республикасы Үкіметінің 2022 жылға арналған резерві 479 557 121 мың теңге сомасында бекітілсін;";</w:t>
      </w:r>
    </w:p>
    <w:p>
      <w:pPr>
        <w:spacing w:after="0"/>
        <w:ind w:left="0"/>
        <w:jc w:val="both"/>
      </w:pPr>
      <w:r>
        <w:rPr>
          <w:rFonts w:ascii="Times New Roman"/>
          <w:b w:val="false"/>
          <w:i w:val="false"/>
          <w:color w:val="000000"/>
          <w:sz w:val="28"/>
        </w:rPr>
        <w:t>
      6) 18-бап алып тасталсын;</w:t>
      </w:r>
    </w:p>
    <w:p>
      <w:pPr>
        <w:spacing w:after="0"/>
        <w:ind w:left="0"/>
        <w:jc w:val="both"/>
      </w:pPr>
      <w:r>
        <w:rPr>
          <w:rFonts w:ascii="Times New Roman"/>
          <w:b w:val="false"/>
          <w:i w:val="false"/>
          <w:color w:val="000000"/>
          <w:sz w:val="28"/>
        </w:rPr>
        <w:t xml:space="preserve">
      7) 19 және 20-баптар мынадай редакцияда жазылсын: </w:t>
      </w:r>
    </w:p>
    <w:p>
      <w:pPr>
        <w:spacing w:after="0"/>
        <w:ind w:left="0"/>
        <w:jc w:val="both"/>
      </w:pPr>
      <w:r>
        <w:rPr>
          <w:rFonts w:ascii="Times New Roman"/>
          <w:b w:val="false"/>
          <w:i w:val="false"/>
          <w:color w:val="000000"/>
          <w:sz w:val="28"/>
        </w:rPr>
        <w:t>
      "19-бап. Қазақстан Республикасы Төтенше жағдайлар министрлігінің 2022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2 251 000 мың теңге сомасындағы қаражат көрсетіп отырып, 15 416 774 мың теңге сомасында қаражат көзделгені ескерілсін.</w:t>
      </w:r>
    </w:p>
    <w:p>
      <w:pPr>
        <w:spacing w:after="0"/>
        <w:ind w:left="0"/>
        <w:jc w:val="both"/>
      </w:pPr>
      <w:r>
        <w:rPr>
          <w:rFonts w:ascii="Times New Roman"/>
          <w:b w:val="false"/>
          <w:i w:val="false"/>
          <w:color w:val="000000"/>
          <w:sz w:val="28"/>
        </w:rPr>
        <w:t>
      20-бап. Қазақстан Республикасы Индустрия жəне инфрақұрылымдық даму министрлігінің 2022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94 304 381 мың теңге сомасында қаражат көзделгені ескерілсін.";</w:t>
      </w:r>
    </w:p>
    <w:p>
      <w:pPr>
        <w:spacing w:after="0"/>
        <w:ind w:left="0"/>
        <w:jc w:val="both"/>
      </w:pPr>
      <w:r>
        <w:rPr>
          <w:rFonts w:ascii="Times New Roman"/>
          <w:b w:val="false"/>
          <w:i w:val="false"/>
          <w:color w:val="000000"/>
          <w:sz w:val="28"/>
        </w:rPr>
        <w:t>
      8) мынадай мазмұндағы 20-1-баппен толықтырылсын:</w:t>
      </w:r>
    </w:p>
    <w:p>
      <w:pPr>
        <w:spacing w:after="0"/>
        <w:ind w:left="0"/>
        <w:jc w:val="both"/>
      </w:pPr>
      <w:r>
        <w:rPr>
          <w:rFonts w:ascii="Times New Roman"/>
          <w:b w:val="false"/>
          <w:i w:val="false"/>
          <w:color w:val="000000"/>
          <w:sz w:val="28"/>
        </w:rPr>
        <w:t>
      "20-1-бап. 2022 жылғы 1 қаңтардан бастап Қазақстан Республикасы Үкіметінің Қазақстан Республикасының заңнамасына сәйкес 2022 жылғы 1 қаңтардағы жағдай бойынша таратылған заңды тұлғаларға мемлекеттік кепілдіктер бойынша міндеттемелерді орындауға бөлінген кредиттер мен қаражат жөніндегі, Қазақстан Республикасының Үкіметі айқындайтын заңды тұлғалардың тізбесі және берешек көлемдері жөніндегі талаптары тоқтатылады деп белгіленсін.";</w:t>
      </w:r>
    </w:p>
    <w:p>
      <w:pPr>
        <w:spacing w:after="0"/>
        <w:ind w:left="0"/>
        <w:jc w:val="both"/>
      </w:pPr>
      <w:r>
        <w:rPr>
          <w:rFonts w:ascii="Times New Roman"/>
          <w:b w:val="false"/>
          <w:i w:val="false"/>
          <w:color w:val="000000"/>
          <w:sz w:val="28"/>
        </w:rPr>
        <w:t xml:space="preserve">
      9) 22, 23, 24 және 25-баптар мынадай редакцияда жазылсын: </w:t>
      </w:r>
    </w:p>
    <w:p>
      <w:pPr>
        <w:spacing w:after="0"/>
        <w:ind w:left="0"/>
        <w:jc w:val="both"/>
      </w:pPr>
      <w:r>
        <w:rPr>
          <w:rFonts w:ascii="Times New Roman"/>
          <w:b w:val="false"/>
          <w:i w:val="false"/>
          <w:color w:val="000000"/>
          <w:sz w:val="28"/>
        </w:rPr>
        <w:t>
      "22-бап. экспортты қолдау бойынша мемлекеттік кепілдіктер беру лимиті 2022 жылы 210 000 000 мың теңге мөлшерінде белгіленсін.</w:t>
      </w:r>
    </w:p>
    <w:p>
      <w:pPr>
        <w:spacing w:after="0"/>
        <w:ind w:left="0"/>
        <w:jc w:val="both"/>
      </w:pPr>
      <w:r>
        <w:rPr>
          <w:rFonts w:ascii="Times New Roman"/>
          <w:b w:val="false"/>
          <w:i w:val="false"/>
          <w:color w:val="000000"/>
          <w:sz w:val="28"/>
        </w:rPr>
        <w:t>
      23-бап. 2022 жылға мемлекеттiң кепiлгерлiк беру лимиті қолданылмайды деп белгіленсін.</w:t>
      </w:r>
    </w:p>
    <w:p>
      <w:pPr>
        <w:spacing w:after="0"/>
        <w:ind w:left="0"/>
        <w:jc w:val="both"/>
      </w:pPr>
      <w:r>
        <w:rPr>
          <w:rFonts w:ascii="Times New Roman"/>
          <w:b w:val="false"/>
          <w:i w:val="false"/>
          <w:color w:val="000000"/>
          <w:sz w:val="28"/>
        </w:rPr>
        <w:t>
      24-бап. 2022 жылғы 31 желтоқсанға үкiметтiк борыш лимитi 21 494 600 000 мың теңге мөлшерiнде белгiленсiн.</w:t>
      </w:r>
    </w:p>
    <w:p>
      <w:pPr>
        <w:spacing w:after="0"/>
        <w:ind w:left="0"/>
        <w:jc w:val="both"/>
      </w:pPr>
      <w:r>
        <w:rPr>
          <w:rFonts w:ascii="Times New Roman"/>
          <w:b w:val="false"/>
          <w:i w:val="false"/>
          <w:color w:val="000000"/>
          <w:sz w:val="28"/>
        </w:rPr>
        <w:t>
      25-бап. 2022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3 132 996 252 мың теңге мөлшерінде белгіленсін.";</w:t>
      </w:r>
    </w:p>
    <w:p>
      <w:pPr>
        <w:spacing w:after="0"/>
        <w:ind w:left="0"/>
        <w:jc w:val="both"/>
      </w:pPr>
      <w:r>
        <w:rPr>
          <w:rFonts w:ascii="Times New Roman"/>
          <w:b w:val="false"/>
          <w:i w:val="false"/>
          <w:color w:val="000000"/>
          <w:sz w:val="28"/>
        </w:rPr>
        <w:t>
      10) көрсетілген Заңға 1, 4 және 5-қосымшалар осы Заңға 1, 2 және 3-қосымшаларға сәйкес жаңа редакцияда жазылсын.</w:t>
      </w:r>
    </w:p>
    <w:bookmarkStart w:name="z7" w:id="5"/>
    <w:p>
      <w:pPr>
        <w:spacing w:after="0"/>
        <w:ind w:left="0"/>
        <w:jc w:val="both"/>
      </w:pPr>
      <w:r>
        <w:rPr>
          <w:rFonts w:ascii="Times New Roman"/>
          <w:b w:val="false"/>
          <w:i w:val="false"/>
          <w:color w:val="000000"/>
          <w:sz w:val="28"/>
        </w:rPr>
        <w:t>
      2-бап. Осы Заң 2022 жылғы 1 қаңтардан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2022 жылғы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77-VII ҚРЗ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 w:id="6"/>
    <w:p>
      <w:pPr>
        <w:spacing w:after="0"/>
        <w:ind w:left="0"/>
        <w:jc w:val="left"/>
      </w:pPr>
      <w:r>
        <w:rPr>
          <w:rFonts w:ascii="Times New Roman"/>
          <w:b/>
          <w:i w:val="false"/>
          <w:color w:val="000000"/>
        </w:rPr>
        <w:t xml:space="preserve"> 2022 жылға арналған республикалық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15 664 981 259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9 816 780 519</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2 905 385 041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2 905 385 041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4 674 960 980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3 906 699 062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126 217 306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623 567 048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5 446 586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13 030 978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2 183 706 068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2 125 776 593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57 929 475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52 728 430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343 224 400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294 746 044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5 330 588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207 651 019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6 667 375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62 680 856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1 140 886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10 275 320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2 837 895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2 837 895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203 747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11 661 565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11 661 565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888 179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888 179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32 886 970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32 886 970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2 251 000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2 251 000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2 251 000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5 502 725 340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5 502 725 340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922 725 340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w:t>
            </w:r>
            <w:r>
              <w:rPr>
                <w:rFonts w:ascii="Times New Roman"/>
                <w:b/>
                <w:i w:val="false"/>
                <w:color w:val="000000"/>
                <w:sz w:val="20"/>
              </w:rPr>
              <w:t>8</w:t>
            </w:r>
            <w:r>
              <w:rPr>
                <w:rFonts w:ascii="Times New Roman"/>
                <w:b/>
                <w:i w:val="false"/>
                <w:color w:val="000000"/>
                <w:sz w:val="20"/>
              </w:rPr>
              <w:t>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w:t>
            </w:r>
            <w:r>
              <w:rPr>
                <w:rFonts w:ascii="Times New Roman"/>
                <w:b w:val="false"/>
                <w:i/>
                <w:color w:val="000000"/>
                <w:sz w:val="20"/>
              </w:rPr>
              <w:t>8</w:t>
            </w:r>
            <w:r>
              <w:rPr>
                <w:rFonts w:ascii="Times New Roman"/>
                <w:b w:val="false"/>
                <w:i/>
                <w:color w:val="000000"/>
                <w:sz w:val="20"/>
              </w:rPr>
              <w:t>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18 062 677 021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730 986 378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10 642 918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8 122 517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835 757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970 917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713 727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3 419 223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3 419 223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500 825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444 415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444 415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2 642 566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1 249 635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1 392 931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112 539 905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112 539 905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86 113 242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58 804 144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2 757 707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21 197 943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1 904 843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 азаматтарының құқықтары мен мүдделерін қорғау жөніндегі іс-шараларды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отандастармен және Қазақстан Республикасына келген этникалық қазақтармен байланыстарды дамытуға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650 572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15 398 444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бойынша көрсететін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15 398 444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13 601 069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9 473 883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4 127 186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5 861 156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5 861 156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139 232 372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мемлекеттік бюджетті атқаруды және оның атқарылуын бақылауды қамтамасыз ету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96 990 534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992 809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8 414 900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әкімшіліендіру жүйесін реформалау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662 532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Шекарадағы өткізу пункттерін жаңғырту және техникалық жарақтандыру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32 126 697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5 367 627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5 367 627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68 881 343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9 086 203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59 795 140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3 654 079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3 654 079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12 342 511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8 279 407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639 400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172 439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2 956 155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266 273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77 023 577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11 057 298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65 966 279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2 986 868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2 387 890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598 978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5 333 714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4 118 195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607 200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бойынша көрсететін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агенттігінің ақпараттық жүйелерін құру және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387 754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нарығын реттеу және дамыту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8 875 112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нарығын реттеу және дамыту жөніндегі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8 875 112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Стратегиялық жоспарлау және реформалар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17 364 691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14 498 457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2 866 234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және дамыту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2 590 922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2 590 922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20 734 028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20 734 028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495 568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 аумағында Қазақстан Республикасы Конституциясының үстемдігін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495 568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5 969 376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1 038 567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1 728 525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3 202 284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17 286 608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17 286 608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91 684 219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90 862 219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1 021 450 393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185 635 598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16 242 918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63 897 437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жағдайлардан қорғау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51 335 093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органдар мен мекемелердің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54 160 150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494 697 189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3 339 858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491 357 331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341 117 606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341 117 606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1 050 394 125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1 753 475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1 753 475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372 312 301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21 139 861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261 761 599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74 932 807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14 478 034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47 163 857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12 218 415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2 356 905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1 097 199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11 157 580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1 632 857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424 603 542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419 739 377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4 864 165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71 051 068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71 051 068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48 036 744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48 016 561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20 183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23 988 290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15 283 381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7 666 910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1 037 999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6 936 189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6 465 393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 дейінгі тергеп-тексеру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470 796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54 548 659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52 396 242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2 152 417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1 948 620 986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12 448 363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12 448 363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1 971 054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кадрларын оқыту,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1 971 054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17 457 683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1 318 738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14 550 523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1 588 422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23 248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1 823 112 431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14 688 471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12 433 496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2 154 979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145 268 729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1 189 644 861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70 955 514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374 861 960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507 492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5 418 759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5 049 874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Нұрсұлтан Назарбаев Қорының "EL UMITI" таланттарды анықтау және қолдау бастамасын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630 024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877 095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 академиясын орналастыру шарттары мен тәртібі туралы келісімнің іске асырылуын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 саласында  биологиялық қауіпсіздікті қамтамасыз ету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279 080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38 110 505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1 222 490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35 797 272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ұйымдарындағы білім алушылардың мемлекеттік стипендиясының мөлшерін ұлғайтуға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579 667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49 946 152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2 507 863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2 471 582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дарынды балаларды оқыту және тәрбиелеу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25 903 500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17 070 149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 даярлау үшін білім беру қызметін ұйымдастыру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1 990 816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519 566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оларды қайта даярлау және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519 566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2 714 305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2 714 305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2 221 797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1 698 457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2 045 955 914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7 024 178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7 024 178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2 789 942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2 789 942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8 386 889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8 386 889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1 176 350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1 176 350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1 994 537 419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29 164 689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5 002 576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662 616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68 216 312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366 555 346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1 430 823 507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90 203 041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3 254 807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тергеу изоляторларында және қылмыстық-атқару жүйесі мекемелерінде ұсталатын адамдарға медициналық көмек көрсетуге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654 525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32 041 136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32 041 136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4 426 490 979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4 426 490 979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9 232 999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4 107 683 842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38 660 949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жобалардың іске асырылуын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894 164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107 862 751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41 823 331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120 029 127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445 328 338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445 328 338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жылумен жабдықтау жүйелерін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8 472 394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"Қуатты өңірлер</w:t>
            </w:r>
            <w:r>
              <w:rPr>
                <w:rFonts w:ascii="Times New Roman"/>
                <w:b w:val="false"/>
                <w:i/>
                <w:color w:val="000000"/>
                <w:sz w:val="20"/>
              </w:rPr>
              <w:t xml:space="preserve"> – </w:t>
            </w:r>
            <w:r>
              <w:rPr>
                <w:rFonts w:ascii="Times New Roman"/>
                <w:b w:val="false"/>
                <w:i/>
                <w:color w:val="000000"/>
                <w:sz w:val="20"/>
              </w:rPr>
              <w:t>ел</w:t>
            </w:r>
            <w:r>
              <w:rPr>
                <w:rFonts w:ascii="Times New Roman"/>
                <w:b w:val="false"/>
                <w:i w:val="false"/>
                <w:color w:val="000000"/>
                <w:sz w:val="20"/>
              </w:rPr>
              <w:t xml:space="preserve"> </w:t>
            </w:r>
            <w:r>
              <w:rPr>
                <w:rFonts w:ascii="Times New Roman"/>
                <w:b w:val="false"/>
                <w:i/>
                <w:color w:val="000000"/>
                <w:sz w:val="20"/>
              </w:rPr>
              <w:t>дамуының драйвері" ұлттық жобасы шеңберінде тұрғын үй салу саласындағы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201 596 406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 саласындағы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231 097 029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910 179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Алакөл көлі туристік аймағының сумен жабдықтау және су бұру жүйелерін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3 252 330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235 075 451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60 548 013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55 391 249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color w:val="000000"/>
                <w:sz w:val="20"/>
              </w:rPr>
              <w:t>заматтық қоғам институттары мен мемлекеттің өзара қарым-қатынасын нығайтуды қамтамасыз 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w:t>
            </w:r>
            <w:r>
              <w:rPr>
                <w:rFonts w:ascii="Times New Roman"/>
                <w:b w:val="false"/>
                <w:i/>
                <w:color w:val="000000"/>
                <w:sz w:val="20"/>
              </w:rPr>
              <w:t>оғамдық сананы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3 382 104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іске асыруды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177 101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1 740 773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1 740 773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165 138 692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архивтік</w:t>
            </w:r>
            <w:r>
              <w:rPr>
                <w:rFonts w:ascii="Times New Roman"/>
                <w:b w:val="false"/>
                <w:i/>
                <w:color w:val="000000"/>
                <w:sz w:val="20"/>
              </w:rPr>
              <w:t xml:space="preserve"> және туристік қызмет  саласындағы мемлекеттік саясатты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2 061 338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76 603 326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1 369 945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81 174 988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2 966 330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 және геральдикалық қызметті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мен туристік қызметті дамытуды ынталандыру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612 748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7 647 973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6 257 430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163 263 948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780 092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780 092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15 454 727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қамтамасыз ету және Қазақстан Республикасы аумағының геологиялық зерттелуін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15 454 727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145 466 936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96 001 634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5 015 227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44 450 075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үнемдеу және энергия тиімділігін арттыруды дамытуға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657 606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506 216 676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145 028 067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Тұран жолбарысын реинтродукциялау үшін жағдайлар жасау және Ұлытау таулы алқабының табиғи және тарихи-мәдени объектілерін сақтауға жәрдем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404 397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4 739 897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7 827 330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71 147 101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30 726 629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2 503 936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26 821 336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351 345 207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19 607 533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Солтүстік Қазақстан облысының облыстық бюджетіне "Солтүстік" әлеуметтік-кәсіпкерлік корпорациясы" </w:t>
            </w:r>
            <w:r>
              <w:rPr>
                <w:rFonts w:ascii="Times New Roman"/>
                <w:b w:val="false"/>
                <w:i/>
                <w:color w:val="000000"/>
                <w:sz w:val="20"/>
              </w:rPr>
              <w:t xml:space="preserve">АҚ </w:t>
            </w:r>
            <w:r>
              <w:rPr>
                <w:rFonts w:ascii="Times New Roman"/>
                <w:b w:val="false"/>
                <w:i/>
                <w:color w:val="000000"/>
                <w:sz w:val="20"/>
              </w:rPr>
              <w:t>жарғылық капиталын ұлғайтуға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49 613 831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196 701 635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49 128 599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7 671 369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8 622 240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8 489 829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Еліміздің мемлекеттік геодезиялық және картографиялық қамтамасыз ету жүйесінің деңгейін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8 489 829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1 353 573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1 353 573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51 464 315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12 139 735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w:t>
            </w:r>
            <w:r>
              <w:rPr>
                <w:rFonts w:ascii="Times New Roman"/>
                <w:b w:val="false"/>
                <w:i/>
                <w:color w:val="000000"/>
                <w:sz w:val="20"/>
              </w:rPr>
              <w:t>ға</w:t>
            </w:r>
            <w:r>
              <w:rPr>
                <w:rFonts w:ascii="Times New Roman"/>
                <w:b w:val="false"/>
                <w:i/>
                <w:color w:val="000000"/>
                <w:sz w:val="20"/>
              </w:rPr>
              <w:t xml:space="preserve"> тиіс отандық өңдеу</w:t>
            </w:r>
            <w:r>
              <w:rPr>
                <w:rFonts w:ascii="Times New Roman"/>
                <w:b w:val="false"/>
                <w:i/>
                <w:color w:val="000000"/>
                <w:sz w:val="20"/>
              </w:rPr>
              <w:t>ші</w:t>
            </w:r>
            <w:r>
              <w:rPr>
                <w:rFonts w:ascii="Times New Roman"/>
                <w:b w:val="false"/>
                <w:i/>
                <w:color w:val="000000"/>
                <w:sz w:val="20"/>
              </w:rPr>
              <w:t xml:space="preserve"> өнеркәсі</w:t>
            </w:r>
            <w:r>
              <w:rPr>
                <w:rFonts w:ascii="Times New Roman"/>
                <w:b w:val="false"/>
                <w:i/>
                <w:color w:val="000000"/>
                <w:sz w:val="20"/>
              </w:rPr>
              <w:t>пт</w:t>
            </w:r>
            <w:r>
              <w:rPr>
                <w:rFonts w:ascii="Times New Roman"/>
                <w:b w:val="false"/>
                <w:i/>
                <w:color w:val="000000"/>
                <w:sz w:val="20"/>
              </w:rPr>
              <w:t>ің жоғары технологиялық тауарлар</w:t>
            </w:r>
            <w:r>
              <w:rPr>
                <w:rFonts w:ascii="Times New Roman"/>
                <w:b w:val="false"/>
                <w:i/>
                <w:color w:val="000000"/>
                <w:sz w:val="20"/>
              </w:rPr>
              <w:t>ын</w:t>
            </w:r>
            <w:r>
              <w:rPr>
                <w:rFonts w:ascii="Times New Roman"/>
                <w:b w:val="false"/>
                <w:i/>
                <w:color w:val="000000"/>
                <w:sz w:val="20"/>
              </w:rPr>
              <w:t>, көрсетілетін қызметтері</w:t>
            </w:r>
            <w:r>
              <w:rPr>
                <w:rFonts w:ascii="Times New Roman"/>
                <w:b w:val="false"/>
                <w:i/>
                <w:color w:val="000000"/>
                <w:sz w:val="20"/>
              </w:rPr>
              <w:t>н</w:t>
            </w:r>
            <w:r>
              <w:rPr>
                <w:rFonts w:ascii="Times New Roman"/>
                <w:b w:val="false"/>
                <w:i/>
                <w:color w:val="000000"/>
                <w:sz w:val="20"/>
              </w:rPr>
              <w:t xml:space="preserve">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11 139 735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24 376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39 300 204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өндірістік алаңдарды құру үшін "Солтүстік" әлеуметтік-кәсіпкерлік корпорациясы" АҚ жарғылық капиталын ұлғайту үшін Солтүстік Қазақстан облысының бюджетіне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14 983 400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2 998 005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865 519 273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122 115 329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92 817 612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1 180 587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4 183 440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23 933 690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743 403 944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98 501 087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 авиатасымалдарды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5 908 407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37 665 082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399 553 735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16 912 992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4 432 651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Тасымалдаушы</w:t>
            </w:r>
            <w:r>
              <w:rPr>
                <w:rFonts w:ascii="Times New Roman"/>
                <w:b w:val="false"/>
                <w:i/>
                <w:color w:val="000000"/>
                <w:sz w:val="20"/>
              </w:rPr>
              <w:t>н</w:t>
            </w:r>
            <w:r>
              <w:rPr>
                <w:rFonts w:ascii="Times New Roman"/>
                <w:b w:val="false"/>
                <w:i/>
                <w:color w:val="000000"/>
                <w:sz w:val="20"/>
              </w:rPr>
              <w:t>ың облигациялар</w:t>
            </w:r>
            <w:r>
              <w:rPr>
                <w:rFonts w:ascii="Times New Roman"/>
                <w:b w:val="false"/>
                <w:i/>
                <w:color w:val="000000"/>
                <w:sz w:val="20"/>
              </w:rPr>
              <w:t>ы</w:t>
            </w:r>
            <w:r>
              <w:rPr>
                <w:rFonts w:ascii="Times New Roman"/>
                <w:b w:val="false"/>
                <w:i/>
                <w:color w:val="000000"/>
                <w:sz w:val="20"/>
              </w:rPr>
              <w:t xml:space="preserve"> бойынша купондық сыйақы</w:t>
            </w:r>
            <w:r>
              <w:rPr>
                <w:rFonts w:ascii="Times New Roman"/>
                <w:b w:val="false"/>
                <w:i/>
                <w:color w:val="000000"/>
                <w:sz w:val="20"/>
              </w:rPr>
              <w:t xml:space="preserve"> мөлшерлемесін</w:t>
            </w:r>
            <w:r>
              <w:rPr>
                <w:rFonts w:ascii="Times New Roman"/>
                <w:b w:val="false"/>
                <w:i/>
                <w:color w:val="000000"/>
                <w:sz w:val="20"/>
              </w:rPr>
              <w:t xml:space="preserve">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29 183 000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 бөлімшелерін жобалау және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алуына кредит беруде немесе қаржы лизингінде сыйақы мөлшерлемелерін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13 955 765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32 660 122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w:t>
            </w:r>
            <w:r>
              <w:rPr>
                <w:rFonts w:ascii="Times New Roman"/>
                <w:b w:val="false"/>
                <w:i/>
                <w:color w:val="000000"/>
                <w:sz w:val="20"/>
              </w:rPr>
              <w:t>д</w:t>
            </w:r>
            <w:r>
              <w:rPr>
                <w:rFonts w:ascii="Times New Roman"/>
                <w:b w:val="false"/>
                <w:i/>
                <w:color w:val="000000"/>
                <w:sz w:val="20"/>
              </w:rPr>
              <w:t>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94 304 381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1 063 062 740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15 416 774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15 416 774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5 128 071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1 645 741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3 000 096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18 084 653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6 663 989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"QazExpoCongress" ұлттық компаниясы" АҚ-ға нысаналы аударым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2 360 978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9 059 686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497 224 165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479 557 121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4 354 303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9 966 242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27 467 693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4 623 532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17 220 186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5 623 975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443 698 240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204 221 602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2021</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2025</w:t>
            </w:r>
            <w:r>
              <w:rPr>
                <w:rFonts w:ascii="Times New Roman"/>
                <w:b w:val="false"/>
                <w:i w:val="false"/>
                <w:color w:val="000000"/>
                <w:sz w:val="20"/>
              </w:rPr>
              <w:t xml:space="preserve"> </w:t>
            </w:r>
            <w:r>
              <w:rPr>
                <w:rFonts w:ascii="Times New Roman"/>
                <w:b w:val="false"/>
                <w:i/>
                <w:color w:val="000000"/>
                <w:sz w:val="20"/>
              </w:rPr>
              <w:t>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195 106 043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42 635 278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 сақтандыру қорын құру және сақтау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506 777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мәслихаттар депутаттары қызметі</w:t>
            </w:r>
            <w:r>
              <w:rPr>
                <w:rFonts w:ascii="Times New Roman"/>
                <w:b w:val="false"/>
                <w:i/>
                <w:color w:val="000000"/>
                <w:sz w:val="20"/>
              </w:rPr>
              <w:t>нің</w:t>
            </w:r>
            <w:r>
              <w:rPr>
                <w:rFonts w:ascii="Times New Roman"/>
                <w:b w:val="false"/>
                <w:i/>
                <w:color w:val="000000"/>
                <w:sz w:val="20"/>
              </w:rPr>
              <w:t xml:space="preserve"> тиімділігін арттыруға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877 636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56 036 915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56 036 915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1 243 715 438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1 243 715 438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1 243 715 438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2 265 132 067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2 265 132 067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140 421 009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2 124 711 058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494 481 197</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646 297 309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19 791 031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19 791 031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11 179 001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8 612 030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204 507 380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184 507 380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Ауылдық елді мекендер мен кіші шағын қалаларда </w:t>
            </w:r>
            <w:r>
              <w:rPr>
                <w:rFonts w:ascii="Times New Roman"/>
                <w:b w:val="false"/>
                <w:i/>
                <w:color w:val="000000"/>
                <w:sz w:val="20"/>
              </w:rPr>
              <w:t>микрокредиттер</w:t>
            </w:r>
            <w:r>
              <w:rPr>
                <w:rFonts w:ascii="Times New Roman"/>
                <w:b w:val="false"/>
                <w:i/>
                <w:color w:val="000000"/>
                <w:sz w:val="20"/>
              </w:rPr>
              <w:t xml:space="preserve"> беру үшін облыстық бюджет</w:t>
            </w:r>
            <w:r>
              <w:rPr>
                <w:rFonts w:ascii="Times New Roman"/>
                <w:b w:val="false"/>
                <w:i/>
                <w:color w:val="000000"/>
                <w:sz w:val="20"/>
              </w:rPr>
              <w:t>терге</w:t>
            </w:r>
            <w:r>
              <w:rPr>
                <w:rFonts w:ascii="Times New Roman"/>
                <w:b w:val="false"/>
                <w:i w:val="false"/>
                <w:color w:val="000000"/>
                <w:sz w:val="20"/>
              </w:rPr>
              <w:t xml:space="preserve"> </w:t>
            </w:r>
            <w:r>
              <w:rPr>
                <w:rFonts w:ascii="Times New Roman"/>
                <w:b w:val="false"/>
                <w:i/>
                <w:color w:val="000000"/>
                <w:sz w:val="20"/>
              </w:rPr>
              <w:t>кредит</w:t>
            </w:r>
            <w:r>
              <w:rPr>
                <w:rFonts w:ascii="Times New Roman"/>
                <w:b w:val="false"/>
                <w:i/>
                <w:color w:val="000000"/>
                <w:sz w:val="20"/>
              </w:rPr>
              <w:t xml:space="preserve">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Агроөнеркәсіптік кешен  субъектілерінің ирригациялық жүйелер </w:t>
            </w:r>
            <w:r>
              <w:rPr>
                <w:rFonts w:ascii="Times New Roman"/>
                <w:b w:val="false"/>
                <w:i/>
                <w:color w:val="000000"/>
                <w:sz w:val="20"/>
              </w:rPr>
              <w:t xml:space="preserve">кешенін </w:t>
            </w:r>
            <w:r>
              <w:rPr>
                <w:rFonts w:ascii="Times New Roman"/>
                <w:b w:val="false"/>
                <w:i/>
                <w:color w:val="000000"/>
                <w:sz w:val="20"/>
              </w:rPr>
              <w:t>сатып алуы және оларды орнату жөніндегі дайындық жұмыстарын қаржыландыру үшін облыстық бюджеттер</w:t>
            </w:r>
            <w:r>
              <w:rPr>
                <w:rFonts w:ascii="Times New Roman"/>
                <w:b w:val="false"/>
                <w:i/>
                <w:color w:val="000000"/>
                <w:sz w:val="20"/>
              </w:rPr>
              <w:t>ге</w:t>
            </w:r>
            <w:r>
              <w:rPr>
                <w:rFonts w:ascii="Times New Roman"/>
                <w:b w:val="false"/>
                <w:i/>
                <w:color w:val="000000"/>
                <w:sz w:val="20"/>
              </w:rPr>
              <w:t xml:space="preserve"> кредит</w:t>
            </w:r>
            <w:r>
              <w:rPr>
                <w:rFonts w:ascii="Times New Roman"/>
                <w:b w:val="false"/>
                <w:i/>
                <w:color w:val="000000"/>
                <w:sz w:val="20"/>
              </w:rPr>
              <w:t xml:space="preserve">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4 507 380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365 698 898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46 776 498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46 776 498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318 922 400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Саран қаласында шина өндірісін ұйымдастыру" жобасын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46 422 400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2020</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2025</w:t>
            </w:r>
            <w:r>
              <w:rPr>
                <w:rFonts w:ascii="Times New Roman"/>
                <w:b w:val="false"/>
                <w:i w:val="false"/>
                <w:color w:val="000000"/>
                <w:sz w:val="20"/>
              </w:rPr>
              <w:t xml:space="preserve"> </w:t>
            </w:r>
            <w:r>
              <w:rPr>
                <w:rFonts w:ascii="Times New Roman"/>
                <w:b w:val="false"/>
                <w:i/>
                <w:color w:val="000000"/>
                <w:sz w:val="20"/>
              </w:rPr>
              <w:t xml:space="preserve">жылдарға арналған мемлекеттік бағдарламасының жобаларын қаржыландыру үшін "Қазақстанның Даму Банкі" АҚ-ға кейіннен кредит бере отырып, "Бәйтерек" </w:t>
            </w:r>
            <w:r>
              <w:rPr>
                <w:rFonts w:ascii="Times New Roman"/>
                <w:b w:val="false"/>
                <w:i/>
                <w:color w:val="000000"/>
                <w:sz w:val="20"/>
              </w:rPr>
              <w:t>ұ</w:t>
            </w:r>
            <w:r>
              <w:rPr>
                <w:rFonts w:ascii="Times New Roman"/>
                <w:b w:val="false"/>
                <w:i/>
                <w:color w:val="000000"/>
                <w:sz w:val="20"/>
              </w:rPr>
              <w:t>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Тракторларды, комбайндарды лизингке өткізу бойынша "Өнеркәсіпті дамыту қоры" АҚ-ға кейіннен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Өңдеуші өнеркәсіп</w:t>
            </w:r>
            <w:r>
              <w:rPr>
                <w:rFonts w:ascii="Times New Roman"/>
                <w:b w:val="false"/>
                <w:i/>
                <w:color w:val="000000"/>
                <w:sz w:val="20"/>
              </w:rPr>
              <w:t>тің</w:t>
            </w:r>
            <w:r>
              <w:rPr>
                <w:rFonts w:ascii="Times New Roman"/>
                <w:b w:val="false"/>
                <w:i/>
                <w:color w:val="000000"/>
                <w:sz w:val="20"/>
              </w:rPr>
              <w:t xml:space="preserve"> жобаларын қаржыландыру үшін кейіннен "Өнеркәсіпті дамыту қоры" АҚ-ға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Жүк техникасының жетекші белдіктерінің арқалықтарын оқшаулау деңгейін ұлғайту жөніндегі жобаны іске асыру үшін "Өнеркәсіпті дамыту қоры" АҚ-ға кейіннен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55 000 000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w:t>
            </w:r>
            <w:r>
              <w:rPr>
                <w:rFonts w:ascii="Times New Roman"/>
                <w:b w:val="false"/>
                <w:i/>
                <w:color w:val="000000"/>
                <w:sz w:val="20"/>
              </w:rPr>
              <w:t>дара</w:t>
            </w:r>
            <w:r>
              <w:rPr>
                <w:rFonts w:ascii="Times New Roman"/>
                <w:b w:val="false"/>
                <w:i/>
                <w:color w:val="000000"/>
                <w:sz w:val="20"/>
              </w:rPr>
              <w:t xml:space="preserve"> кәсіпкерлерді лизингтік қаржыландыру үшін  "Өнеркәсіпті дамыту қоры" АҚ-ға </w:t>
            </w:r>
            <w:r>
              <w:rPr>
                <w:rFonts w:ascii="Times New Roman"/>
                <w:b w:val="false"/>
                <w:i/>
                <w:color w:val="000000"/>
                <w:sz w:val="20"/>
              </w:rPr>
              <w:t xml:space="preserve">кейіннен </w:t>
            </w:r>
            <w:r>
              <w:rPr>
                <w:rFonts w:ascii="Times New Roman"/>
                <w:b w:val="false"/>
                <w:i/>
                <w:color w:val="000000"/>
                <w:sz w:val="20"/>
              </w:rPr>
              <w:t>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"Өнеркәсіпті дамыту қоры" АҚ арқылы жолаушылар вагоны паркін жаңартуды қаржыландыру үшін "Қазақстанның Даму Банкі" АҚ-ға кейіннен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51 000 000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151 816 112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151 816 112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151 816 112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151 816 112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86 085 873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86 085 873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139 576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 ұлттық қыздар педагогикалық университеті" </w:t>
            </w:r>
            <w:r>
              <w:rPr>
                <w:rFonts w:ascii="Times New Roman"/>
                <w:b w:val="false"/>
                <w:i/>
                <w:color w:val="000000"/>
                <w:sz w:val="20"/>
              </w:rPr>
              <w:t>к</w:t>
            </w:r>
            <w:r>
              <w:rPr>
                <w:rFonts w:ascii="Times New Roman"/>
                <w:b w:val="false"/>
                <w:i/>
                <w:color w:val="000000"/>
                <w:sz w:val="20"/>
              </w:rPr>
              <w:t>оммерциялық емес акционерлік қоғамының жарғылық капиталын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2 863 789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2 863 789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Шәкен Айманов атындағы "Қазақфильм" АҚ жарғылық капиталын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2 863 789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30 082 508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10 082 508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10 082 508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ынталандыру жөніндегі мемлекеттік саясатты іске асыру үшін "Азық-түлік келісімшарт корпорациясы" ұлттық компаниясы" АҚ жарғылық капиталын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Өңдеуші өнеркәсіп</w:t>
            </w:r>
            <w:r>
              <w:rPr>
                <w:rFonts w:ascii="Times New Roman"/>
                <w:b w:val="false"/>
                <w:i/>
                <w:color w:val="000000"/>
                <w:sz w:val="20"/>
              </w:rPr>
              <w:t>тің</w:t>
            </w:r>
            <w:r>
              <w:rPr>
                <w:rFonts w:ascii="Times New Roman"/>
                <w:b w:val="false"/>
                <w:i/>
                <w:color w:val="000000"/>
                <w:sz w:val="20"/>
              </w:rPr>
              <w:t xml:space="preserve"> жобаларын қаржыландыру үшін "Қазақстанның Даму Банкі" АҚ арқылы "Өнеркәсіпті дамыту қоры" АҚ жарғылық капиталын кейіннен ұлғайта отырып, "Бәйтерек" ұлттық басқарушы холдингі" АҚ жарғылық капиталын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-2 978 262 832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-9 342 602 832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2 978 262 832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2022 жылғы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77-VII ҚРЗ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 w:id="7"/>
    <w:p>
      <w:pPr>
        <w:spacing w:after="0"/>
        <w:ind w:left="0"/>
        <w:jc w:val="left"/>
      </w:pPr>
      <w:r>
        <w:rPr>
          <w:rFonts w:ascii="Times New Roman"/>
          <w:b/>
          <w:i w:val="false"/>
          <w:color w:val="000000"/>
        </w:rPr>
        <w:t xml:space="preserve"> Қазақстан Республикасының Ұлттық қорына жіберілетін 2022 жылға арналған бюджет түсімдерінің көлемі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3 902 801 115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3 878 113 101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1 431 266 884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1 431 266 884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2 446 846 217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2 446 846 217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2022 жылғы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77-VII ҚРЗ</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1-ҚОСЫМША 2022 жылға арналған республикалық бюджетті атқару </w:t>
      </w:r>
      <w:r>
        <w:br/>
      </w:r>
      <w:r>
        <w:rPr>
          <w:rFonts w:ascii="Times New Roman"/>
          <w:b/>
          <w:i w:val="false"/>
          <w:color w:val="000000"/>
        </w:rPr>
        <w:t xml:space="preserve">процесінде секвестрлеуге жатпайтын республикалық </w:t>
      </w:r>
      <w:r>
        <w:br/>
      </w:r>
      <w:r>
        <w:rPr>
          <w:rFonts w:ascii="Times New Roman"/>
          <w:b/>
          <w:i w:val="false"/>
          <w:color w:val="000000"/>
        </w:rPr>
        <w:t>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
         Әкімші</w:t>
            </w:r>
          </w:p>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жаңа енгізілетін орындармен студенттерді, магистранттарды және докторанттарды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республикалық білім беру ұйымдарында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республикалық бюджет қаражаты есебінен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Қазақстан Республикасы Ұлттық қорынан бөлінетін кепілдендірілген трансферт есебінен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Қазақстан Республикасы Ұлттық қорынан бөлінетін кепілдендірілген трансферт есебінен  берілетiн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ортақ зейнетақыларды төлеу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мемлекеттiк базалық зейнетақы төлемдері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әлеуметтiк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әлеуметтiк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Қазақстан Республикасының Ұлттық қорынан берілетін кепілдендірілген трансферт есебінен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 мемлекеттiк базалық зейнетақы төлемдері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мемлекеттік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біржолғы ақшалай өтемақы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көпбалалы аналарға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зейнетақылар мен жәрдемақылар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 зейнетақылар мен жәрдемақылар төлеу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