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52a2" w14:textId="3085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жылдың 1 қаңтарына қоршаған ортаға ластаушы заттардың жиынтық шығарындылары бойынша неғұрлым ірі, I санаттағы елу объектінің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 сәуірдегі № 187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жылдың 1 қаңтарына қоршаған ортаға ластаушы заттардың жиынтық шығарындылары бойынша неғұрлым ірі, I санаттағы елу объектінің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2-т.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Кодексін (Салық кодексі) қолданысқа енгізу туралы" 2017 жылғы 25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43-9-бабына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2021 жылдың 1 қаңтарына қоршаған ортаға ластаушы заттардың жиынтық шығарындылары бойынша неғұрлым ірі, I санаттағы елу объектінің тізбесі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2031 жылғы 1 қаңтардан бастап қолданысқа енгізілетін 2021 жылдың 1 қаңтарына қоршаған ортаға ластаушы заттардың жиынтық шығарындылары бойынша неғұрлым ірі, I санаттағы елу объектінің тізбесінің 1, 2, 3, 4, 5, 6, 7, 8, 9, 10, 11, 12, 13, 14, 15, 16, 17, 18, 19 және 20-жолдарын, жылу электр орталығы бөлігінде реттік нөмірі 32-жолын, жылу электр орталығы бөлігінде реттік нөмірі 40-жолын қоспағанда, 2025 жылғы 1 қаңтардан бастап қолданысқа енгізіледі және ресми жариялануға тиіс.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27.12.2024 </w:t>
      </w:r>
      <w:r>
        <w:rPr>
          <w:rFonts w:ascii="Times New Roman"/>
          <w:b w:val="false"/>
          <w:i w:val="false"/>
          <w:color w:val="00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2-т. сәйкес Тізбенің 1, 2, 3, 4, 5, 6, 7, 8, 9, 10, 11, 12, 13, 14, 15, 16, 17, 18, 19 және 20-жолдары, жылу электр орталығы бөлігінде реттік нөмірі 32-жолы, жылу электр орталығы бөлігінде реттік нөмірі 40-жолы 01.01.2031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жылдың 1 қаңтарына қоршаған ортаға ластаушы заттардың жиынтық шығарындылары бойынша неғұрлым ірі, I санаттағы елу объектінің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Үкіметінің 27.12.2024 </w:t>
      </w:r>
      <w:r>
        <w:rPr>
          <w:rFonts w:ascii="Times New Roman"/>
          <w:b w:val="false"/>
          <w:i w:val="false"/>
          <w:color w:val="ff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Қоршаған ортаға кері әсерін тигізгені үшін төлем төлеушінің атауы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Объектінің атауы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және электр энергиясының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 Нұржанов атындағы Екібастұз 1-МАЭС"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"Болат Нұржанов атындағы Екібастұз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1-МАЭС"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"Еуроазиялық энергетикалық корпорациясы"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2-МАЭС станциясы"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2-МАЭС станциясы" акционерлік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"Топар бас энергия тарату станциясы"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"Топар бас энергия тарату станциясы"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"Астана-Энергия"  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орталығы-2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"СевКазЭнерго"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"СевКазЭнерго" акционерлік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электр станциялары"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орталығы-3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"Т.И. Батуров атындағы Жамбыл МАЭС"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"Т.И. Батуров атындағы Жамбыл МАЭС" акционерлік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ЖЭО"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 ЖЭО"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ЖЭО"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ЖЭО"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"Павлодарэнерго" 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орталығы-3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"Bassel Group LLS"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"Bassel Group LLS"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Energy" (Қазақмыс Энерджи) 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жылу электр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электр станциялары"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орталығы-2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 Энергоцентр" 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орталығы-3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Energy" (Қазақмыс Энерджи) 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Жылу электр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"Астана-Энергия"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орталығы-1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"Екібастұзжылуэнерго"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"Екібастұзжылуэнерго"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жылу электр орталығы"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жылу электр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Шойын, болат және ферроқорытпа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"Qarmet"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"Qarmet" акционерлік қоғамы Болат департаменті және жылу электр орталықтары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"Қазхром" трансұлттық компаниясы"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ферроқорытпа зауыты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"Қазхром" трансұлттық компаниясы"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ферроқорытпа зауыты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"KSP Steel"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"KSP Steel"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 және табиғи газ өндіру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"Теңізшевройл" 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"Теңізшевройл" 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"Норт Каспиан Оперейтинг Компани Н.В."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"Норт Каспиан Оперейтинг Компани Н.В."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"СНПС-Ақтөбемұнайгаз"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мұнай-газ өңдеу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Петролеум Оперейтинг Б.В.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кен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"Қазақойл Ақтөбе"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"Қазақойл Ақтөбе"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"СНПС-Ақтөбемұнайгаз"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"Октябрьскмұнай" мұнай-газ өндіру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"Жайықмұнай"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 кен 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алюминийі"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алюминий зауыты және жылу электр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электролиз зауыты"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электролиз зауыты"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Smelting"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мыс балқыту зауыты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Smelting"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мыс балқыту зауыты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өңдеу өнімдерінің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мұнай-химия зауыты"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мұнай-химия зауыты"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мұнай өңдеу зауыты"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мұнай өңдеу зауыты"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"ПетроҚазақстан Ойл Продактс" 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"ПетроКазахстан Ойл Продактс"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Қорғасын, мырыш және қалайы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"Қазцинк"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металлургиялық кешені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кенін өндіру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"Соколов-Сарыбай кен-байыту өндірістік бірлестігі"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алаңы және жылу электр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"Қазхром" трансұлттық компаниясы" 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тау-кен байыту комбинаты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өнеркәсібі өнімдерінің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"Қазфосфат"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жамбыл фосфор зауыты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Цемент, әк және сылақ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"Карцемент"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"Карцемент" акционерлік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"Бұқтырма цемент компаниясы"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"Бұқтырма цемент компаниясы"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Гежуба Шиелі Цемент"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Гежуба Шиелі Цемент"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"Стандарт Цемент"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"Стандарт Цемент"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"Alacem" (Алацем)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"Alacem" (Алацем)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"Шымкентцемент"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"Шымкентцемент" акционерлік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цемент зауыты" ӨК"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цемент зауыты" ӨК"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карбидінің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электр металлургиялық комбинаты"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Химия-металлургия зауыты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