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81af" w14:textId="b668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"Экспортты қолдау бойынша мемлекеттік кепілдік беру лимитінің сомасын айқындау қағидаларын бекіту туралы" Қазақстан Республикасы Үкіметінің 2019 жылғы 9 шілдедегі № 489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31 наурыздағы № 184 қаулысы. Күші жойылды - Қазақстан Республикасы Үкіметінің 2023 жылғы 21 маусымдағы № 492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21.06.2023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"Экспортты қолдау бойынша мемлекеттік кепілдік беру лимитінің сомасын айқындау қағидаларын бекіту туралы" Қазақстан Республикасы Үкіметінің 2019 жылғы 9 шілдедегі № 489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Экспортты қолдау бойынша мемлекеттік кепілдік беру лимитінің сомасын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Экспортты қолдау бойынша мемлекеттік кепілдік беру лимитінің сомасын айқындау қағидалары (бұдан әрі – Қағидалар) Қазақстан Республикасының Бюджет кодексі </w:t>
      </w:r>
      <w:r>
        <w:rPr>
          <w:rFonts w:ascii="Times New Roman"/>
          <w:b w:val="false"/>
          <w:i w:val="false"/>
          <w:color w:val="000000"/>
          <w:sz w:val="28"/>
        </w:rPr>
        <w:t>225-2-бабының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әзірленді және экспортты қолдау бойынша мемлекеттік кепілдік беру лимитінің сомасын айқындау тәртібін айқындайды.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3)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экспортты қолдау функцияларын жүзеге асыратын ұлттық компанияның даму жоспары;".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