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23ff" w14:textId="3322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мерекелік күндердің тізбесін бекіту туралы" Қазақстан Республикасы Үкіметінің 2017 жылғы 31 қазандағы № 689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31 наурыздағы № 183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мерекелік күндердің тізбесін бекіту туралы" Қазақстан Республикасы Үкіметінің 2017 жылғы 31 қазандағы № 689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Республикасындағы мерекелік күндердің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13-1-тармақпен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Судья және сот қызметкері күні – 24 маусым".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