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3a77" w14:textId="a6b3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25 наурыздағы № 165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ереже (бұдан әрі –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қаулы Ереженің 2023 жылғы 1 қаңтардан бастап қолданысқа енгізілетін 15-тармағының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және </w:t>
      </w:r>
      <w:r>
        <w:rPr>
          <w:rFonts w:ascii="Times New Roman"/>
          <w:b w:val="false"/>
          <w:i w:val="false"/>
          <w:color w:val="000000"/>
          <w:sz w:val="28"/>
        </w:rPr>
        <w:t>446) тармақшаларын</w:t>
      </w:r>
      <w:r>
        <w:rPr>
          <w:rFonts w:ascii="Times New Roman"/>
          <w:b w:val="false"/>
          <w:i w:val="false"/>
          <w:color w:val="000000"/>
          <w:sz w:val="28"/>
        </w:rPr>
        <w:t xml:space="preserve">, сондай-ақ Ереженің 2024 жылғы 1 қаңтардан бастап қолданысқа енгізілетін 15-тармағының </w:t>
      </w:r>
      <w:r>
        <w:rPr>
          <w:rFonts w:ascii="Times New Roman"/>
          <w:b w:val="false"/>
          <w:i w:val="false"/>
          <w:color w:val="000000"/>
          <w:sz w:val="28"/>
        </w:rPr>
        <w:t>43)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165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Қаржы министрлігі туралы ереже</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Қазақстан Республикасы Қаржы министрлігі (бұдан әрі – Министрлік) мынадай салаларда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1) бюджеттік жоспарлау;</w:t>
      </w:r>
    </w:p>
    <w:bookmarkEnd w:id="7"/>
    <w:bookmarkStart w:name="z14" w:id="8"/>
    <w:p>
      <w:pPr>
        <w:spacing w:after="0"/>
        <w:ind w:left="0"/>
        <w:jc w:val="both"/>
      </w:pPr>
      <w:r>
        <w:rPr>
          <w:rFonts w:ascii="Times New Roman"/>
          <w:b w:val="false"/>
          <w:i w:val="false"/>
          <w:color w:val="000000"/>
          <w:sz w:val="28"/>
        </w:rPr>
        <w:t>
      2) бюджетті атқару;</w:t>
      </w:r>
    </w:p>
    <w:bookmarkEnd w:id="8"/>
    <w:bookmarkStart w:name="z15" w:id="9"/>
    <w:p>
      <w:pPr>
        <w:spacing w:after="0"/>
        <w:ind w:left="0"/>
        <w:jc w:val="both"/>
      </w:pPr>
      <w:r>
        <w:rPr>
          <w:rFonts w:ascii="Times New Roman"/>
          <w:b w:val="false"/>
          <w:i w:val="false"/>
          <w:color w:val="000000"/>
          <w:sz w:val="28"/>
        </w:rPr>
        <w:t>
      3) бухгалтерлік есеп жүргізу;</w:t>
      </w:r>
    </w:p>
    <w:bookmarkEnd w:id="9"/>
    <w:bookmarkStart w:name="z16" w:id="10"/>
    <w:p>
      <w:pPr>
        <w:spacing w:after="0"/>
        <w:ind w:left="0"/>
        <w:jc w:val="both"/>
      </w:pPr>
      <w:r>
        <w:rPr>
          <w:rFonts w:ascii="Times New Roman"/>
          <w:b w:val="false"/>
          <w:i w:val="false"/>
          <w:color w:val="000000"/>
          <w:sz w:val="28"/>
        </w:rPr>
        <w:t>
      4) бюджеттік есепке алу мен бюджеттік есептілік;</w:t>
      </w:r>
    </w:p>
    <w:bookmarkEnd w:id="10"/>
    <w:bookmarkStart w:name="z17" w:id="11"/>
    <w:p>
      <w:pPr>
        <w:spacing w:after="0"/>
        <w:ind w:left="0"/>
        <w:jc w:val="both"/>
      </w:pPr>
      <w:r>
        <w:rPr>
          <w:rFonts w:ascii="Times New Roman"/>
          <w:b w:val="false"/>
          <w:i w:val="false"/>
          <w:color w:val="000000"/>
          <w:sz w:val="28"/>
        </w:rPr>
        <w:t>
      5) салықтық және кедендік әкімшілендіру;</w:t>
      </w:r>
    </w:p>
    <w:bookmarkEnd w:id="11"/>
    <w:bookmarkStart w:name="z18" w:id="12"/>
    <w:p>
      <w:pPr>
        <w:spacing w:after="0"/>
        <w:ind w:left="0"/>
        <w:jc w:val="both"/>
      </w:pPr>
      <w:r>
        <w:rPr>
          <w:rFonts w:ascii="Times New Roman"/>
          <w:b w:val="false"/>
          <w:i w:val="false"/>
          <w:color w:val="000000"/>
          <w:sz w:val="28"/>
        </w:rPr>
        <w:t>
      6) этил спиртінің, алкоголь өнімінің және темекі бұйымдарының өндірісі мен айналымын мемлекеттік реттеу;</w:t>
      </w:r>
    </w:p>
    <w:bookmarkEnd w:id="12"/>
    <w:bookmarkStart w:name="z19" w:id="13"/>
    <w:p>
      <w:pPr>
        <w:spacing w:after="0"/>
        <w:ind w:left="0"/>
        <w:jc w:val="both"/>
      </w:pPr>
      <w:r>
        <w:rPr>
          <w:rFonts w:ascii="Times New Roman"/>
          <w:b w:val="false"/>
          <w:i w:val="false"/>
          <w:color w:val="000000"/>
          <w:sz w:val="28"/>
        </w:rPr>
        <w:t>
      7) мұнай өнімдерінің және биоотынның айналымы;</w:t>
      </w:r>
    </w:p>
    <w:bookmarkEnd w:id="13"/>
    <w:bookmarkStart w:name="z20" w:id="14"/>
    <w:p>
      <w:pPr>
        <w:spacing w:after="0"/>
        <w:ind w:left="0"/>
        <w:jc w:val="both"/>
      </w:pPr>
      <w:r>
        <w:rPr>
          <w:rFonts w:ascii="Times New Roman"/>
          <w:b w:val="false"/>
          <w:i w:val="false"/>
          <w:color w:val="000000"/>
          <w:sz w:val="28"/>
        </w:rPr>
        <w:t>
      8) Қазақстан Республикасының кеден ісі, салық саясатын іске асыру саласындағы мемлекеттік реттеу;</w:t>
      </w:r>
    </w:p>
    <w:bookmarkEnd w:id="14"/>
    <w:bookmarkStart w:name="z21" w:id="15"/>
    <w:p>
      <w:pPr>
        <w:spacing w:after="0"/>
        <w:ind w:left="0"/>
        <w:jc w:val="both"/>
      </w:pPr>
      <w:r>
        <w:rPr>
          <w:rFonts w:ascii="Times New Roman"/>
          <w:b w:val="false"/>
          <w:i w:val="false"/>
          <w:color w:val="000000"/>
          <w:sz w:val="28"/>
        </w:rPr>
        <w:t>
      9) мемлекеттік және мемлекет кепілдік берген қарыз алу, үкіметтік және мемлекет кепілдік берген борышты және мемлекет алдындағы борышты басқару;</w:t>
      </w:r>
    </w:p>
    <w:bookmarkEnd w:id="15"/>
    <w:bookmarkStart w:name="z22" w:id="16"/>
    <w:p>
      <w:pPr>
        <w:spacing w:after="0"/>
        <w:ind w:left="0"/>
        <w:jc w:val="both"/>
      </w:pPr>
      <w:r>
        <w:rPr>
          <w:rFonts w:ascii="Times New Roman"/>
          <w:b w:val="false"/>
          <w:i w:val="false"/>
          <w:color w:val="000000"/>
          <w:sz w:val="28"/>
        </w:rPr>
        <w:t>
      10) бюджеттік кредиттеу;</w:t>
      </w:r>
    </w:p>
    <w:bookmarkEnd w:id="16"/>
    <w:bookmarkStart w:name="z23" w:id="17"/>
    <w:p>
      <w:pPr>
        <w:spacing w:after="0"/>
        <w:ind w:left="0"/>
        <w:jc w:val="both"/>
      </w:pPr>
      <w:r>
        <w:rPr>
          <w:rFonts w:ascii="Times New Roman"/>
          <w:b w:val="false"/>
          <w:i w:val="false"/>
          <w:color w:val="000000"/>
          <w:sz w:val="28"/>
        </w:rPr>
        <w:t>
      11) республикалық мүлікті басқару;</w:t>
      </w:r>
    </w:p>
    <w:bookmarkEnd w:id="17"/>
    <w:bookmarkStart w:name="z24" w:id="18"/>
    <w:p>
      <w:pPr>
        <w:spacing w:after="0"/>
        <w:ind w:left="0"/>
        <w:jc w:val="both"/>
      </w:pPr>
      <w:r>
        <w:rPr>
          <w:rFonts w:ascii="Times New Roman"/>
          <w:b w:val="false"/>
          <w:i w:val="false"/>
          <w:color w:val="000000"/>
          <w:sz w:val="28"/>
        </w:rPr>
        <w:t>
      12) мемлекеттік сатып алу және квазимемлекеттік сектордың жекелеген субъектілерінің сатып алуы;</w:t>
      </w:r>
    </w:p>
    <w:bookmarkEnd w:id="18"/>
    <w:bookmarkStart w:name="z25" w:id="19"/>
    <w:p>
      <w:pPr>
        <w:spacing w:after="0"/>
        <w:ind w:left="0"/>
        <w:jc w:val="both"/>
      </w:pPr>
      <w:r>
        <w:rPr>
          <w:rFonts w:ascii="Times New Roman"/>
          <w:b w:val="false"/>
          <w:i w:val="false"/>
          <w:color w:val="000000"/>
          <w:sz w:val="28"/>
        </w:rPr>
        <w:t>
      13) ішкі мемлекеттік аудитті және қаржылық бақылауды жүзеге асыру;</w:t>
      </w:r>
    </w:p>
    <w:bookmarkEnd w:id="19"/>
    <w:bookmarkStart w:name="z26" w:id="20"/>
    <w:p>
      <w:pPr>
        <w:spacing w:after="0"/>
        <w:ind w:left="0"/>
        <w:jc w:val="both"/>
      </w:pPr>
      <w:r>
        <w:rPr>
          <w:rFonts w:ascii="Times New Roman"/>
          <w:b w:val="false"/>
          <w:i w:val="false"/>
          <w:color w:val="000000"/>
          <w:sz w:val="28"/>
        </w:rPr>
        <w:t>
      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w:t>
      </w:r>
    </w:p>
    <w:bookmarkEnd w:id="20"/>
    <w:bookmarkStart w:name="z27" w:id="21"/>
    <w:p>
      <w:pPr>
        <w:spacing w:after="0"/>
        <w:ind w:left="0"/>
        <w:jc w:val="both"/>
      </w:pPr>
      <w:r>
        <w:rPr>
          <w:rFonts w:ascii="Times New Roman"/>
          <w:b w:val="false"/>
          <w:i w:val="false"/>
          <w:color w:val="000000"/>
          <w:sz w:val="28"/>
        </w:rPr>
        <w:t>
      15) қолданыстағы заңнамамен Министрлік құзыретіне жатқызылған басқа да салаларда.</w:t>
      </w:r>
    </w:p>
    <w:bookmarkEnd w:id="21"/>
    <w:bookmarkStart w:name="z28" w:id="22"/>
    <w:p>
      <w:pPr>
        <w:spacing w:after="0"/>
        <w:ind w:left="0"/>
        <w:jc w:val="both"/>
      </w:pPr>
      <w:r>
        <w:rPr>
          <w:rFonts w:ascii="Times New Roman"/>
          <w:b w:val="false"/>
          <w:i w:val="false"/>
          <w:color w:val="000000"/>
          <w:sz w:val="28"/>
        </w:rPr>
        <w:t>
      2. Министрліктің мынадай ведомстволары бар:</w:t>
      </w:r>
    </w:p>
    <w:bookmarkEnd w:id="22"/>
    <w:bookmarkStart w:name="z29" w:id="23"/>
    <w:p>
      <w:pPr>
        <w:spacing w:after="0"/>
        <w:ind w:left="0"/>
        <w:jc w:val="both"/>
      </w:pPr>
      <w:r>
        <w:rPr>
          <w:rFonts w:ascii="Times New Roman"/>
          <w:b w:val="false"/>
          <w:i w:val="false"/>
          <w:color w:val="000000"/>
          <w:sz w:val="28"/>
        </w:rPr>
        <w:t>
      1) Министрліктің Қазынашылық комитеті;</w:t>
      </w:r>
    </w:p>
    <w:bookmarkEnd w:id="23"/>
    <w:bookmarkStart w:name="z30" w:id="24"/>
    <w:p>
      <w:pPr>
        <w:spacing w:after="0"/>
        <w:ind w:left="0"/>
        <w:jc w:val="both"/>
      </w:pPr>
      <w:r>
        <w:rPr>
          <w:rFonts w:ascii="Times New Roman"/>
          <w:b w:val="false"/>
          <w:i w:val="false"/>
          <w:color w:val="000000"/>
          <w:sz w:val="28"/>
        </w:rPr>
        <w:t>
      2) Министрліктің Ішкі мемлекеттік аудит комитеті;</w:t>
      </w:r>
    </w:p>
    <w:bookmarkEnd w:id="24"/>
    <w:bookmarkStart w:name="z31" w:id="25"/>
    <w:p>
      <w:pPr>
        <w:spacing w:after="0"/>
        <w:ind w:left="0"/>
        <w:jc w:val="both"/>
      </w:pPr>
      <w:r>
        <w:rPr>
          <w:rFonts w:ascii="Times New Roman"/>
          <w:b w:val="false"/>
          <w:i w:val="false"/>
          <w:color w:val="000000"/>
          <w:sz w:val="28"/>
        </w:rPr>
        <w:t>
      3) Министрліктің Мемлекеттік мүлік және жекешелендіру комитеті;</w:t>
      </w:r>
    </w:p>
    <w:bookmarkEnd w:id="25"/>
    <w:bookmarkStart w:name="z32" w:id="26"/>
    <w:p>
      <w:pPr>
        <w:spacing w:after="0"/>
        <w:ind w:left="0"/>
        <w:jc w:val="both"/>
      </w:pPr>
      <w:r>
        <w:rPr>
          <w:rFonts w:ascii="Times New Roman"/>
          <w:b w:val="false"/>
          <w:i w:val="false"/>
          <w:color w:val="000000"/>
          <w:sz w:val="28"/>
        </w:rPr>
        <w:t>
      4) Министрліктің Мемлекеттік кірістер комитеті.</w:t>
      </w:r>
    </w:p>
    <w:bookmarkEnd w:id="26"/>
    <w:bookmarkStart w:name="z33" w:id="27"/>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
    <w:bookmarkStart w:name="z34" w:id="2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28"/>
    <w:bookmarkStart w:name="z35" w:id="2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9"/>
    <w:bookmarkStart w:name="z36" w:id="3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0"/>
    <w:bookmarkStart w:name="z37" w:id="3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38" w:id="3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2"/>
    <w:bookmarkStart w:name="z39" w:id="33"/>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 "Министрліктер үйі" әкімшілік ғимараты, 4-кіреберіс.</w:t>
      </w:r>
    </w:p>
    <w:bookmarkEnd w:id="33"/>
    <w:bookmarkStart w:name="z40" w:id="3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4"/>
    <w:bookmarkStart w:name="z41" w:id="3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5"/>
    <w:bookmarkStart w:name="z42" w:id="36"/>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36"/>
    <w:bookmarkStart w:name="z43" w:id="37"/>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республикалық бюджеттің кірісіне жіберіледі.</w:t>
      </w:r>
    </w:p>
    <w:bookmarkEnd w:id="37"/>
    <w:bookmarkStart w:name="z44" w:id="38"/>
    <w:p>
      <w:pPr>
        <w:spacing w:after="0"/>
        <w:ind w:left="0"/>
        <w:jc w:val="left"/>
      </w:pPr>
      <w:r>
        <w:rPr>
          <w:rFonts w:ascii="Times New Roman"/>
          <w:b/>
          <w:i w:val="false"/>
          <w:color w:val="000000"/>
        </w:rPr>
        <w:t xml:space="preserve"> 2-тарау. Министрліктің міндеттері мен өкілеттіктері</w:t>
      </w:r>
    </w:p>
    <w:bookmarkEnd w:id="38"/>
    <w:bookmarkStart w:name="z45" w:id="39"/>
    <w:p>
      <w:pPr>
        <w:spacing w:after="0"/>
        <w:ind w:left="0"/>
        <w:jc w:val="both"/>
      </w:pPr>
      <w:r>
        <w:rPr>
          <w:rFonts w:ascii="Times New Roman"/>
          <w:b w:val="false"/>
          <w:i w:val="false"/>
          <w:color w:val="000000"/>
          <w:sz w:val="28"/>
        </w:rPr>
        <w:t>
      13. Міндеттері:</w:t>
      </w:r>
    </w:p>
    <w:bookmarkEnd w:id="39"/>
    <w:bookmarkStart w:name="z46" w:id="40"/>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тұжырымдау;</w:t>
      </w:r>
    </w:p>
    <w:bookmarkEnd w:id="40"/>
    <w:bookmarkStart w:name="z47" w:id="41"/>
    <w:p>
      <w:pPr>
        <w:spacing w:after="0"/>
        <w:ind w:left="0"/>
        <w:jc w:val="both"/>
      </w:pPr>
      <w:r>
        <w:rPr>
          <w:rFonts w:ascii="Times New Roman"/>
          <w:b w:val="false"/>
          <w:i w:val="false"/>
          <w:color w:val="000000"/>
          <w:sz w:val="28"/>
        </w:rPr>
        <w:t>
      2) салықтардың және бюджетке төленетін төлемдердің толық және уақтылы түсуін қамтамасыз ету;</w:t>
      </w:r>
    </w:p>
    <w:bookmarkEnd w:id="41"/>
    <w:bookmarkStart w:name="z48" w:id="42"/>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 мен аударудың толықтығын және уақтылығын қамтамасыз ету;</w:t>
      </w:r>
    </w:p>
    <w:bookmarkEnd w:id="42"/>
    <w:bookmarkStart w:name="z49" w:id="43"/>
    <w:p>
      <w:pPr>
        <w:spacing w:after="0"/>
        <w:ind w:left="0"/>
        <w:jc w:val="both"/>
      </w:pPr>
      <w:r>
        <w:rPr>
          <w:rFonts w:ascii="Times New Roman"/>
          <w:b w:val="false"/>
          <w:i w:val="false"/>
          <w:color w:val="000000"/>
          <w:sz w:val="28"/>
        </w:rPr>
        <w:t>
      4)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3"/>
    <w:bookmarkStart w:name="z50" w:id="44"/>
    <w:p>
      <w:pPr>
        <w:spacing w:after="0"/>
        <w:ind w:left="0"/>
        <w:jc w:val="both"/>
      </w:pPr>
      <w:r>
        <w:rPr>
          <w:rFonts w:ascii="Times New Roman"/>
          <w:b w:val="false"/>
          <w:i w:val="false"/>
          <w:color w:val="000000"/>
          <w:sz w:val="28"/>
        </w:rPr>
        <w:t>
      5) Қазақстан Республикасы салық заңнамасының сақталуын қамтамасыз ету;</w:t>
      </w:r>
    </w:p>
    <w:bookmarkEnd w:id="44"/>
    <w:bookmarkStart w:name="z51" w:id="45"/>
    <w:p>
      <w:pPr>
        <w:spacing w:after="0"/>
        <w:ind w:left="0"/>
        <w:jc w:val="both"/>
      </w:pPr>
      <w:r>
        <w:rPr>
          <w:rFonts w:ascii="Times New Roman"/>
          <w:b w:val="false"/>
          <w:i w:val="false"/>
          <w:color w:val="000000"/>
          <w:sz w:val="28"/>
        </w:rPr>
        <w:t>
      6) этил спиртi мен алкоголь өнiмдерiнiң, темекi бұйымдарының өндiрiсi мен айналымын, сондай-ақ мұнай өнiмдерiнiң және биоотынның айналымын мемлекеттiк реттеу;</w:t>
      </w:r>
    </w:p>
    <w:bookmarkEnd w:id="45"/>
    <w:bookmarkStart w:name="z52" w:id="46"/>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субъектілерінің сатып алуы, ішкі мемлекеттік аудитті және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w:t>
      </w:r>
    </w:p>
    <w:bookmarkEnd w:id="46"/>
    <w:bookmarkStart w:name="z53" w:id="47"/>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саласындағы, аудиторлық қызмет салаларындағы қызмет реттеу мен аудиторлық және кәсіби ұйымдардың қызметін, бағалау қызметін бақылауды жүзеге асыру және бағалау қызметі саласындағы бақылауды жүзеге асыру;</w:t>
      </w:r>
    </w:p>
    <w:bookmarkEnd w:id="47"/>
    <w:bookmarkStart w:name="z54" w:id="48"/>
    <w:p>
      <w:pPr>
        <w:spacing w:after="0"/>
        <w:ind w:left="0"/>
        <w:jc w:val="both"/>
      </w:pPr>
      <w:r>
        <w:rPr>
          <w:rFonts w:ascii="Times New Roman"/>
          <w:b w:val="false"/>
          <w:i w:val="false"/>
          <w:color w:val="000000"/>
          <w:sz w:val="28"/>
        </w:rPr>
        <w:t>
      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48"/>
    <w:bookmarkStart w:name="z55" w:id="49"/>
    <w:p>
      <w:pPr>
        <w:spacing w:after="0"/>
        <w:ind w:left="0"/>
        <w:jc w:val="both"/>
      </w:pPr>
      <w:r>
        <w:rPr>
          <w:rFonts w:ascii="Times New Roman"/>
          <w:b w:val="false"/>
          <w:i w:val="false"/>
          <w:color w:val="000000"/>
          <w:sz w:val="28"/>
        </w:rPr>
        <w:t xml:space="preserve">
      10)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асыру; </w:t>
      </w:r>
    </w:p>
    <w:bookmarkEnd w:id="49"/>
    <w:bookmarkStart w:name="z56" w:id="50"/>
    <w:p>
      <w:pPr>
        <w:spacing w:after="0"/>
        <w:ind w:left="0"/>
        <w:jc w:val="both"/>
      </w:pPr>
      <w:r>
        <w:rPr>
          <w:rFonts w:ascii="Times New Roman"/>
          <w:b w:val="false"/>
          <w:i w:val="false"/>
          <w:color w:val="000000"/>
          <w:sz w:val="28"/>
        </w:rPr>
        <w:t>
      11)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bookmarkEnd w:id="50"/>
    <w:bookmarkStart w:name="z57" w:id="51"/>
    <w:p>
      <w:pPr>
        <w:spacing w:after="0"/>
        <w:ind w:left="0"/>
        <w:jc w:val="both"/>
      </w:pPr>
      <w:r>
        <w:rPr>
          <w:rFonts w:ascii="Times New Roman"/>
          <w:b w:val="false"/>
          <w:i w:val="false"/>
          <w:color w:val="000000"/>
          <w:sz w:val="28"/>
        </w:rPr>
        <w:t>
      14. Өкілеттіктері:</w:t>
      </w:r>
    </w:p>
    <w:bookmarkEnd w:id="51"/>
    <w:bookmarkStart w:name="z58" w:id="52"/>
    <w:p>
      <w:pPr>
        <w:spacing w:after="0"/>
        <w:ind w:left="0"/>
        <w:jc w:val="both"/>
      </w:pPr>
      <w:r>
        <w:rPr>
          <w:rFonts w:ascii="Times New Roman"/>
          <w:b w:val="false"/>
          <w:i w:val="false"/>
          <w:color w:val="000000"/>
          <w:sz w:val="28"/>
        </w:rPr>
        <w:t>
      1) құқықтары:</w:t>
      </w:r>
    </w:p>
    <w:bookmarkEnd w:id="52"/>
    <w:bookmarkStart w:name="z59" w:id="53"/>
    <w:p>
      <w:pPr>
        <w:spacing w:after="0"/>
        <w:ind w:left="0"/>
        <w:jc w:val="both"/>
      </w:pPr>
      <w:r>
        <w:rPr>
          <w:rFonts w:ascii="Times New Roman"/>
          <w:b w:val="false"/>
          <w:i w:val="false"/>
          <w:color w:val="000000"/>
          <w:sz w:val="28"/>
        </w:rPr>
        <w:t>
       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оларға беру;</w:t>
      </w:r>
    </w:p>
    <w:bookmarkEnd w:id="53"/>
    <w:bookmarkStart w:name="z60" w:id="54"/>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4"/>
    <w:bookmarkStart w:name="z61" w:id="55"/>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пайдалану бойынша түсіндірмелер мен түсініктемелер беру;</w:t>
      </w:r>
    </w:p>
    <w:bookmarkEnd w:id="55"/>
    <w:bookmarkStart w:name="z62" w:id="56"/>
    <w:p>
      <w:pPr>
        <w:spacing w:after="0"/>
        <w:ind w:left="0"/>
        <w:jc w:val="both"/>
      </w:pPr>
      <w:r>
        <w:rPr>
          <w:rFonts w:ascii="Times New Roman"/>
          <w:b w:val="false"/>
          <w:i w:val="false"/>
          <w:color w:val="000000"/>
          <w:sz w:val="28"/>
        </w:rPr>
        <w:t>
      сараптамалар, тексерулер мен консультациялар жүргізу, оқыту бағдарламаларын, әдістемелік материалдарды, бағдарламалық және ақпараттық қамтамасыз етуді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мемлекеттердің жеке және заңды тұлғалары арасынан консультанттар мен тәуелсіз сарапшыларды тарту;</w:t>
      </w:r>
    </w:p>
    <w:bookmarkEnd w:id="56"/>
    <w:bookmarkStart w:name="z63" w:id="57"/>
    <w:p>
      <w:pPr>
        <w:spacing w:after="0"/>
        <w:ind w:left="0"/>
        <w:jc w:val="both"/>
      </w:pPr>
      <w:r>
        <w:rPr>
          <w:rFonts w:ascii="Times New Roman"/>
          <w:b w:val="false"/>
          <w:i w:val="false"/>
          <w:color w:val="000000"/>
          <w:sz w:val="28"/>
        </w:rPr>
        <w:t>
      Министрлік қызметкерлерінің біліктілігін арттыруды және даярлауды жүзеге асыру;</w:t>
      </w:r>
    </w:p>
    <w:bookmarkEnd w:id="57"/>
    <w:bookmarkStart w:name="z64" w:id="58"/>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жауапкершілікке тарту;</w:t>
      </w:r>
    </w:p>
    <w:bookmarkEnd w:id="58"/>
    <w:bookmarkStart w:name="z65" w:id="59"/>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59"/>
    <w:bookmarkStart w:name="z66" w:id="60"/>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bookmarkEnd w:id="60"/>
    <w:bookmarkStart w:name="z67" w:id="61"/>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bookmarkEnd w:id="61"/>
    <w:bookmarkStart w:name="z68" w:id="62"/>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 арыздар беру;</w:t>
      </w:r>
    </w:p>
    <w:bookmarkEnd w:id="62"/>
    <w:bookmarkStart w:name="z69" w:id="63"/>
    <w:p>
      <w:pPr>
        <w:spacing w:after="0"/>
        <w:ind w:left="0"/>
        <w:jc w:val="both"/>
      </w:pPr>
      <w:r>
        <w:rPr>
          <w:rFonts w:ascii="Times New Roman"/>
          <w:b w:val="false"/>
          <w:i w:val="false"/>
          <w:color w:val="000000"/>
          <w:sz w:val="28"/>
        </w:rPr>
        <w:t>
      уәкілетті орган айқындаған тәртіппен трансферттік баға белгілеуді қолдану жөнінде келісімдер жасасу;</w:t>
      </w:r>
    </w:p>
    <w:bookmarkEnd w:id="63"/>
    <w:bookmarkStart w:name="z70" w:id="6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4"/>
    <w:bookmarkStart w:name="z71" w:id="65"/>
    <w:p>
      <w:pPr>
        <w:spacing w:after="0"/>
        <w:ind w:left="0"/>
        <w:jc w:val="both"/>
      </w:pPr>
      <w:r>
        <w:rPr>
          <w:rFonts w:ascii="Times New Roman"/>
          <w:b w:val="false"/>
          <w:i w:val="false"/>
          <w:color w:val="000000"/>
          <w:sz w:val="28"/>
        </w:rPr>
        <w:t>
      2) міндеттері:</w:t>
      </w:r>
    </w:p>
    <w:bookmarkEnd w:id="65"/>
    <w:bookmarkStart w:name="z72" w:id="66"/>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66"/>
    <w:bookmarkStart w:name="z73" w:id="67"/>
    <w:p>
      <w:pPr>
        <w:spacing w:after="0"/>
        <w:ind w:left="0"/>
        <w:jc w:val="both"/>
      </w:pPr>
      <w:r>
        <w:rPr>
          <w:rFonts w:ascii="Times New Roman"/>
          <w:b w:val="false"/>
          <w:i w:val="false"/>
          <w:color w:val="000000"/>
          <w:sz w:val="28"/>
        </w:rPr>
        <w:t>
      заңнамада айқындалған жағдайларда Қазақстан Республикасынан тыс жерлерде орналасқан жеке және заңды тұлғалардан, еншілес компаниялардан қажетті құжаттарды, айқындалған нысандар бойынша есептіліктерді ұсынуды талап ету;</w:t>
      </w:r>
    </w:p>
    <w:bookmarkEnd w:id="67"/>
    <w:bookmarkStart w:name="z74" w:id="68"/>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органдармен келісу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8"/>
    <w:bookmarkStart w:name="z75" w:id="69"/>
    <w:p>
      <w:pPr>
        <w:spacing w:after="0"/>
        <w:ind w:left="0"/>
        <w:jc w:val="both"/>
      </w:pPr>
      <w:r>
        <w:rPr>
          <w:rFonts w:ascii="Times New Roman"/>
          <w:b w:val="false"/>
          <w:i w:val="false"/>
          <w:color w:val="000000"/>
          <w:sz w:val="28"/>
        </w:rPr>
        <w:t>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9"/>
    <w:bookmarkStart w:name="z76" w:id="70"/>
    <w:p>
      <w:pPr>
        <w:spacing w:after="0"/>
        <w:ind w:left="0"/>
        <w:jc w:val="both"/>
      </w:pPr>
      <w:r>
        <w:rPr>
          <w:rFonts w:ascii="Times New Roman"/>
          <w:b w:val="false"/>
          <w:i w:val="false"/>
          <w:color w:val="000000"/>
          <w:sz w:val="28"/>
        </w:rPr>
        <w:t>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p>
    <w:bookmarkEnd w:id="70"/>
    <w:bookmarkStart w:name="z77" w:id="71"/>
    <w:p>
      <w:pPr>
        <w:spacing w:after="0"/>
        <w:ind w:left="0"/>
        <w:jc w:val="both"/>
      </w:pPr>
      <w:r>
        <w:rPr>
          <w:rFonts w:ascii="Times New Roman"/>
          <w:b w:val="false"/>
          <w:i w:val="false"/>
          <w:color w:val="000000"/>
          <w:sz w:val="28"/>
        </w:rPr>
        <w:t>
      құзыреті шегінде темекі бұйымдарын өндірушілерге темекі бұйымдарының өндірісі мен айналымын мемлекеттік реттеуді жүзеге асыру үшін қажетті мәліметтерді беру туралы сұрау салуды жолдау;</w:t>
      </w:r>
    </w:p>
    <w:bookmarkEnd w:id="71"/>
    <w:bookmarkStart w:name="z78" w:id="72"/>
    <w:p>
      <w:pPr>
        <w:spacing w:after="0"/>
        <w:ind w:left="0"/>
        <w:jc w:val="both"/>
      </w:pPr>
      <w:r>
        <w:rPr>
          <w:rFonts w:ascii="Times New Roman"/>
          <w:b w:val="false"/>
          <w:i w:val="false"/>
          <w:color w:val="000000"/>
          <w:sz w:val="28"/>
        </w:rPr>
        <w:t>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72"/>
    <w:bookmarkStart w:name="z79" w:id="73"/>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bookmarkEnd w:id="73"/>
    <w:bookmarkStart w:name="z80" w:id="74"/>
    <w:p>
      <w:pPr>
        <w:spacing w:after="0"/>
        <w:ind w:left="0"/>
        <w:jc w:val="both"/>
      </w:pPr>
      <w:r>
        <w:rPr>
          <w:rFonts w:ascii="Times New Roman"/>
          <w:b w:val="false"/>
          <w:i w:val="false"/>
          <w:color w:val="000000"/>
          <w:sz w:val="28"/>
        </w:rPr>
        <w:t>
      бюджеттік өтінім Қазақстан Республикасы бюджет заңнамасының талаптарына сәйкес келмеген кезде оны бюджеттік бағдарламаның әкімшісіне қараусыз қайтару;</w:t>
      </w:r>
    </w:p>
    <w:bookmarkEnd w:id="74"/>
    <w:bookmarkStart w:name="z81" w:id="75"/>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75"/>
    <w:bookmarkStart w:name="z82" w:id="76"/>
    <w:p>
      <w:pPr>
        <w:spacing w:after="0"/>
        <w:ind w:left="0"/>
        <w:jc w:val="both"/>
      </w:pPr>
      <w:r>
        <w:rPr>
          <w:rFonts w:ascii="Times New Roman"/>
          <w:b w:val="false"/>
          <w:i w:val="false"/>
          <w:color w:val="000000"/>
          <w:sz w:val="28"/>
        </w:rPr>
        <w:t>
      15. Функциялары:</w:t>
      </w:r>
    </w:p>
    <w:bookmarkEnd w:id="76"/>
    <w:bookmarkStart w:name="z83" w:id="77"/>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есепке алу,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борышты басқару саласындағы мемлекеттік саясатты қалыптастыру және іске асыру, өз құзыреті шегінде мемлекеттік-жекешелік әріптестік, мемлекеттік сатып алу, квазимемлекеттік сектордың жекелеген субъектілерінің сатып алуы саласындағы мемлекеттік саясатты іске асыру, оңалту және банкроттық саласындағы мемлекеттік реттеу (банктерді, сақтандыру (қайта сақтандыру) ұйымдарын және жинақтаушы зейнетақы қорларын қоспағанда),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bookmarkEnd w:id="77"/>
    <w:bookmarkStart w:name="z84" w:id="78"/>
    <w:p>
      <w:pPr>
        <w:spacing w:after="0"/>
        <w:ind w:left="0"/>
        <w:jc w:val="both"/>
      </w:pPr>
      <w:r>
        <w:rPr>
          <w:rFonts w:ascii="Times New Roman"/>
          <w:b w:val="false"/>
          <w:i w:val="false"/>
          <w:color w:val="000000"/>
          <w:sz w:val="28"/>
        </w:rPr>
        <w:t>
      2) Қазақстан Республикасының Ұлттық Банкіне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мониторингтеу саласындағы басшылық жасау;</w:t>
      </w:r>
    </w:p>
    <w:bookmarkEnd w:id="78"/>
    <w:bookmarkStart w:name="z85" w:id="79"/>
    <w:p>
      <w:pPr>
        <w:spacing w:after="0"/>
        <w:ind w:left="0"/>
        <w:jc w:val="both"/>
      </w:pPr>
      <w:r>
        <w:rPr>
          <w:rFonts w:ascii="Times New Roman"/>
          <w:b w:val="false"/>
          <w:i w:val="false"/>
          <w:color w:val="000000"/>
          <w:sz w:val="28"/>
        </w:rPr>
        <w:t>
      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p>
    <w:bookmarkEnd w:id="79"/>
    <w:bookmarkStart w:name="z86" w:id="80"/>
    <w:p>
      <w:pPr>
        <w:spacing w:after="0"/>
        <w:ind w:left="0"/>
        <w:jc w:val="both"/>
      </w:pPr>
      <w:r>
        <w:rPr>
          <w:rFonts w:ascii="Times New Roman"/>
          <w:b w:val="false"/>
          <w:i w:val="false"/>
          <w:color w:val="000000"/>
          <w:sz w:val="28"/>
        </w:rPr>
        <w:t>
      4)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бюджетке, Ұлттық қорға түсетін түсімдерді болжауға қатысу;</w:t>
      </w:r>
    </w:p>
    <w:bookmarkEnd w:id="80"/>
    <w:bookmarkStart w:name="z87" w:id="81"/>
    <w:p>
      <w:pPr>
        <w:spacing w:after="0"/>
        <w:ind w:left="0"/>
        <w:jc w:val="both"/>
      </w:pPr>
      <w:r>
        <w:rPr>
          <w:rFonts w:ascii="Times New Roman"/>
          <w:b w:val="false"/>
          <w:i w:val="false"/>
          <w:color w:val="000000"/>
          <w:sz w:val="28"/>
        </w:rPr>
        <w:t>
      5) Министрліктің құзыретіне кіретін мәселелер бойынша халықаралық ынтымақтастық;</w:t>
      </w:r>
    </w:p>
    <w:bookmarkEnd w:id="81"/>
    <w:bookmarkStart w:name="z88" w:id="82"/>
    <w:p>
      <w:pPr>
        <w:spacing w:after="0"/>
        <w:ind w:left="0"/>
        <w:jc w:val="both"/>
      </w:pPr>
      <w:r>
        <w:rPr>
          <w:rFonts w:ascii="Times New Roman"/>
          <w:b w:val="false"/>
          <w:i w:val="false"/>
          <w:color w:val="000000"/>
          <w:sz w:val="28"/>
        </w:rPr>
        <w:t>
      6) мемлекеттік сатып алу, квазимемлекеттік сектордың жекелеген субъектілерінің сатып алуы, республикалық және жергілікті бюджеттердің атқарылуы, бухгалтерлік және бюджеттік есепке алу, аудиторлық қызмет, ішкі мемлекеттік аудит және қаржылық бақылау, қаржылық және бюджеттік есептілік саласындағы салааралық үйлестіру және әдіснамалық басшылық жасау;</w:t>
      </w:r>
    </w:p>
    <w:bookmarkEnd w:id="82"/>
    <w:bookmarkStart w:name="z89" w:id="83"/>
    <w:p>
      <w:pPr>
        <w:spacing w:after="0"/>
        <w:ind w:left="0"/>
        <w:jc w:val="both"/>
      </w:pPr>
      <w:r>
        <w:rPr>
          <w:rFonts w:ascii="Times New Roman"/>
          <w:b w:val="false"/>
          <w:i w:val="false"/>
          <w:color w:val="000000"/>
          <w:sz w:val="28"/>
        </w:rPr>
        <w:t>
      7) Министрліктің құзыреті шегінде құқықтық актілерді әзірлеу және қабылдау;</w:t>
      </w:r>
    </w:p>
    <w:bookmarkEnd w:id="83"/>
    <w:bookmarkStart w:name="z90" w:id="84"/>
    <w:p>
      <w:pPr>
        <w:spacing w:after="0"/>
        <w:ind w:left="0"/>
        <w:jc w:val="both"/>
      </w:pP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бюджеттің атқарылуы жөніндегі қызметін үйлестіру;</w:t>
      </w:r>
    </w:p>
    <w:bookmarkEnd w:id="84"/>
    <w:bookmarkStart w:name="z91" w:id="85"/>
    <w:p>
      <w:pPr>
        <w:spacing w:after="0"/>
        <w:ind w:left="0"/>
        <w:jc w:val="both"/>
      </w:pPr>
      <w:r>
        <w:rPr>
          <w:rFonts w:ascii="Times New Roman"/>
          <w:b w:val="false"/>
          <w:i w:val="false"/>
          <w:color w:val="000000"/>
          <w:sz w:val="28"/>
        </w:rPr>
        <w:t>
      9) Қазақстан Республикасы Ұлттық қорының түсімдері және оны пайдалану туралы есеп жасау;</w:t>
      </w:r>
    </w:p>
    <w:bookmarkEnd w:id="85"/>
    <w:bookmarkStart w:name="z92" w:id="86"/>
    <w:p>
      <w:pPr>
        <w:spacing w:after="0"/>
        <w:ind w:left="0"/>
        <w:jc w:val="both"/>
      </w:pPr>
      <w:r>
        <w:rPr>
          <w:rFonts w:ascii="Times New Roman"/>
          <w:b w:val="false"/>
          <w:i w:val="false"/>
          <w:color w:val="000000"/>
          <w:sz w:val="28"/>
        </w:rPr>
        <w:t>
      10) бюджеттің атқарылуы туралы талдамалық ақпарат дайындау;</w:t>
      </w:r>
    </w:p>
    <w:bookmarkEnd w:id="86"/>
    <w:bookmarkStart w:name="z93" w:id="87"/>
    <w:p>
      <w:pPr>
        <w:spacing w:after="0"/>
        <w:ind w:left="0"/>
        <w:jc w:val="both"/>
      </w:pPr>
      <w:r>
        <w:rPr>
          <w:rFonts w:ascii="Times New Roman"/>
          <w:b w:val="false"/>
          <w:i w:val="false"/>
          <w:color w:val="000000"/>
          <w:sz w:val="28"/>
        </w:rPr>
        <w:t>
      11) Қазақстан Республикасы Ұлттық қорының жыл сайынғы аудитін жүргізуді ұйымдастыру;</w:t>
      </w:r>
    </w:p>
    <w:bookmarkEnd w:id="87"/>
    <w:bookmarkStart w:name="z94" w:id="88"/>
    <w:p>
      <w:pPr>
        <w:spacing w:after="0"/>
        <w:ind w:left="0"/>
        <w:jc w:val="both"/>
      </w:pPr>
      <w:r>
        <w:rPr>
          <w:rFonts w:ascii="Times New Roman"/>
          <w:b w:val="false"/>
          <w:i w:val="false"/>
          <w:color w:val="000000"/>
          <w:sz w:val="28"/>
        </w:rPr>
        <w:t>
      12) Қазақстан Республикасы Үкіметінің резервінен қаражат бөлу туралы өтінішхаттарға қорытындылар беру;</w:t>
      </w:r>
    </w:p>
    <w:bookmarkEnd w:id="88"/>
    <w:bookmarkStart w:name="z95" w:id="89"/>
    <w:p>
      <w:pPr>
        <w:spacing w:after="0"/>
        <w:ind w:left="0"/>
        <w:jc w:val="both"/>
      </w:pPr>
      <w:r>
        <w:rPr>
          <w:rFonts w:ascii="Times New Roman"/>
          <w:b w:val="false"/>
          <w:i w:val="false"/>
          <w:color w:val="000000"/>
          <w:sz w:val="28"/>
        </w:rPr>
        <w:t>
      13) Республикалық бюджеттің атқарылуын бақылау жөніндегі есеп комитетімен бірлесіп, мемлекеттік аудиттің және қаржылық бақылаудың рәсімдік стандарттарын әзірлеу және бекіту;</w:t>
      </w:r>
    </w:p>
    <w:bookmarkEnd w:id="89"/>
    <w:bookmarkStart w:name="z96" w:id="90"/>
    <w:p>
      <w:pPr>
        <w:spacing w:after="0"/>
        <w:ind w:left="0"/>
        <w:jc w:val="both"/>
      </w:pPr>
      <w:r>
        <w:rPr>
          <w:rFonts w:ascii="Times New Roman"/>
          <w:b w:val="false"/>
          <w:i w:val="false"/>
          <w:color w:val="000000"/>
          <w:sz w:val="28"/>
        </w:rPr>
        <w:t>
      14) Республикалық бюджеттің атқарылуын бақылау жөніндегі есеп комитетімен келісу бойынша ішкі мемлекеттік аудиттің және қаржылық бақылаудың рәсімдік стандарттарын әзірлеу және бекіту;</w:t>
      </w:r>
    </w:p>
    <w:bookmarkEnd w:id="90"/>
    <w:bookmarkStart w:name="z97" w:id="91"/>
    <w:p>
      <w:pPr>
        <w:spacing w:after="0"/>
        <w:ind w:left="0"/>
        <w:jc w:val="both"/>
      </w:pPr>
      <w:r>
        <w:rPr>
          <w:rFonts w:ascii="Times New Roman"/>
          <w:b w:val="false"/>
          <w:i w:val="false"/>
          <w:color w:val="000000"/>
          <w:sz w:val="28"/>
        </w:rPr>
        <w:t>
      15) Республикалық бюджеттің атқарылуын бақылау жөніндегі есеп комитетімен келісу бойынша ішкі мемлекеттік аудит және қаржылық бақылау жүргізу қағидаларын әзірлеу және бекіту;</w:t>
      </w:r>
    </w:p>
    <w:bookmarkEnd w:id="91"/>
    <w:bookmarkStart w:name="z98" w:id="92"/>
    <w:p>
      <w:pPr>
        <w:spacing w:after="0"/>
        <w:ind w:left="0"/>
        <w:jc w:val="both"/>
      </w:pPr>
      <w:r>
        <w:rPr>
          <w:rFonts w:ascii="Times New Roman"/>
          <w:b w:val="false"/>
          <w:i w:val="false"/>
          <w:color w:val="000000"/>
          <w:sz w:val="28"/>
        </w:rPr>
        <w:t>
      16) бағалау стандарттары мен бағалау қызметі саласындағы өзге де нормативтік құқықтық актілерді әзiрлеу және бекіту;</w:t>
      </w:r>
    </w:p>
    <w:bookmarkEnd w:id="92"/>
    <w:bookmarkStart w:name="z99" w:id="93"/>
    <w:p>
      <w:pPr>
        <w:spacing w:after="0"/>
        <w:ind w:left="0"/>
        <w:jc w:val="both"/>
      </w:pPr>
      <w:r>
        <w:rPr>
          <w:rFonts w:ascii="Times New Roman"/>
          <w:b w:val="false"/>
          <w:i w:val="false"/>
          <w:color w:val="000000"/>
          <w:sz w:val="28"/>
        </w:rPr>
        <w:t>
      17) бағалау туралы есептің нысаны мен мазмұнына қойылатын талаптарды әзірлеу және бекіту;</w:t>
      </w:r>
    </w:p>
    <w:bookmarkEnd w:id="93"/>
    <w:bookmarkStart w:name="z100" w:id="94"/>
    <w:p>
      <w:pPr>
        <w:spacing w:after="0"/>
        <w:ind w:left="0"/>
        <w:jc w:val="both"/>
      </w:pPr>
      <w:r>
        <w:rPr>
          <w:rFonts w:ascii="Times New Roman"/>
          <w:b w:val="false"/>
          <w:i w:val="false"/>
          <w:color w:val="000000"/>
          <w:sz w:val="28"/>
        </w:rPr>
        <w:t>
      18) бағалау туралы есепке сараптама жүргізу қағидаларын, сараптамалық қорытындыға және оны бекіту тәртібіне қойылатын талаптарды әзірлеу және бекіту;</w:t>
      </w:r>
    </w:p>
    <w:bookmarkEnd w:id="94"/>
    <w:bookmarkStart w:name="z101" w:id="95"/>
    <w:p>
      <w:pPr>
        <w:spacing w:after="0"/>
        <w:ind w:left="0"/>
        <w:jc w:val="both"/>
      </w:pPr>
      <w:r>
        <w:rPr>
          <w:rFonts w:ascii="Times New Roman"/>
          <w:b w:val="false"/>
          <w:i w:val="false"/>
          <w:color w:val="000000"/>
          <w:sz w:val="28"/>
        </w:rPr>
        <w:t>
      19) бюджеттік кредиттер беру, оларға қызмет көрсету, оның нысаналы пайдаланылуын бақылау және қайтарылуын қамтамасыз ету;</w:t>
      </w:r>
    </w:p>
    <w:bookmarkEnd w:id="95"/>
    <w:bookmarkStart w:name="z102" w:id="96"/>
    <w:p>
      <w:pPr>
        <w:spacing w:after="0"/>
        <w:ind w:left="0"/>
        <w:jc w:val="both"/>
      </w:pPr>
      <w:r>
        <w:rPr>
          <w:rFonts w:ascii="Times New Roman"/>
          <w:b w:val="false"/>
          <w:i w:val="false"/>
          <w:color w:val="000000"/>
          <w:sz w:val="28"/>
        </w:rPr>
        <w:t>
      20)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w:t>
      </w:r>
    </w:p>
    <w:bookmarkEnd w:id="96"/>
    <w:bookmarkStart w:name="z103" w:id="97"/>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ұсыну;</w:t>
      </w:r>
    </w:p>
    <w:bookmarkEnd w:id="97"/>
    <w:bookmarkStart w:name="z104" w:id="98"/>
    <w:p>
      <w:pPr>
        <w:spacing w:after="0"/>
        <w:ind w:left="0"/>
        <w:jc w:val="both"/>
      </w:pPr>
      <w:r>
        <w:rPr>
          <w:rFonts w:ascii="Times New Roman"/>
          <w:b w:val="false"/>
          <w:i w:val="false"/>
          <w:color w:val="000000"/>
          <w:sz w:val="28"/>
        </w:rPr>
        <w:t>
      22) мемлекеттік қаржы статистикасын жүргізу;</w:t>
      </w:r>
    </w:p>
    <w:bookmarkEnd w:id="98"/>
    <w:bookmarkStart w:name="z105" w:id="99"/>
    <w:p>
      <w:pPr>
        <w:spacing w:after="0"/>
        <w:ind w:left="0"/>
        <w:jc w:val="both"/>
      </w:pPr>
      <w:r>
        <w:rPr>
          <w:rFonts w:ascii="Times New Roman"/>
          <w:b w:val="false"/>
          <w:i w:val="false"/>
          <w:color w:val="000000"/>
          <w:sz w:val="28"/>
        </w:rPr>
        <w:t>
      23) 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түсуі мен жұмсалуы туралы есептер жасау;</w:t>
      </w:r>
    </w:p>
    <w:bookmarkEnd w:id="99"/>
    <w:bookmarkStart w:name="z106" w:id="100"/>
    <w:p>
      <w:pPr>
        <w:spacing w:after="0"/>
        <w:ind w:left="0"/>
        <w:jc w:val="both"/>
      </w:pPr>
      <w:r>
        <w:rPr>
          <w:rFonts w:ascii="Times New Roman"/>
          <w:b w:val="false"/>
          <w:i w:val="false"/>
          <w:color w:val="000000"/>
          <w:sz w:val="28"/>
        </w:rPr>
        <w:t>
      24) мемлекеттік және жергілікті бюджеттердің кредиторлық және дебиторлық берешектері туралы есептер жасау;</w:t>
      </w:r>
    </w:p>
    <w:bookmarkEnd w:id="100"/>
    <w:bookmarkStart w:name="z107" w:id="101"/>
    <w:p>
      <w:pPr>
        <w:spacing w:after="0"/>
        <w:ind w:left="0"/>
        <w:jc w:val="both"/>
      </w:pPr>
      <w:r>
        <w:rPr>
          <w:rFonts w:ascii="Times New Roman"/>
          <w:b w:val="false"/>
          <w:i w:val="false"/>
          <w:color w:val="000000"/>
          <w:sz w:val="28"/>
        </w:rPr>
        <w:t>
      25) мемлекет кепілгерлігі шартын жазбаша нысанда жасасу арқылы Қазақстан Республикасы Үкіметінің шешімі бойынша мемлекет кепілгерліктерін беру;</w:t>
      </w:r>
    </w:p>
    <w:bookmarkEnd w:id="101"/>
    <w:bookmarkStart w:name="z108" w:id="102"/>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экспортты қолдау жөнінде мемлекеттік кепілдіктер беру;</w:t>
      </w:r>
    </w:p>
    <w:bookmarkEnd w:id="102"/>
    <w:bookmarkStart w:name="z109" w:id="103"/>
    <w:p>
      <w:pPr>
        <w:spacing w:after="0"/>
        <w:ind w:left="0"/>
        <w:jc w:val="both"/>
      </w:pPr>
      <w:r>
        <w:rPr>
          <w:rFonts w:ascii="Times New Roman"/>
          <w:b w:val="false"/>
          <w:i w:val="false"/>
          <w:color w:val="000000"/>
          <w:sz w:val="28"/>
        </w:rPr>
        <w:t>
      27) мемлекеттік-жекешелік әріптестік шарттары бойынша мемлекеттік кепілдіктер мен мемлекет кепілгерліктерінің шарттарын жасасу;</w:t>
      </w:r>
    </w:p>
    <w:bookmarkEnd w:id="103"/>
    <w:bookmarkStart w:name="z110" w:id="104"/>
    <w:p>
      <w:pPr>
        <w:spacing w:after="0"/>
        <w:ind w:left="0"/>
        <w:jc w:val="both"/>
      </w:pPr>
      <w:r>
        <w:rPr>
          <w:rFonts w:ascii="Times New Roman"/>
          <w:b w:val="false"/>
          <w:i w:val="false"/>
          <w:color w:val="000000"/>
          <w:sz w:val="28"/>
        </w:rPr>
        <w:t>
      28) мемлекеттік-жекешелік әріптестік шарттары бойынша берілген мемлекеттік кепілдіктер мен мемлекет кепілгерліктерінің тізілімін жүргізу;</w:t>
      </w:r>
    </w:p>
    <w:bookmarkEnd w:id="104"/>
    <w:bookmarkStart w:name="z111" w:id="105"/>
    <w:p>
      <w:pPr>
        <w:spacing w:after="0"/>
        <w:ind w:left="0"/>
        <w:jc w:val="both"/>
      </w:pPr>
      <w:r>
        <w:rPr>
          <w:rFonts w:ascii="Times New Roman"/>
          <w:b w:val="false"/>
          <w:i w:val="false"/>
          <w:color w:val="000000"/>
          <w:sz w:val="28"/>
        </w:rPr>
        <w:t>
      29) мемлекеттік-жекешелік әріптестік шарттары бойынша мемлекеттің қаржылық міндеттемелерін қабылдауды және орындауды есепке алуды жүзеге асыру;</w:t>
      </w:r>
    </w:p>
    <w:bookmarkEnd w:id="105"/>
    <w:bookmarkStart w:name="z112" w:id="106"/>
    <w:p>
      <w:pPr>
        <w:spacing w:after="0"/>
        <w:ind w:left="0"/>
        <w:jc w:val="both"/>
      </w:pPr>
      <w:r>
        <w:rPr>
          <w:rFonts w:ascii="Times New Roman"/>
          <w:b w:val="false"/>
          <w:i w:val="false"/>
          <w:color w:val="000000"/>
          <w:sz w:val="28"/>
        </w:rPr>
        <w:t>
      30) Қазақстан Республикасы резиденттерінің өздері алған мемлекеттік емес қарыздар бойынша міндеттемелерді орындауын қамтамасыз ету;</w:t>
      </w:r>
    </w:p>
    <w:bookmarkEnd w:id="106"/>
    <w:bookmarkStart w:name="z113" w:id="107"/>
    <w:p>
      <w:pPr>
        <w:spacing w:after="0"/>
        <w:ind w:left="0"/>
        <w:jc w:val="both"/>
      </w:pPr>
      <w:r>
        <w:rPr>
          <w:rFonts w:ascii="Times New Roman"/>
          <w:b w:val="false"/>
          <w:i w:val="false"/>
          <w:color w:val="000000"/>
          <w:sz w:val="28"/>
        </w:rPr>
        <w:t>
      31) уәкілетті мемлекеттік органдардың, Қазақстан Республикасы Ұлттық Банкінің, қаржы нарығын және қаржы ұйымдарын реттеу, бақылау мен қадағалау жөніндегі уәкілетті органның, жергілікті атқарушы органдардың, ұйымдар мен уәкілетті тұлғалардың мемлекеттік кірістер органдарына мәліметтерді ұсыну тәртібін, мерзімдерін және нысандарын әзірлеу және бекіту;</w:t>
      </w:r>
    </w:p>
    <w:bookmarkEnd w:id="107"/>
    <w:bookmarkStart w:name="z114" w:id="108"/>
    <w:p>
      <w:pPr>
        <w:spacing w:after="0"/>
        <w:ind w:left="0"/>
        <w:jc w:val="both"/>
      </w:pPr>
      <w:r>
        <w:rPr>
          <w:rFonts w:ascii="Times New Roman"/>
          <w:b w:val="false"/>
          <w:i w:val="false"/>
          <w:color w:val="000000"/>
          <w:sz w:val="28"/>
        </w:rPr>
        <w:t>
      32) бюджеттік мониторингті жүзеге асыру және оны жүргізу бойынша жалпы әдіснамалық және әдістемелік басшылықты қамтамасыз ету;</w:t>
      </w:r>
    </w:p>
    <w:bookmarkEnd w:id="108"/>
    <w:bookmarkStart w:name="z115" w:id="109"/>
    <w:p>
      <w:pPr>
        <w:spacing w:after="0"/>
        <w:ind w:left="0"/>
        <w:jc w:val="both"/>
      </w:pPr>
      <w:r>
        <w:rPr>
          <w:rFonts w:ascii="Times New Roman"/>
          <w:b w:val="false"/>
          <w:i w:val="false"/>
          <w:color w:val="000000"/>
          <w:sz w:val="28"/>
        </w:rPr>
        <w:t>
      33) мемлекеттік қарыздар мен мемлекеттік борышты, мемлекет кепілдік берген борышты және мемлекет кепілгерліктері бойынша борышты, сондай-ақ мемлекеттің өз кепілдіктері мен кепілгерліктері бойынша міндеттемелерді орындауына байланысты туындаған мемлекет талаптарын алу, пайдалану, өтеу және оларға қызмет көрсету мониторингі;</w:t>
      </w:r>
    </w:p>
    <w:bookmarkEnd w:id="109"/>
    <w:bookmarkStart w:name="z116" w:id="110"/>
    <w:p>
      <w:pPr>
        <w:spacing w:after="0"/>
        <w:ind w:left="0"/>
        <w:jc w:val="both"/>
      </w:pPr>
      <w:r>
        <w:rPr>
          <w:rFonts w:ascii="Times New Roman"/>
          <w:b w:val="false"/>
          <w:i w:val="false"/>
          <w:color w:val="000000"/>
          <w:sz w:val="28"/>
        </w:rPr>
        <w:t>
      34) экспортты қолдау жөніндегі мемлекет кепілдік берген міндеттемелердің, мемлекеттік және мемлекет кепілдік берген борыштың, мемлекет кепілгерліктері бойынша борыштың мониторингі және оны басқару;</w:t>
      </w:r>
    </w:p>
    <w:bookmarkEnd w:id="110"/>
    <w:bookmarkStart w:name="z117" w:id="111"/>
    <w:p>
      <w:pPr>
        <w:spacing w:after="0"/>
        <w:ind w:left="0"/>
        <w:jc w:val="both"/>
      </w:pPr>
      <w:r>
        <w:rPr>
          <w:rFonts w:ascii="Times New Roman"/>
          <w:b w:val="false"/>
          <w:i w:val="false"/>
          <w:color w:val="000000"/>
          <w:sz w:val="28"/>
        </w:rPr>
        <w:t>
      35)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келісу;</w:t>
      </w:r>
    </w:p>
    <w:bookmarkEnd w:id="111"/>
    <w:bookmarkStart w:name="z118" w:id="112"/>
    <w:p>
      <w:pPr>
        <w:spacing w:after="0"/>
        <w:ind w:left="0"/>
        <w:jc w:val="both"/>
      </w:pPr>
      <w:r>
        <w:rPr>
          <w:rFonts w:ascii="Times New Roman"/>
          <w:b w:val="false"/>
          <w:i w:val="false"/>
          <w:color w:val="000000"/>
          <w:sz w:val="28"/>
        </w:rPr>
        <w:t>
      36) мемлекеттік жоспарлау жөніндегі орталық уәкілетті органмен келісу бойынша экспортты қолдау бойынша Қазақстан Республикасының мемлекеттік кепілдігін беру тәртібін айқындау;</w:t>
      </w:r>
    </w:p>
    <w:bookmarkEnd w:id="112"/>
    <w:bookmarkStart w:name="z119" w:id="113"/>
    <w:p>
      <w:pPr>
        <w:spacing w:after="0"/>
        <w:ind w:left="0"/>
        <w:jc w:val="both"/>
      </w:pPr>
      <w:r>
        <w:rPr>
          <w:rFonts w:ascii="Times New Roman"/>
          <w:b w:val="false"/>
          <w:i w:val="false"/>
          <w:color w:val="000000"/>
          <w:sz w:val="28"/>
        </w:rPr>
        <w:t>
      37) мемлекеттік эмиссиялық бағалы қағаздардың әрбір шығарылымының көлемдерін, мерзімдерін және шарттарын айқындау;</w:t>
      </w:r>
    </w:p>
    <w:bookmarkEnd w:id="113"/>
    <w:bookmarkStart w:name="z120" w:id="114"/>
    <w:p>
      <w:pPr>
        <w:spacing w:after="0"/>
        <w:ind w:left="0"/>
        <w:jc w:val="both"/>
      </w:pPr>
      <w:r>
        <w:rPr>
          <w:rFonts w:ascii="Times New Roman"/>
          <w:b w:val="false"/>
          <w:i w:val="false"/>
          <w:color w:val="000000"/>
          <w:sz w:val="28"/>
        </w:rPr>
        <w:t>
      38) экономика саласындағы келеңсіз процестердің алдын алу және оларды жою жөнінде ұсыныстар әзірлеу және Қазақстан Республикасының Үкіметіне ұсыну;</w:t>
      </w:r>
    </w:p>
    <w:bookmarkEnd w:id="114"/>
    <w:bookmarkStart w:name="z121" w:id="115"/>
    <w:p>
      <w:pPr>
        <w:spacing w:after="0"/>
        <w:ind w:left="0"/>
        <w:jc w:val="both"/>
      </w:pPr>
      <w:r>
        <w:rPr>
          <w:rFonts w:ascii="Times New Roman"/>
          <w:b w:val="false"/>
          <w:i w:val="false"/>
          <w:color w:val="000000"/>
          <w:sz w:val="28"/>
        </w:rPr>
        <w:t>
      39) жария мүдделі ұйымдардың қаржылық есептілікті депозитарийге тапсыру тәртібін әзірлеу және бекіту;</w:t>
      </w:r>
    </w:p>
    <w:bookmarkEnd w:id="115"/>
    <w:bookmarkStart w:name="z122" w:id="116"/>
    <w:p>
      <w:pPr>
        <w:spacing w:after="0"/>
        <w:ind w:left="0"/>
        <w:jc w:val="both"/>
      </w:pPr>
      <w:r>
        <w:rPr>
          <w:rFonts w:ascii="Times New Roman"/>
          <w:b w:val="false"/>
          <w:i w:val="false"/>
          <w:color w:val="000000"/>
          <w:sz w:val="28"/>
        </w:rPr>
        <w:t>
      40) рұқсаттар және хабарламалар саласындағы уәкілетті органмен және ақпараттандыру саласындағы уәкілетті органмен келісу бойынша кәсіби аудиторлық ұйымды, бухгалтерлердің кәсіби ұйымын, бухгалтерлерді кәсіби сертификаттау жөніндегі ұйымды аккредиттеу туралы куәліктердің нысандарын әзірлеу және бекіту;</w:t>
      </w:r>
    </w:p>
    <w:bookmarkEnd w:id="116"/>
    <w:bookmarkStart w:name="z123" w:id="117"/>
    <w:p>
      <w:pPr>
        <w:spacing w:after="0"/>
        <w:ind w:left="0"/>
        <w:jc w:val="both"/>
      </w:pPr>
      <w:r>
        <w:rPr>
          <w:rFonts w:ascii="Times New Roman"/>
          <w:b w:val="false"/>
          <w:i w:val="false"/>
          <w:color w:val="000000"/>
          <w:sz w:val="28"/>
        </w:rPr>
        <w:t>
      41) мемлекеттік мекемелер үшін есеп саясатын әзірлеу және бекіту;</w:t>
      </w:r>
    </w:p>
    <w:bookmarkEnd w:id="117"/>
    <w:bookmarkStart w:name="z124" w:id="118"/>
    <w:p>
      <w:pPr>
        <w:spacing w:after="0"/>
        <w:ind w:left="0"/>
        <w:jc w:val="both"/>
      </w:pPr>
      <w:r>
        <w:rPr>
          <w:rFonts w:ascii="Times New Roman"/>
          <w:b w:val="false"/>
          <w:i w:val="false"/>
          <w:color w:val="000000"/>
          <w:sz w:val="28"/>
        </w:rPr>
        <w:t>
      42) мемлекеттік мекемелердің бухгалтерлік есеп шоттарының жоспарын әзірлеу және бекіту;</w:t>
      </w:r>
    </w:p>
    <w:bookmarkEnd w:id="118"/>
    <w:bookmarkStart w:name="z125" w:id="119"/>
    <w:p>
      <w:pPr>
        <w:spacing w:after="0"/>
        <w:ind w:left="0"/>
        <w:jc w:val="both"/>
      </w:pPr>
      <w:r>
        <w:rPr>
          <w:rFonts w:ascii="Times New Roman"/>
          <w:b w:val="false"/>
          <w:i w:val="false"/>
          <w:color w:val="000000"/>
          <w:sz w:val="28"/>
        </w:rPr>
        <w:t>
      43) шоттардың бірыңғай жоспарын әзірлеу және бекіту;</w:t>
      </w:r>
    </w:p>
    <w:bookmarkEnd w:id="119"/>
    <w:bookmarkStart w:name="z126" w:id="120"/>
    <w:p>
      <w:pPr>
        <w:spacing w:after="0"/>
        <w:ind w:left="0"/>
        <w:jc w:val="both"/>
      </w:pPr>
      <w:r>
        <w:rPr>
          <w:rFonts w:ascii="Times New Roman"/>
          <w:b w:val="false"/>
          <w:i w:val="false"/>
          <w:color w:val="000000"/>
          <w:sz w:val="28"/>
        </w:rPr>
        <w:t>
      44) берешектің жай-күйі туралы қаржылық есептілікті жасау және ұсыну тәртібін айқындау;</w:t>
      </w:r>
    </w:p>
    <w:bookmarkEnd w:id="120"/>
    <w:bookmarkStart w:name="z127" w:id="121"/>
    <w:p>
      <w:pPr>
        <w:spacing w:after="0"/>
        <w:ind w:left="0"/>
        <w:jc w:val="both"/>
      </w:pPr>
      <w:r>
        <w:rPr>
          <w:rFonts w:ascii="Times New Roman"/>
          <w:b w:val="false"/>
          <w:i w:val="false"/>
          <w:color w:val="000000"/>
          <w:sz w:val="28"/>
        </w:rPr>
        <w:t>
      45) жосықсыз бағалаушылардың тізілімін жүргізу;</w:t>
      </w:r>
    </w:p>
    <w:bookmarkEnd w:id="121"/>
    <w:bookmarkStart w:name="z128" w:id="122"/>
    <w:p>
      <w:pPr>
        <w:spacing w:after="0"/>
        <w:ind w:left="0"/>
        <w:jc w:val="both"/>
      </w:pPr>
      <w:r>
        <w:rPr>
          <w:rFonts w:ascii="Times New Roman"/>
          <w:b w:val="false"/>
          <w:i w:val="false"/>
          <w:color w:val="000000"/>
          <w:sz w:val="28"/>
        </w:rPr>
        <w:t>
      46) мемлекеттік мекемелерде бухгалтерлік есеп жүргізу тәртібін әзірлеу және бекіту;</w:t>
      </w:r>
    </w:p>
    <w:bookmarkEnd w:id="122"/>
    <w:bookmarkStart w:name="z129" w:id="123"/>
    <w:p>
      <w:pPr>
        <w:spacing w:after="0"/>
        <w:ind w:left="0"/>
        <w:jc w:val="both"/>
      </w:pPr>
      <w:r>
        <w:rPr>
          <w:rFonts w:ascii="Times New Roman"/>
          <w:b w:val="false"/>
          <w:i w:val="false"/>
          <w:color w:val="000000"/>
          <w:sz w:val="28"/>
        </w:rPr>
        <w:t>
      47) республикалық бюджеттің, облыс бюджетінің, республикалық маңызы бар қалалар, астана бюджеттерінің атқарылуы туралы жылдық шоғырландырылған қаржылық есептілікте түсімдерді көрсету тәртібін әзірлеу және бекіту;</w:t>
      </w:r>
    </w:p>
    <w:bookmarkEnd w:id="123"/>
    <w:bookmarkStart w:name="z130" w:id="124"/>
    <w:p>
      <w:pPr>
        <w:spacing w:after="0"/>
        <w:ind w:left="0"/>
        <w:jc w:val="both"/>
      </w:pPr>
      <w:r>
        <w:rPr>
          <w:rFonts w:ascii="Times New Roman"/>
          <w:b w:val="false"/>
          <w:i w:val="false"/>
          <w:color w:val="000000"/>
          <w:sz w:val="28"/>
        </w:rPr>
        <w:t>
      48) өз жүйесінің мемлекеттік мекемелерінде олардың қызметінің ерекшелігін ескере отырып, бухгалтерлік есеп бойынша жалпы ережелерді қолдану тәртібі туралы нормативтік құқықтық актілердің жобаларын келісу;</w:t>
      </w:r>
    </w:p>
    <w:bookmarkEnd w:id="124"/>
    <w:bookmarkStart w:name="z131" w:id="125"/>
    <w:p>
      <w:pPr>
        <w:spacing w:after="0"/>
        <w:ind w:left="0"/>
        <w:jc w:val="both"/>
      </w:pPr>
      <w:r>
        <w:rPr>
          <w:rFonts w:ascii="Times New Roman"/>
          <w:b w:val="false"/>
          <w:i w:val="false"/>
          <w:color w:val="000000"/>
          <w:sz w:val="28"/>
        </w:rPr>
        <w:t>
      49)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 лауазымды адамдарын сертификаттау қағидаларын әзірлеу және бекіту;</w:t>
      </w:r>
    </w:p>
    <w:bookmarkEnd w:id="125"/>
    <w:bookmarkStart w:name="z132" w:id="126"/>
    <w:p>
      <w:pPr>
        <w:spacing w:after="0"/>
        <w:ind w:left="0"/>
        <w:jc w:val="both"/>
      </w:pPr>
      <w:r>
        <w:rPr>
          <w:rFonts w:ascii="Times New Roman"/>
          <w:b w:val="false"/>
          <w:i w:val="false"/>
          <w:color w:val="000000"/>
          <w:sz w:val="28"/>
        </w:rPr>
        <w:t>
      50) мемлекеттік мекемелерде түгендеу жүргізу тәртібін әзірлеу және бекіту;</w:t>
      </w:r>
    </w:p>
    <w:bookmarkEnd w:id="126"/>
    <w:bookmarkStart w:name="z133" w:id="127"/>
    <w:p>
      <w:pPr>
        <w:spacing w:after="0"/>
        <w:ind w:left="0"/>
        <w:jc w:val="both"/>
      </w:pPr>
      <w:r>
        <w:rPr>
          <w:rFonts w:ascii="Times New Roman"/>
          <w:b w:val="false"/>
          <w:i w:val="false"/>
          <w:color w:val="000000"/>
          <w:sz w:val="28"/>
        </w:rPr>
        <w:t>
      51) мемлекеттік мекемелер үшін бухгалтерлік құжаттама нысандарының альбомын әзірлеу және бекіту;</w:t>
      </w:r>
    </w:p>
    <w:bookmarkEnd w:id="127"/>
    <w:bookmarkStart w:name="z134" w:id="128"/>
    <w:p>
      <w:pPr>
        <w:spacing w:after="0"/>
        <w:ind w:left="0"/>
        <w:jc w:val="both"/>
      </w:pPr>
      <w:r>
        <w:rPr>
          <w:rFonts w:ascii="Times New Roman"/>
          <w:b w:val="false"/>
          <w:i w:val="false"/>
          <w:color w:val="000000"/>
          <w:sz w:val="28"/>
        </w:rPr>
        <w:t>
      52) қаржылық есептілікті жасау мен ұсынудың нысаны мен тәртібін әзірлеу және бекіту;</w:t>
      </w:r>
    </w:p>
    <w:bookmarkEnd w:id="128"/>
    <w:bookmarkStart w:name="z135" w:id="129"/>
    <w:p>
      <w:pPr>
        <w:spacing w:after="0"/>
        <w:ind w:left="0"/>
        <w:jc w:val="both"/>
      </w:pPr>
      <w:r>
        <w:rPr>
          <w:rFonts w:ascii="Times New Roman"/>
          <w:b w:val="false"/>
          <w:i w:val="false"/>
          <w:color w:val="000000"/>
          <w:sz w:val="28"/>
        </w:rPr>
        <w:t>
      53) бюджеттік бағдарламалар әкімшілері үшін шоғырландырылған қаржылық есептілікті жасау тәртібін әзірлеу және бекіту;</w:t>
      </w:r>
    </w:p>
    <w:bookmarkEnd w:id="129"/>
    <w:bookmarkStart w:name="z136" w:id="130"/>
    <w:p>
      <w:pPr>
        <w:spacing w:after="0"/>
        <w:ind w:left="0"/>
        <w:jc w:val="both"/>
      </w:pPr>
      <w:r>
        <w:rPr>
          <w:rFonts w:ascii="Times New Roman"/>
          <w:b w:val="false"/>
          <w:i w:val="false"/>
          <w:color w:val="000000"/>
          <w:sz w:val="28"/>
        </w:rPr>
        <w:t>
      54) мемлекеттік жоспарлау жөніндегі уәкілетті орган бекітетін республикалық меншікке жататын, орта мерзімді кезеңге концессияға ұсынылатын объектілердің тізбесін келісу;</w:t>
      </w:r>
    </w:p>
    <w:bookmarkEnd w:id="130"/>
    <w:bookmarkStart w:name="z137" w:id="131"/>
    <w:p>
      <w:pPr>
        <w:spacing w:after="0"/>
        <w:ind w:left="0"/>
        <w:jc w:val="both"/>
      </w:pPr>
      <w:r>
        <w:rPr>
          <w:rFonts w:ascii="Times New Roman"/>
          <w:b w:val="false"/>
          <w:i w:val="false"/>
          <w:color w:val="000000"/>
          <w:sz w:val="28"/>
        </w:rPr>
        <w:t>
      55) конкурстық (аукциондық) құжаттаманы және концессия шартының жобасын, оның ішінде республикалық меншікке жататын объектілерге қатысты оларға өзгерістер мен толықтырулар енгізу кезінде келісу;</w:t>
      </w:r>
    </w:p>
    <w:bookmarkEnd w:id="131"/>
    <w:bookmarkStart w:name="z138" w:id="132"/>
    <w:p>
      <w:pPr>
        <w:spacing w:after="0"/>
        <w:ind w:left="0"/>
        <w:jc w:val="both"/>
      </w:pPr>
      <w:r>
        <w:rPr>
          <w:rFonts w:ascii="Times New Roman"/>
          <w:b w:val="false"/>
          <w:i w:val="false"/>
          <w:color w:val="000000"/>
          <w:sz w:val="28"/>
        </w:rPr>
        <w:t>
      56) мемлекеттік меншіктегі концессия объектілерін концессионерге иеленуге және пайдалануға беру тәртібін айқындау;</w:t>
      </w:r>
    </w:p>
    <w:bookmarkEnd w:id="132"/>
    <w:bookmarkStart w:name="z139" w:id="133"/>
    <w:p>
      <w:pPr>
        <w:spacing w:after="0"/>
        <w:ind w:left="0"/>
        <w:jc w:val="both"/>
      </w:pPr>
      <w:r>
        <w:rPr>
          <w:rFonts w:ascii="Times New Roman"/>
          <w:b w:val="false"/>
          <w:i w:val="false"/>
          <w:color w:val="000000"/>
          <w:sz w:val="28"/>
        </w:rPr>
        <w:t>
      57) Ұлттық әл-ауқат қорын және Ұлттық әл-ауқат қоры ұйымдарын қоспағанда, квазимемлекеттік сектордың жекелеген субъектілерінің сатып алу саласында тізілімдерді қалыптастыру және жүргізу қағидаларын әзірлеу және бекіту;</w:t>
      </w:r>
    </w:p>
    <w:bookmarkEnd w:id="133"/>
    <w:bookmarkStart w:name="z140" w:id="134"/>
    <w:p>
      <w:pPr>
        <w:spacing w:after="0"/>
        <w:ind w:left="0"/>
        <w:jc w:val="both"/>
      </w:pPr>
      <w:r>
        <w:rPr>
          <w:rFonts w:ascii="Times New Roman"/>
          <w:b w:val="false"/>
          <w:i w:val="false"/>
          <w:color w:val="000000"/>
          <w:sz w:val="28"/>
        </w:rPr>
        <w:t>
      58) Министрліктің құзыреті шегінде мемлекеттік мүлікті басқару саласындағы нормативтік құқықтық актілерді әзірлеу және бекіту;</w:t>
      </w:r>
    </w:p>
    <w:bookmarkEnd w:id="134"/>
    <w:bookmarkStart w:name="z141" w:id="135"/>
    <w:p>
      <w:pPr>
        <w:spacing w:after="0"/>
        <w:ind w:left="0"/>
        <w:jc w:val="both"/>
      </w:pPr>
      <w:r>
        <w:rPr>
          <w:rFonts w:ascii="Times New Roman"/>
          <w:b w:val="false"/>
          <w:i w:val="false"/>
          <w:color w:val="000000"/>
          <w:sz w:val="28"/>
        </w:rPr>
        <w:t>
      59) қажет болған жағдайда орталық атқарушы органдармен және меншігінде не басқаруында мониторинг объектілері бар тұлғалармен бірлесіп кәсіпорындардың экономикалық тиімділігін арттыруға бағытталған шараларды әзірлеу;</w:t>
      </w:r>
    </w:p>
    <w:bookmarkEnd w:id="135"/>
    <w:bookmarkStart w:name="z142" w:id="136"/>
    <w:p>
      <w:pPr>
        <w:spacing w:after="0"/>
        <w:ind w:left="0"/>
        <w:jc w:val="both"/>
      </w:pPr>
      <w:r>
        <w:rPr>
          <w:rFonts w:ascii="Times New Roman"/>
          <w:b w:val="false"/>
          <w:i w:val="false"/>
          <w:color w:val="000000"/>
          <w:sz w:val="28"/>
        </w:rPr>
        <w:t>
      60) Ұлттық әл-ауқат қорын және Ұлттық әл-ауқат қоры ұйымдарын қоспағанда, квазимемлекеттік сектордың жекелеген субъектілерінің, оның ішінде веб-порталдардың жұмысында техникалық іркілістер туындаған жағдайда, сатып алу веб-порталдарының жұмыс істеу қағидаларын бекіту;</w:t>
      </w:r>
    </w:p>
    <w:bookmarkEnd w:id="136"/>
    <w:bookmarkStart w:name="z143" w:id="137"/>
    <w:p>
      <w:pPr>
        <w:spacing w:after="0"/>
        <w:ind w:left="0"/>
        <w:jc w:val="both"/>
      </w:pPr>
      <w:r>
        <w:rPr>
          <w:rFonts w:ascii="Times New Roman"/>
          <w:b w:val="false"/>
          <w:i w:val="false"/>
          <w:color w:val="000000"/>
          <w:sz w:val="28"/>
        </w:rPr>
        <w:t>
      61) Ұлттық әл-ауқат қорын және Ұлттық әл-ауқат қоры ұйымдарын қоспағанда, квазимемлекеттік сектордың жекелеген субъектілерінің сатып алу веб-порталдарын айқындау;</w:t>
      </w:r>
    </w:p>
    <w:bookmarkEnd w:id="137"/>
    <w:bookmarkStart w:name="z144" w:id="138"/>
    <w:p>
      <w:pPr>
        <w:spacing w:after="0"/>
        <w:ind w:left="0"/>
        <w:jc w:val="both"/>
      </w:pPr>
      <w:r>
        <w:rPr>
          <w:rFonts w:ascii="Times New Roman"/>
          <w:b w:val="false"/>
          <w:i w:val="false"/>
          <w:color w:val="000000"/>
          <w:sz w:val="28"/>
        </w:rPr>
        <w:t>
      62) мемлекеттік сатып алу саласында тізілімдерді қалыптастыру және жүргізу қағидаларын бекіту;</w:t>
      </w:r>
    </w:p>
    <w:bookmarkEnd w:id="138"/>
    <w:bookmarkStart w:name="z145" w:id="139"/>
    <w:p>
      <w:pPr>
        <w:spacing w:after="0"/>
        <w:ind w:left="0"/>
        <w:jc w:val="both"/>
      </w:pPr>
      <w:r>
        <w:rPr>
          <w:rFonts w:ascii="Times New Roman"/>
          <w:b w:val="false"/>
          <w:i w:val="false"/>
          <w:color w:val="000000"/>
          <w:sz w:val="28"/>
        </w:rPr>
        <w:t>
      63) мемлекеттік сатып алу есептілігін жинау, қорыту және талдау қағидаларын, оның ішінде мемлекеттік сатып алу есептілігін қалыптастыру тәртібін бекіту;</w:t>
      </w:r>
    </w:p>
    <w:bookmarkEnd w:id="139"/>
    <w:bookmarkStart w:name="z146" w:id="140"/>
    <w:p>
      <w:pPr>
        <w:spacing w:after="0"/>
        <w:ind w:left="0"/>
        <w:jc w:val="both"/>
      </w:pPr>
      <w:r>
        <w:rPr>
          <w:rFonts w:ascii="Times New Roman"/>
          <w:b w:val="false"/>
          <w:i w:val="false"/>
          <w:color w:val="000000"/>
          <w:sz w:val="28"/>
        </w:rPr>
        <w:t>
      64)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w:t>
      </w:r>
    </w:p>
    <w:bookmarkEnd w:id="140"/>
    <w:bookmarkStart w:name="z147" w:id="141"/>
    <w:p>
      <w:pPr>
        <w:spacing w:after="0"/>
        <w:ind w:left="0"/>
        <w:jc w:val="both"/>
      </w:pPr>
      <w:r>
        <w:rPr>
          <w:rFonts w:ascii="Times New Roman"/>
          <w:b w:val="false"/>
          <w:i w:val="false"/>
          <w:color w:val="000000"/>
          <w:sz w:val="28"/>
        </w:rPr>
        <w:t>
      65) мемлекеттік сатып алу веб-порталын пайдалану қағидаларын бекіту;</w:t>
      </w:r>
    </w:p>
    <w:bookmarkEnd w:id="141"/>
    <w:bookmarkStart w:name="z148" w:id="142"/>
    <w:p>
      <w:pPr>
        <w:spacing w:after="0"/>
        <w:ind w:left="0"/>
        <w:jc w:val="both"/>
      </w:pPr>
      <w:r>
        <w:rPr>
          <w:rFonts w:ascii="Times New Roman"/>
          <w:b w:val="false"/>
          <w:i w:val="false"/>
          <w:color w:val="000000"/>
          <w:sz w:val="28"/>
        </w:rPr>
        <w:t>
      66) Қазақстан Республикасының халықаралық шарттарына сәйкес сатып алынатын тауарлардың, жұмыстардың, көрсетілетін қызметтердің тізбесін әзірлеу;</w:t>
      </w:r>
    </w:p>
    <w:bookmarkEnd w:id="142"/>
    <w:bookmarkStart w:name="z149" w:id="143"/>
    <w:p>
      <w:pPr>
        <w:spacing w:after="0"/>
        <w:ind w:left="0"/>
        <w:jc w:val="both"/>
      </w:pPr>
      <w:r>
        <w:rPr>
          <w:rFonts w:ascii="Times New Roman"/>
          <w:b w:val="false"/>
          <w:i w:val="false"/>
          <w:color w:val="000000"/>
          <w:sz w:val="28"/>
        </w:rPr>
        <w:t>
      67) ерекше тәртіпті қолдана отырып, мемлекеттік сатып алуды жүзеге асыру қағидаларын әзірлеу;</w:t>
      </w:r>
    </w:p>
    <w:bookmarkEnd w:id="143"/>
    <w:bookmarkStart w:name="z150" w:id="144"/>
    <w:p>
      <w:pPr>
        <w:spacing w:after="0"/>
        <w:ind w:left="0"/>
        <w:jc w:val="both"/>
      </w:pPr>
      <w:r>
        <w:rPr>
          <w:rFonts w:ascii="Times New Roman"/>
          <w:b w:val="false"/>
          <w:i w:val="false"/>
          <w:color w:val="000000"/>
          <w:sz w:val="28"/>
        </w:rPr>
        <w:t>
      68) мемлекеттік сатып алуды жүзеге асыру кезінде ұлттық режимнен алып тастауды белгілеу қағидаларын әзірлеу;</w:t>
      </w:r>
    </w:p>
    <w:bookmarkEnd w:id="144"/>
    <w:bookmarkStart w:name="z151" w:id="145"/>
    <w:p>
      <w:pPr>
        <w:spacing w:after="0"/>
        <w:ind w:left="0"/>
        <w:jc w:val="both"/>
      </w:pPr>
      <w:r>
        <w:rPr>
          <w:rFonts w:ascii="Times New Roman"/>
          <w:b w:val="false"/>
          <w:i w:val="false"/>
          <w:color w:val="000000"/>
          <w:sz w:val="28"/>
        </w:rPr>
        <w:t>
      69) тауарларды, жұмыстарды, көрсетілетін қызметтерді мемлекеттік сатып алудың үлгілік шарттарын бекіту;</w:t>
      </w:r>
    </w:p>
    <w:bookmarkEnd w:id="145"/>
    <w:bookmarkStart w:name="z152" w:id="146"/>
    <w:p>
      <w:pPr>
        <w:spacing w:after="0"/>
        <w:ind w:left="0"/>
        <w:jc w:val="both"/>
      </w:pPr>
      <w:r>
        <w:rPr>
          <w:rFonts w:ascii="Times New Roman"/>
          <w:b w:val="false"/>
          <w:i w:val="false"/>
          <w:color w:val="000000"/>
          <w:sz w:val="28"/>
        </w:rPr>
        <w:t>
      70) мемлекеттік сатып алу саласында өз қызметін жүзеге асыратын жұмыскерлерді қайта даярлау және олардың біліктілігін арттыру қағидаларын бекіту;</w:t>
      </w:r>
    </w:p>
    <w:bookmarkEnd w:id="146"/>
    <w:bookmarkStart w:name="z153" w:id="147"/>
    <w:p>
      <w:pPr>
        <w:spacing w:after="0"/>
        <w:ind w:left="0"/>
        <w:jc w:val="both"/>
      </w:pPr>
      <w:r>
        <w:rPr>
          <w:rFonts w:ascii="Times New Roman"/>
          <w:b w:val="false"/>
          <w:i w:val="false"/>
          <w:color w:val="000000"/>
          <w:sz w:val="28"/>
        </w:rPr>
        <w:t>
      71) мемлекеттік сатып алу қорытындылары шығарылғанға және мемлекеттік сатып алу туралы шарт күшіне енгенге дейінгі кезеңге күнделікті және (немесе) апта сайынғы қажеттілік тауарларының, жұмыстарының, көрсетілетін қызметтерінің тізбесін бекіту;</w:t>
      </w:r>
    </w:p>
    <w:bookmarkEnd w:id="147"/>
    <w:bookmarkStart w:name="z154" w:id="148"/>
    <w:p>
      <w:pPr>
        <w:spacing w:after="0"/>
        <w:ind w:left="0"/>
        <w:jc w:val="both"/>
      </w:pPr>
      <w:r>
        <w:rPr>
          <w:rFonts w:ascii="Times New Roman"/>
          <w:b w:val="false"/>
          <w:i w:val="false"/>
          <w:color w:val="000000"/>
          <w:sz w:val="28"/>
        </w:rPr>
        <w:t>
      72)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 айқындау;</w:t>
      </w:r>
    </w:p>
    <w:bookmarkEnd w:id="148"/>
    <w:bookmarkStart w:name="z155" w:id="149"/>
    <w:p>
      <w:pPr>
        <w:spacing w:after="0"/>
        <w:ind w:left="0"/>
        <w:jc w:val="both"/>
      </w:pPr>
      <w:r>
        <w:rPr>
          <w:rFonts w:ascii="Times New Roman"/>
          <w:b w:val="false"/>
          <w:i w:val="false"/>
          <w:color w:val="000000"/>
          <w:sz w:val="28"/>
        </w:rPr>
        <w:t>
      73) мемлекеттік сатып алу саласындағы бірыңғай операторды айқындау;</w:t>
      </w:r>
    </w:p>
    <w:bookmarkEnd w:id="149"/>
    <w:bookmarkStart w:name="z156" w:id="150"/>
    <w:p>
      <w:pPr>
        <w:spacing w:after="0"/>
        <w:ind w:left="0"/>
        <w:jc w:val="both"/>
      </w:pPr>
      <w:r>
        <w:rPr>
          <w:rFonts w:ascii="Times New Roman"/>
          <w:b w:val="false"/>
          <w:i w:val="false"/>
          <w:color w:val="000000"/>
          <w:sz w:val="28"/>
        </w:rPr>
        <w:t>
      74) Қазақстан Республикасы Президентінің Әкімшілігіне және Қазақстан Республикасының Үкіметіне мемлекеттік сатып алудың жыл сайынғы есебін дайындау, сондай-ақ оны мемлекеттік сатып алу веб-порталында орналастыру қағидаларын бекіту;</w:t>
      </w:r>
    </w:p>
    <w:bookmarkEnd w:id="150"/>
    <w:bookmarkStart w:name="z157" w:id="151"/>
    <w:p>
      <w:pPr>
        <w:spacing w:after="0"/>
        <w:ind w:left="0"/>
        <w:jc w:val="both"/>
      </w:pPr>
      <w:r>
        <w:rPr>
          <w:rFonts w:ascii="Times New Roman"/>
          <w:b w:val="false"/>
          <w:i w:val="false"/>
          <w:color w:val="000000"/>
          <w:sz w:val="28"/>
        </w:rPr>
        <w:t>
      75)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 бекіту;</w:t>
      </w:r>
    </w:p>
    <w:bookmarkEnd w:id="151"/>
    <w:bookmarkStart w:name="z158" w:id="152"/>
    <w:p>
      <w:pPr>
        <w:spacing w:after="0"/>
        <w:ind w:left="0"/>
        <w:jc w:val="both"/>
      </w:pPr>
      <w:r>
        <w:rPr>
          <w:rFonts w:ascii="Times New Roman"/>
          <w:b w:val="false"/>
          <w:i w:val="false"/>
          <w:color w:val="000000"/>
          <w:sz w:val="28"/>
        </w:rPr>
        <w:t>
      76)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айқындау;</w:t>
      </w:r>
    </w:p>
    <w:bookmarkEnd w:id="152"/>
    <w:bookmarkStart w:name="z159" w:id="153"/>
    <w:p>
      <w:pPr>
        <w:spacing w:after="0"/>
        <w:ind w:left="0"/>
        <w:jc w:val="both"/>
      </w:pPr>
      <w:r>
        <w:rPr>
          <w:rFonts w:ascii="Times New Roman"/>
          <w:b w:val="false"/>
          <w:i w:val="false"/>
          <w:color w:val="000000"/>
          <w:sz w:val="28"/>
        </w:rPr>
        <w:t>
      77) әкімшілік құқық бұзушылық туралы іс бойынша қысқартылған іс жүргізу тәртібімен әкімшілік айыппұл төлеу туралы түбіртектің нысанын әзірлеу және бекіту;</w:t>
      </w:r>
    </w:p>
    <w:bookmarkEnd w:id="153"/>
    <w:bookmarkStart w:name="z160" w:id="154"/>
    <w:p>
      <w:pPr>
        <w:spacing w:after="0"/>
        <w:ind w:left="0"/>
        <w:jc w:val="both"/>
      </w:pPr>
      <w:r>
        <w:rPr>
          <w:rFonts w:ascii="Times New Roman"/>
          <w:b w:val="false"/>
          <w:i w:val="false"/>
          <w:color w:val="000000"/>
          <w:sz w:val="28"/>
        </w:rPr>
        <w:t>
      78) Республикалық бюджеттің атқарылуын бақылау жөніндегі есеп комитеті әзірлейтін және бекітетін бұзушылықтар сыныптауышын келісу;</w:t>
      </w:r>
    </w:p>
    <w:bookmarkEnd w:id="154"/>
    <w:bookmarkStart w:name="z161" w:id="155"/>
    <w:p>
      <w:pPr>
        <w:spacing w:after="0"/>
        <w:ind w:left="0"/>
        <w:jc w:val="both"/>
      </w:pPr>
      <w:r>
        <w:rPr>
          <w:rFonts w:ascii="Times New Roman"/>
          <w:b w:val="false"/>
          <w:i w:val="false"/>
          <w:color w:val="000000"/>
          <w:sz w:val="28"/>
        </w:rPr>
        <w:t>
      79)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bookmarkEnd w:id="155"/>
    <w:bookmarkStart w:name="z162" w:id="156"/>
    <w:p>
      <w:pPr>
        <w:spacing w:after="0"/>
        <w:ind w:left="0"/>
        <w:jc w:val="both"/>
      </w:pPr>
      <w:r>
        <w:rPr>
          <w:rFonts w:ascii="Times New Roman"/>
          <w:b w:val="false"/>
          <w:i w:val="false"/>
          <w:color w:val="000000"/>
          <w:sz w:val="28"/>
        </w:rPr>
        <w:t>
      80)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жүргізу;</w:t>
      </w:r>
    </w:p>
    <w:bookmarkEnd w:id="156"/>
    <w:bookmarkStart w:name="z163" w:id="157"/>
    <w:p>
      <w:pPr>
        <w:spacing w:after="0"/>
        <w:ind w:left="0"/>
        <w:jc w:val="both"/>
      </w:pPr>
      <w:r>
        <w:rPr>
          <w:rFonts w:ascii="Times New Roman"/>
          <w:b w:val="false"/>
          <w:i w:val="false"/>
          <w:color w:val="000000"/>
          <w:sz w:val="28"/>
        </w:rPr>
        <w:t>
      81) мемлекеттік қызмет істері жөніндегі уәкілетті органмен және оның аумақтық бөлімшелерімен келісу бойынша мемлекеттік қызмет істері жөніндегі уәкілетті орган бекітетін мемлекеттік әкімшілік лауазымдарға қойылатын үлгілік біліктілік талаптары негізінде "Б" корпусының мемлекеттік әкімшілік қызметшілері болып табылатын мемлекеттік аудиторлардың лауазымдарына қойылатын біліктілік талаптарын әзірлеу және бекіту;</w:t>
      </w:r>
    </w:p>
    <w:bookmarkEnd w:id="157"/>
    <w:bookmarkStart w:name="z164" w:id="158"/>
    <w:p>
      <w:pPr>
        <w:spacing w:after="0"/>
        <w:ind w:left="0"/>
        <w:jc w:val="both"/>
      </w:pPr>
      <w:r>
        <w:rPr>
          <w:rFonts w:ascii="Times New Roman"/>
          <w:b w:val="false"/>
          <w:i w:val="false"/>
          <w:color w:val="000000"/>
          <w:sz w:val="28"/>
        </w:rPr>
        <w:t>
      82) мемлекеттік аудит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әзірлеу және бекіту;</w:t>
      </w:r>
    </w:p>
    <w:bookmarkEnd w:id="158"/>
    <w:bookmarkStart w:name="z165" w:id="159"/>
    <w:p>
      <w:pPr>
        <w:spacing w:after="0"/>
        <w:ind w:left="0"/>
        <w:jc w:val="both"/>
      </w:pPr>
      <w:r>
        <w:rPr>
          <w:rFonts w:ascii="Times New Roman"/>
          <w:b w:val="false"/>
          <w:i w:val="false"/>
          <w:color w:val="000000"/>
          <w:sz w:val="28"/>
        </w:rPr>
        <w:t>
      83) ішкі аудит қызметтері туралы үлгілік ережені әзірлеу және бекіту;</w:t>
      </w:r>
    </w:p>
    <w:bookmarkEnd w:id="159"/>
    <w:bookmarkStart w:name="z166" w:id="160"/>
    <w:p>
      <w:pPr>
        <w:spacing w:after="0"/>
        <w:ind w:left="0"/>
        <w:jc w:val="both"/>
      </w:pPr>
      <w:r>
        <w:rPr>
          <w:rFonts w:ascii="Times New Roman"/>
          <w:b w:val="false"/>
          <w:i w:val="false"/>
          <w:color w:val="000000"/>
          <w:sz w:val="28"/>
        </w:rPr>
        <w:t>
      84) ішкі мемлекеттік аудит жөніндегі уәкілетті органның бюджетті атқару жөніндегі орталық уәкілетті органда ашылған мемлекеттік аудит объектілерінің кодтары мен шоттары бойынша шығыс операцияларын тоқтата тұру туралы өкімінің нысанын, сондай-ақ Қазақстан Республикасының Ұлттық Банкімен келісу бойынша мемлекеттік аудит объектісінің банк шоттарын (корреспонденттікті қоспағанда) бекіту;</w:t>
      </w:r>
    </w:p>
    <w:bookmarkEnd w:id="160"/>
    <w:bookmarkStart w:name="z167" w:id="161"/>
    <w:p>
      <w:pPr>
        <w:spacing w:after="0"/>
        <w:ind w:left="0"/>
        <w:jc w:val="both"/>
      </w:pPr>
      <w:r>
        <w:rPr>
          <w:rFonts w:ascii="Times New Roman"/>
          <w:b w:val="false"/>
          <w:i w:val="false"/>
          <w:color w:val="000000"/>
          <w:sz w:val="28"/>
        </w:rPr>
        <w:t>
      85) электрондық ішкі мемлекеттік аудит қағидаларын әзірлеу және бекіту;</w:t>
      </w:r>
    </w:p>
    <w:bookmarkEnd w:id="161"/>
    <w:bookmarkStart w:name="z168" w:id="162"/>
    <w:p>
      <w:pPr>
        <w:spacing w:after="0"/>
        <w:ind w:left="0"/>
        <w:jc w:val="both"/>
      </w:pPr>
      <w:r>
        <w:rPr>
          <w:rFonts w:ascii="Times New Roman"/>
          <w:b w:val="false"/>
          <w:i w:val="false"/>
          <w:color w:val="000000"/>
          <w:sz w:val="28"/>
        </w:rPr>
        <w:t>
      86) Республикалық бюджеттің атқарылуын бақылау жөніндегі есеп комитетіне республикалық бюджет жобасын бағалау жөніндегі қорытындыда көрсетілген ұсынымдарды орындау жөнінде қабылданған шаралар туралы ақпарат ұсыну;</w:t>
      </w:r>
    </w:p>
    <w:bookmarkEnd w:id="162"/>
    <w:bookmarkStart w:name="z169" w:id="163"/>
    <w:p>
      <w:pPr>
        <w:spacing w:after="0"/>
        <w:ind w:left="0"/>
        <w:jc w:val="both"/>
      </w:pPr>
      <w:r>
        <w:rPr>
          <w:rFonts w:ascii="Times New Roman"/>
          <w:b w:val="false"/>
          <w:i w:val="false"/>
          <w:color w:val="000000"/>
          <w:sz w:val="28"/>
        </w:rPr>
        <w:t>
      87) салық және бюджет саясатының, сондай-ақ кеден ісі саласындағы саясаттың негізгі бағыттары бойынша ұсыныстар тұжырымдауға қатысу;</w:t>
      </w:r>
    </w:p>
    <w:bookmarkEnd w:id="163"/>
    <w:bookmarkStart w:name="z170" w:id="164"/>
    <w:p>
      <w:pPr>
        <w:spacing w:after="0"/>
        <w:ind w:left="0"/>
        <w:jc w:val="both"/>
      </w:pPr>
      <w:r>
        <w:rPr>
          <w:rFonts w:ascii="Times New Roman"/>
          <w:b w:val="false"/>
          <w:i w:val="false"/>
          <w:color w:val="000000"/>
          <w:sz w:val="28"/>
        </w:rPr>
        <w:t>
      88) салық және бюджет саясатын, сондай-ақ кеден ісі саласындағы саясатты қалыптастыруға және іске асыруға қатысу;</w:t>
      </w:r>
    </w:p>
    <w:bookmarkEnd w:id="164"/>
    <w:bookmarkStart w:name="z171" w:id="165"/>
    <w:p>
      <w:pPr>
        <w:spacing w:after="0"/>
        <w:ind w:left="0"/>
        <w:jc w:val="both"/>
      </w:pPr>
      <w:r>
        <w:rPr>
          <w:rFonts w:ascii="Times New Roman"/>
          <w:b w:val="false"/>
          <w:i w:val="false"/>
          <w:color w:val="000000"/>
          <w:sz w:val="28"/>
        </w:rPr>
        <w:t>
      89) Қазақстан Республикасының Ұлттық Банкімен, мемлекеттік жоспарлау жөніндегі орталық уәкілетті органмен бірлесіп, мемлекеттік және мемлекет кепілдік берген қарыз алу мен борыштың, мемлекет кепілгерліктері бойынша борыштың жай-күйі мен алдағы жоспарлы кезеңге арналған болжамын жыл сайын бағалауды дайындау;</w:t>
      </w:r>
    </w:p>
    <w:bookmarkEnd w:id="165"/>
    <w:bookmarkStart w:name="z172" w:id="166"/>
    <w:p>
      <w:pPr>
        <w:spacing w:after="0"/>
        <w:ind w:left="0"/>
        <w:jc w:val="both"/>
      </w:pPr>
      <w:r>
        <w:rPr>
          <w:rFonts w:ascii="Times New Roman"/>
          <w:b w:val="false"/>
          <w:i w:val="false"/>
          <w:color w:val="000000"/>
          <w:sz w:val="28"/>
        </w:rPr>
        <w:t>
      90) Республикалық бюджеттің атқарылуын бақылау жөніндегі есеп комитетімен бірлесіп мақсаттарға қол жеткізу блогы бойынша операциялық бағалау жөніндегі әдістемені әзірлеу және бекіту;</w:t>
      </w:r>
    </w:p>
    <w:bookmarkEnd w:id="166"/>
    <w:bookmarkStart w:name="z173" w:id="167"/>
    <w:p>
      <w:pPr>
        <w:spacing w:after="0"/>
        <w:ind w:left="0"/>
        <w:jc w:val="both"/>
      </w:pPr>
      <w:r>
        <w:rPr>
          <w:rFonts w:ascii="Times New Roman"/>
          <w:b w:val="false"/>
          <w:i w:val="false"/>
          <w:color w:val="000000"/>
          <w:sz w:val="28"/>
        </w:rPr>
        <w:t>
      91) Қазақстан Республикасының Үкіметі бекітетін мемлекеттік бағдарламаларды әзірлеу және іске асыру;</w:t>
      </w:r>
    </w:p>
    <w:bookmarkEnd w:id="167"/>
    <w:bookmarkStart w:name="z174" w:id="168"/>
    <w:p>
      <w:pPr>
        <w:spacing w:after="0"/>
        <w:ind w:left="0"/>
        <w:jc w:val="both"/>
      </w:pPr>
      <w:r>
        <w:rPr>
          <w:rFonts w:ascii="Times New Roman"/>
          <w:b w:val="false"/>
          <w:i w:val="false"/>
          <w:color w:val="000000"/>
          <w:sz w:val="28"/>
        </w:rPr>
        <w:t>
      92) гендерлік саясатты іске асыруға қатысу;</w:t>
      </w:r>
    </w:p>
    <w:bookmarkEnd w:id="168"/>
    <w:bookmarkStart w:name="z175" w:id="169"/>
    <w:p>
      <w:pPr>
        <w:spacing w:after="0"/>
        <w:ind w:left="0"/>
        <w:jc w:val="both"/>
      </w:pPr>
      <w:r>
        <w:rPr>
          <w:rFonts w:ascii="Times New Roman"/>
          <w:b w:val="false"/>
          <w:i w:val="false"/>
          <w:color w:val="000000"/>
          <w:sz w:val="28"/>
        </w:rPr>
        <w:t>
      93) республикалық бюджет жобасын әзірлеу тәртібін әзірлеу;</w:t>
      </w:r>
    </w:p>
    <w:bookmarkEnd w:id="169"/>
    <w:bookmarkStart w:name="z176" w:id="170"/>
    <w:p>
      <w:pPr>
        <w:spacing w:after="0"/>
        <w:ind w:left="0"/>
        <w:jc w:val="both"/>
      </w:pPr>
      <w:r>
        <w:rPr>
          <w:rFonts w:ascii="Times New Roman"/>
          <w:b w:val="false"/>
          <w:i w:val="false"/>
          <w:color w:val="000000"/>
          <w:sz w:val="28"/>
        </w:rPr>
        <w:t>
      94) мемлекеттік тапсырманы әзірлеу және орындау тәртібін әзірлеу және бекіту;</w:t>
      </w:r>
    </w:p>
    <w:bookmarkEnd w:id="170"/>
    <w:bookmarkStart w:name="z177" w:id="171"/>
    <w:p>
      <w:pPr>
        <w:spacing w:after="0"/>
        <w:ind w:left="0"/>
        <w:jc w:val="both"/>
      </w:pPr>
      <w:r>
        <w:rPr>
          <w:rFonts w:ascii="Times New Roman"/>
          <w:b w:val="false"/>
          <w:i w:val="false"/>
          <w:color w:val="000000"/>
          <w:sz w:val="28"/>
        </w:rPr>
        <w:t>
      95) бюджеттік есептілікті жасау және ұсыну тәртібін айқындау;</w:t>
      </w:r>
    </w:p>
    <w:bookmarkEnd w:id="171"/>
    <w:bookmarkStart w:name="z178" w:id="172"/>
    <w:p>
      <w:pPr>
        <w:spacing w:after="0"/>
        <w:ind w:left="0"/>
        <w:jc w:val="both"/>
      </w:pPr>
      <w:r>
        <w:rPr>
          <w:rFonts w:ascii="Times New Roman"/>
          <w:b w:val="false"/>
          <w:i w:val="false"/>
          <w:color w:val="000000"/>
          <w:sz w:val="28"/>
        </w:rPr>
        <w:t>
      96) республикалық немесе жергілікті бюджет есебінен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әзірлеу және бекіту;</w:t>
      </w:r>
    </w:p>
    <w:bookmarkEnd w:id="172"/>
    <w:bookmarkStart w:name="z179" w:id="173"/>
    <w:p>
      <w:pPr>
        <w:spacing w:after="0"/>
        <w:ind w:left="0"/>
        <w:jc w:val="both"/>
      </w:pPr>
      <w:r>
        <w:rPr>
          <w:rFonts w:ascii="Times New Roman"/>
          <w:b w:val="false"/>
          <w:i w:val="false"/>
          <w:color w:val="000000"/>
          <w:sz w:val="28"/>
        </w:rPr>
        <w:t>
      97) шығыстардың экономикалық сыныптамасы ерекшеліктерінің, оның ішінде жасасқан азаматтық-құқықтық мәмілелерді тіркеу міндетті болып табылатын шығыстар түрлерінің тізбесін әзірлеу және бекіту;</w:t>
      </w:r>
    </w:p>
    <w:bookmarkEnd w:id="173"/>
    <w:bookmarkStart w:name="z180" w:id="174"/>
    <w:p>
      <w:pPr>
        <w:spacing w:after="0"/>
        <w:ind w:left="0"/>
        <w:jc w:val="both"/>
      </w:pPr>
      <w:r>
        <w:rPr>
          <w:rFonts w:ascii="Times New Roman"/>
          <w:b w:val="false"/>
          <w:i w:val="false"/>
          <w:color w:val="000000"/>
          <w:sz w:val="28"/>
        </w:rPr>
        <w:t>
      98)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белгілеу;</w:t>
      </w:r>
    </w:p>
    <w:bookmarkEnd w:id="174"/>
    <w:bookmarkStart w:name="z181" w:id="175"/>
    <w:p>
      <w:pPr>
        <w:spacing w:after="0"/>
        <w:ind w:left="0"/>
        <w:jc w:val="both"/>
      </w:pPr>
      <w:r>
        <w:rPr>
          <w:rFonts w:ascii="Times New Roman"/>
          <w:b w:val="false"/>
          <w:i w:val="false"/>
          <w:color w:val="000000"/>
          <w:sz w:val="28"/>
        </w:rPr>
        <w:t>
      99) бухгалтерлік есеп пен қаржылық есептілік, аудиторлық және бағалау қызметі мәселелері бойынша өзге де мемлекеттік органдармен және кәсіби ұйымдармен өзара іс-қимыл жасау;</w:t>
      </w:r>
    </w:p>
    <w:bookmarkEnd w:id="175"/>
    <w:bookmarkStart w:name="z182" w:id="176"/>
    <w:p>
      <w:pPr>
        <w:spacing w:after="0"/>
        <w:ind w:left="0"/>
        <w:jc w:val="both"/>
      </w:pPr>
      <w:r>
        <w:rPr>
          <w:rFonts w:ascii="Times New Roman"/>
          <w:b w:val="false"/>
          <w:i w:val="false"/>
          <w:color w:val="000000"/>
          <w:sz w:val="28"/>
        </w:rPr>
        <w:t>
      100) кәсіпкерлік жөніндегі уәкілетті органмен бірлесіп, бақылау және қадағалау субъектісіне (объектісіне) бару арқылы профилактикалық бақылау жүргізу және талаптарға сәйкестігін тексеру үшін қолданылатын тәуекел дәрежесін бағалау өлшемшарттарына және тексеру парақтарына қатысты актілерді бекіту және интернет-ресурста орналастыру;</w:t>
      </w:r>
    </w:p>
    <w:bookmarkEnd w:id="176"/>
    <w:bookmarkStart w:name="z183" w:id="177"/>
    <w:p>
      <w:pPr>
        <w:spacing w:after="0"/>
        <w:ind w:left="0"/>
        <w:jc w:val="both"/>
      </w:pPr>
      <w:r>
        <w:rPr>
          <w:rFonts w:ascii="Times New Roman"/>
          <w:b w:val="false"/>
          <w:i w:val="false"/>
          <w:color w:val="000000"/>
          <w:sz w:val="28"/>
        </w:rPr>
        <w:t>
      101) әкімшінің қызметін жүзеге асыруға құқығы бар адамдардың тізімін уәкілетті органның интернет-ресурсында орналастыру, оңалтуды және банкроттықты басқарушыларды тағайындау және шеттету қағидаларын әзірлеу және бекіту;</w:t>
      </w:r>
    </w:p>
    <w:bookmarkEnd w:id="177"/>
    <w:bookmarkStart w:name="z184" w:id="178"/>
    <w:p>
      <w:pPr>
        <w:spacing w:after="0"/>
        <w:ind w:left="0"/>
        <w:jc w:val="both"/>
      </w:pPr>
      <w:r>
        <w:rPr>
          <w:rFonts w:ascii="Times New Roman"/>
          <w:b w:val="false"/>
          <w:i w:val="false"/>
          <w:color w:val="000000"/>
          <w:sz w:val="28"/>
        </w:rPr>
        <w:t>
      102) әкімшінің біліктілігін арттыру тәртібін айқындау;</w:t>
      </w:r>
    </w:p>
    <w:bookmarkEnd w:id="178"/>
    <w:bookmarkStart w:name="z185" w:id="179"/>
    <w:p>
      <w:pPr>
        <w:spacing w:after="0"/>
        <w:ind w:left="0"/>
        <w:jc w:val="both"/>
      </w:pPr>
      <w:r>
        <w:rPr>
          <w:rFonts w:ascii="Times New Roman"/>
          <w:b w:val="false"/>
          <w:i w:val="false"/>
          <w:color w:val="000000"/>
          <w:sz w:val="28"/>
        </w:rPr>
        <w:t>
      103) әкімшінің біліктілік емтиханын өткізу тәртібін белгілеу;</w:t>
      </w:r>
    </w:p>
    <w:bookmarkEnd w:id="179"/>
    <w:bookmarkStart w:name="z186" w:id="180"/>
    <w:p>
      <w:pPr>
        <w:spacing w:after="0"/>
        <w:ind w:left="0"/>
        <w:jc w:val="both"/>
      </w:pPr>
      <w:r>
        <w:rPr>
          <w:rFonts w:ascii="Times New Roman"/>
          <w:b w:val="false"/>
          <w:i w:val="false"/>
          <w:color w:val="000000"/>
          <w:sz w:val="28"/>
        </w:rPr>
        <w:t>
      104) бағалаушыларға, сарапшыларға кандидаттардың біліктілігін растау үшін біліктілік емтиханын өткізу қағидаларын бекіту;</w:t>
      </w:r>
    </w:p>
    <w:bookmarkEnd w:id="180"/>
    <w:bookmarkStart w:name="z187" w:id="181"/>
    <w:p>
      <w:pPr>
        <w:spacing w:after="0"/>
        <w:ind w:left="0"/>
        <w:jc w:val="both"/>
      </w:pPr>
      <w:r>
        <w:rPr>
          <w:rFonts w:ascii="Times New Roman"/>
          <w:b w:val="false"/>
          <w:i w:val="false"/>
          <w:color w:val="000000"/>
          <w:sz w:val="28"/>
        </w:rPr>
        <w:t>
      105)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81"/>
    <w:bookmarkStart w:name="z188" w:id="182"/>
    <w:p>
      <w:pPr>
        <w:spacing w:after="0"/>
        <w:ind w:left="0"/>
        <w:jc w:val="both"/>
      </w:pPr>
      <w:r>
        <w:rPr>
          <w:rFonts w:ascii="Times New Roman"/>
          <w:b w:val="false"/>
          <w:i w:val="false"/>
          <w:color w:val="000000"/>
          <w:sz w:val="28"/>
        </w:rPr>
        <w:t>
      106) бағалау қызметі саласында оқытудың, кәсіптік қайта даярлаудың үлгілік бағдарламасын және сағат көлемін бекіту;</w:t>
      </w:r>
    </w:p>
    <w:bookmarkEnd w:id="182"/>
    <w:bookmarkStart w:name="z189" w:id="183"/>
    <w:p>
      <w:pPr>
        <w:spacing w:after="0"/>
        <w:ind w:left="0"/>
        <w:jc w:val="both"/>
      </w:pPr>
      <w:r>
        <w:rPr>
          <w:rFonts w:ascii="Times New Roman"/>
          <w:b w:val="false"/>
          <w:i w:val="false"/>
          <w:color w:val="000000"/>
          <w:sz w:val="28"/>
        </w:rPr>
        <w:t>
      107) бағалаушылар палаталарының қағидалары мен стандарттарын келісу;</w:t>
      </w:r>
    </w:p>
    <w:bookmarkEnd w:id="183"/>
    <w:bookmarkStart w:name="z190" w:id="184"/>
    <w:p>
      <w:pPr>
        <w:spacing w:after="0"/>
        <w:ind w:left="0"/>
        <w:jc w:val="both"/>
      </w:pPr>
      <w:r>
        <w:rPr>
          <w:rFonts w:ascii="Times New Roman"/>
          <w:b w:val="false"/>
          <w:i w:val="false"/>
          <w:color w:val="000000"/>
          <w:sz w:val="28"/>
        </w:rPr>
        <w:t>
      108) бағалаушылардың іскерлік және кәсіптік этикасының үлгілік кодексін және бағалаушылар палатасының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жолданымдарды қарауына қойылатын талаптарды бекіту;</w:t>
      </w:r>
    </w:p>
    <w:bookmarkEnd w:id="184"/>
    <w:bookmarkStart w:name="z191" w:id="185"/>
    <w:p>
      <w:pPr>
        <w:spacing w:after="0"/>
        <w:ind w:left="0"/>
        <w:jc w:val="both"/>
      </w:pPr>
      <w:r>
        <w:rPr>
          <w:rFonts w:ascii="Times New Roman"/>
          <w:b w:val="false"/>
          <w:i w:val="false"/>
          <w:color w:val="000000"/>
          <w:sz w:val="28"/>
        </w:rPr>
        <w:t>
      109) әкімшінің уәкілетті органмен және өзге де тұлғалармен электрондық тәсілмен өзара іс-қимылын жүзеге асыру тәртібін айқындау;</w:t>
      </w:r>
    </w:p>
    <w:bookmarkEnd w:id="185"/>
    <w:bookmarkStart w:name="z192" w:id="186"/>
    <w:p>
      <w:pPr>
        <w:spacing w:after="0"/>
        <w:ind w:left="0"/>
        <w:jc w:val="both"/>
      </w:pPr>
      <w:r>
        <w:rPr>
          <w:rFonts w:ascii="Times New Roman"/>
          <w:b w:val="false"/>
          <w:i w:val="false"/>
          <w:color w:val="000000"/>
          <w:sz w:val="28"/>
        </w:rPr>
        <w:t>
      110) коэффициенттерді есептеу және қаржылық орнықтылық сыныптарының шекараларын айқындау тәртібін айқындау;</w:t>
      </w:r>
    </w:p>
    <w:bookmarkEnd w:id="186"/>
    <w:bookmarkStart w:name="z193" w:id="187"/>
    <w:p>
      <w:pPr>
        <w:spacing w:after="0"/>
        <w:ind w:left="0"/>
        <w:jc w:val="both"/>
      </w:pPr>
      <w:r>
        <w:rPr>
          <w:rFonts w:ascii="Times New Roman"/>
          <w:b w:val="false"/>
          <w:i w:val="false"/>
          <w:color w:val="000000"/>
          <w:sz w:val="28"/>
        </w:rPr>
        <w:t>
      111)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 және бекіту;</w:t>
      </w:r>
    </w:p>
    <w:bookmarkEnd w:id="187"/>
    <w:bookmarkStart w:name="z194" w:id="188"/>
    <w:p>
      <w:pPr>
        <w:spacing w:after="0"/>
        <w:ind w:left="0"/>
        <w:jc w:val="both"/>
      </w:pPr>
      <w:r>
        <w:rPr>
          <w:rFonts w:ascii="Times New Roman"/>
          <w:b w:val="false"/>
          <w:i w:val="false"/>
          <w:color w:val="000000"/>
          <w:sz w:val="28"/>
        </w:rPr>
        <w:t>
      112) оңалту жоспарының үлгілік нысанын әзірлеу және бекіту;</w:t>
      </w:r>
    </w:p>
    <w:bookmarkEnd w:id="188"/>
    <w:bookmarkStart w:name="z195" w:id="189"/>
    <w:p>
      <w:pPr>
        <w:spacing w:after="0"/>
        <w:ind w:left="0"/>
        <w:jc w:val="both"/>
      </w:pPr>
      <w:r>
        <w:rPr>
          <w:rFonts w:ascii="Times New Roman"/>
          <w:b w:val="false"/>
          <w:i w:val="false"/>
          <w:color w:val="000000"/>
          <w:sz w:val="28"/>
        </w:rPr>
        <w:t>
      113) оңалтуды және банкроттықты басқарушылардың қорытынды есебінің нысанын әзірлеу және бекіту;</w:t>
      </w:r>
    </w:p>
    <w:bookmarkEnd w:id="189"/>
    <w:bookmarkStart w:name="z196" w:id="190"/>
    <w:p>
      <w:pPr>
        <w:spacing w:after="0"/>
        <w:ind w:left="0"/>
        <w:jc w:val="both"/>
      </w:pPr>
      <w:r>
        <w:rPr>
          <w:rFonts w:ascii="Times New Roman"/>
          <w:b w:val="false"/>
          <w:i w:val="false"/>
          <w:color w:val="000000"/>
          <w:sz w:val="28"/>
        </w:rPr>
        <w:t>
      114) банкроттың мүлкін сату бойынша электрондық аукционды өткізу тәртібін және ұйымдастырушыны айқындау;</w:t>
      </w:r>
    </w:p>
    <w:bookmarkEnd w:id="190"/>
    <w:bookmarkStart w:name="z197" w:id="191"/>
    <w:p>
      <w:pPr>
        <w:spacing w:after="0"/>
        <w:ind w:left="0"/>
        <w:jc w:val="both"/>
      </w:pPr>
      <w:r>
        <w:rPr>
          <w:rFonts w:ascii="Times New Roman"/>
          <w:b w:val="false"/>
          <w:i w:val="false"/>
          <w:color w:val="000000"/>
          <w:sz w:val="28"/>
        </w:rPr>
        <w:t>
      115) уақытша әкімшінің немесе уақытша басқарушының негізгі сыйақысының ең төмен шегін белгілеу;</w:t>
      </w:r>
    </w:p>
    <w:bookmarkEnd w:id="191"/>
    <w:bookmarkStart w:name="z198" w:id="192"/>
    <w:p>
      <w:pPr>
        <w:spacing w:after="0"/>
        <w:ind w:left="0"/>
        <w:jc w:val="both"/>
      </w:pPr>
      <w:r>
        <w:rPr>
          <w:rFonts w:ascii="Times New Roman"/>
          <w:b w:val="false"/>
          <w:i w:val="false"/>
          <w:color w:val="000000"/>
          <w:sz w:val="28"/>
        </w:rPr>
        <w:t>
      116) банкроттықты басқарушының негізгі сыйақысының ең төмен және ең жоғары шектерін белгілеу;</w:t>
      </w:r>
    </w:p>
    <w:bookmarkEnd w:id="192"/>
    <w:bookmarkStart w:name="z199" w:id="193"/>
    <w:p>
      <w:pPr>
        <w:spacing w:after="0"/>
        <w:ind w:left="0"/>
        <w:jc w:val="both"/>
      </w:pPr>
      <w:r>
        <w:rPr>
          <w:rFonts w:ascii="Times New Roman"/>
          <w:b w:val="false"/>
          <w:i w:val="false"/>
          <w:color w:val="000000"/>
          <w:sz w:val="28"/>
        </w:rPr>
        <w:t>
      117)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 және бекіту;</w:t>
      </w:r>
    </w:p>
    <w:bookmarkEnd w:id="193"/>
    <w:bookmarkStart w:name="z200" w:id="194"/>
    <w:p>
      <w:pPr>
        <w:spacing w:after="0"/>
        <w:ind w:left="0"/>
        <w:jc w:val="both"/>
      </w:pPr>
      <w:r>
        <w:rPr>
          <w:rFonts w:ascii="Times New Roman"/>
          <w:b w:val="false"/>
          <w:i w:val="false"/>
          <w:color w:val="000000"/>
          <w:sz w:val="28"/>
        </w:rPr>
        <w:t>
      118)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194"/>
    <w:bookmarkStart w:name="z201" w:id="195"/>
    <w:p>
      <w:pPr>
        <w:spacing w:after="0"/>
        <w:ind w:left="0"/>
        <w:jc w:val="both"/>
      </w:pPr>
      <w:r>
        <w:rPr>
          <w:rFonts w:ascii="Times New Roman"/>
          <w:b w:val="false"/>
          <w:i w:val="false"/>
          <w:color w:val="000000"/>
          <w:sz w:val="28"/>
        </w:rPr>
        <w:t>
      119)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 және бекіту;</w:t>
      </w:r>
    </w:p>
    <w:bookmarkEnd w:id="195"/>
    <w:bookmarkStart w:name="z202" w:id="196"/>
    <w:p>
      <w:pPr>
        <w:spacing w:after="0"/>
        <w:ind w:left="0"/>
        <w:jc w:val="both"/>
      </w:pPr>
      <w:r>
        <w:rPr>
          <w:rFonts w:ascii="Times New Roman"/>
          <w:b w:val="false"/>
          <w:i w:val="false"/>
          <w:color w:val="000000"/>
          <w:sz w:val="28"/>
        </w:rPr>
        <w:t>
      120)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 және бекіту;</w:t>
      </w:r>
    </w:p>
    <w:bookmarkEnd w:id="196"/>
    <w:bookmarkStart w:name="z203" w:id="197"/>
    <w:p>
      <w:pPr>
        <w:spacing w:after="0"/>
        <w:ind w:left="0"/>
        <w:jc w:val="both"/>
      </w:pPr>
      <w:r>
        <w:rPr>
          <w:rFonts w:ascii="Times New Roman"/>
          <w:b w:val="false"/>
          <w:i w:val="false"/>
          <w:color w:val="000000"/>
          <w:sz w:val="28"/>
        </w:rPr>
        <w:t>
      121) кредиторлар талаптары тізілімінің тәртібі мен нысанын әзірлеу және бекіту;</w:t>
      </w:r>
    </w:p>
    <w:bookmarkEnd w:id="197"/>
    <w:bookmarkStart w:name="z204" w:id="198"/>
    <w:p>
      <w:pPr>
        <w:spacing w:after="0"/>
        <w:ind w:left="0"/>
        <w:jc w:val="both"/>
      </w:pPr>
      <w:r>
        <w:rPr>
          <w:rFonts w:ascii="Times New Roman"/>
          <w:b w:val="false"/>
          <w:i w:val="false"/>
          <w:color w:val="000000"/>
          <w:sz w:val="28"/>
        </w:rPr>
        <w:t>
      122) кредиторлар талаптарының қалыптастырылған тізіліміне өзгерістер мен толықтырулар енгізу тәртібін айқындау;</w:t>
      </w:r>
    </w:p>
    <w:bookmarkEnd w:id="198"/>
    <w:bookmarkStart w:name="z205" w:id="199"/>
    <w:p>
      <w:pPr>
        <w:spacing w:after="0"/>
        <w:ind w:left="0"/>
        <w:jc w:val="both"/>
      </w:pPr>
      <w:r>
        <w:rPr>
          <w:rFonts w:ascii="Times New Roman"/>
          <w:b w:val="false"/>
          <w:i w:val="false"/>
          <w:color w:val="000000"/>
          <w:sz w:val="28"/>
        </w:rPr>
        <w:t>
      123)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 және бекіту;</w:t>
      </w:r>
    </w:p>
    <w:bookmarkEnd w:id="199"/>
    <w:bookmarkStart w:name="z206" w:id="200"/>
    <w:p>
      <w:pPr>
        <w:spacing w:after="0"/>
        <w:ind w:left="0"/>
        <w:jc w:val="both"/>
      </w:pPr>
      <w:r>
        <w:rPr>
          <w:rFonts w:ascii="Times New Roman"/>
          <w:b w:val="false"/>
          <w:i w:val="false"/>
          <w:color w:val="000000"/>
          <w:sz w:val="28"/>
        </w:rPr>
        <w:t>
      124) мемлекеттік органдардың даму жоспарларының жобаларын (мемлекеттік органдардың даму жоспарларына өзгерістер мен толықтырулардың жобаларын) келісу;</w:t>
      </w:r>
    </w:p>
    <w:bookmarkEnd w:id="200"/>
    <w:bookmarkStart w:name="z207" w:id="201"/>
    <w:p>
      <w:pPr>
        <w:spacing w:after="0"/>
        <w:ind w:left="0"/>
        <w:jc w:val="both"/>
      </w:pPr>
      <w:r>
        <w:rPr>
          <w:rFonts w:ascii="Times New Roman"/>
          <w:b w:val="false"/>
          <w:i w:val="false"/>
          <w:color w:val="000000"/>
          <w:sz w:val="28"/>
        </w:rPr>
        <w:t>
      125) бюджеттік жоспарлау саласында басшылық жасау және салааралық үйлестіру;</w:t>
      </w:r>
    </w:p>
    <w:bookmarkEnd w:id="201"/>
    <w:bookmarkStart w:name="z208" w:id="202"/>
    <w:p>
      <w:pPr>
        <w:spacing w:after="0"/>
        <w:ind w:left="0"/>
        <w:jc w:val="both"/>
      </w:pPr>
      <w:r>
        <w:rPr>
          <w:rFonts w:ascii="Times New Roman"/>
          <w:b w:val="false"/>
          <w:i w:val="false"/>
          <w:color w:val="000000"/>
          <w:sz w:val="28"/>
        </w:rPr>
        <w:t>
      126) бюджет заңнамасын жетілдіру бойынша ұсыныстар тұжырымдау;</w:t>
      </w:r>
    </w:p>
    <w:bookmarkEnd w:id="202"/>
    <w:bookmarkStart w:name="z209" w:id="203"/>
    <w:p>
      <w:pPr>
        <w:spacing w:after="0"/>
        <w:ind w:left="0"/>
        <w:jc w:val="both"/>
      </w:pPr>
      <w:r>
        <w:rPr>
          <w:rFonts w:ascii="Times New Roman"/>
          <w:b w:val="false"/>
          <w:i w:val="false"/>
          <w:color w:val="000000"/>
          <w:sz w:val="28"/>
        </w:rPr>
        <w:t>
      127) тиісті жоспарлы кезеңге арналған республикалық бюджет туралы заңдардың жобаларын әзірлеу, бюджетке өзгерістер мен толықтырулар енгізу және оларды Қазақстан Республикасы Үкіметінің қарауына ұсыну;</w:t>
      </w:r>
    </w:p>
    <w:bookmarkEnd w:id="203"/>
    <w:bookmarkStart w:name="z210" w:id="204"/>
    <w:p>
      <w:pPr>
        <w:spacing w:after="0"/>
        <w:ind w:left="0"/>
        <w:jc w:val="both"/>
      </w:pPr>
      <w:r>
        <w:rPr>
          <w:rFonts w:ascii="Times New Roman"/>
          <w:b w:val="false"/>
          <w:i w:val="false"/>
          <w:color w:val="000000"/>
          <w:sz w:val="28"/>
        </w:rPr>
        <w:t>
      128) ұлттық жобаларды, облыстардың, республикалық маңызы бар қалалардың және астананың даму жоспарларын бюджеттік қаржыландыру көлемдерімен қамтамасыз етілу бөлігінде келісуді жүзеге асыру;</w:t>
      </w:r>
    </w:p>
    <w:bookmarkEnd w:id="204"/>
    <w:bookmarkStart w:name="z211" w:id="205"/>
    <w:p>
      <w:pPr>
        <w:spacing w:after="0"/>
        <w:ind w:left="0"/>
        <w:jc w:val="both"/>
      </w:pPr>
      <w:r>
        <w:rPr>
          <w:rFonts w:ascii="Times New Roman"/>
          <w:b w:val="false"/>
          <w:i w:val="false"/>
          <w:color w:val="000000"/>
          <w:sz w:val="28"/>
        </w:rPr>
        <w:t>
      129) бюджеттік жоспарлау жүйесінің жұмыс істеуін әдіснамалық қамтамасыз етуді жүзеге асыру;</w:t>
      </w:r>
    </w:p>
    <w:bookmarkEnd w:id="205"/>
    <w:bookmarkStart w:name="z212" w:id="206"/>
    <w:p>
      <w:pPr>
        <w:spacing w:after="0"/>
        <w:ind w:left="0"/>
        <w:jc w:val="both"/>
      </w:pPr>
      <w:r>
        <w:rPr>
          <w:rFonts w:ascii="Times New Roman"/>
          <w:b w:val="false"/>
          <w:i w:val="false"/>
          <w:color w:val="000000"/>
          <w:sz w:val="28"/>
        </w:rPr>
        <w:t>
      130) мемлекеттік жоспарлау жөніндегі орталық уәкілетті органмен келісу бойынша нысаналы даму трансферттерін қарау және іріктеу тәртібін айқындау;</w:t>
      </w:r>
    </w:p>
    <w:bookmarkEnd w:id="206"/>
    <w:bookmarkStart w:name="z213" w:id="207"/>
    <w:p>
      <w:pPr>
        <w:spacing w:after="0"/>
        <w:ind w:left="0"/>
        <w:jc w:val="both"/>
      </w:pPr>
      <w:r>
        <w:rPr>
          <w:rFonts w:ascii="Times New Roman"/>
          <w:b w:val="false"/>
          <w:i w:val="false"/>
          <w:color w:val="000000"/>
          <w:sz w:val="28"/>
        </w:rPr>
        <w:t>
      131) тиісті саладағы (аядағы) өзін-өзі реттейтін ұйымдардың тізілімін жүргізу;</w:t>
      </w:r>
    </w:p>
    <w:bookmarkEnd w:id="207"/>
    <w:bookmarkStart w:name="z214" w:id="208"/>
    <w:p>
      <w:pPr>
        <w:spacing w:after="0"/>
        <w:ind w:left="0"/>
        <w:jc w:val="both"/>
      </w:pPr>
      <w:r>
        <w:rPr>
          <w:rFonts w:ascii="Times New Roman"/>
          <w:b w:val="false"/>
          <w:i w:val="false"/>
          <w:color w:val="000000"/>
          <w:sz w:val="28"/>
        </w:rPr>
        <w:t>
      132) міндетті немесе ерікті мүшелікке (қатысуға) негізделген өзін-өзі реттейтін ұйымдардың қағидалары мен стандарттарын келісу;</w:t>
      </w:r>
    </w:p>
    <w:bookmarkEnd w:id="208"/>
    <w:bookmarkStart w:name="z215" w:id="209"/>
    <w:p>
      <w:pPr>
        <w:spacing w:after="0"/>
        <w:ind w:left="0"/>
        <w:jc w:val="both"/>
      </w:pPr>
      <w:r>
        <w:rPr>
          <w:rFonts w:ascii="Times New Roman"/>
          <w:b w:val="false"/>
          <w:i w:val="false"/>
          <w:color w:val="000000"/>
          <w:sz w:val="28"/>
        </w:rPr>
        <w:t>
      133) Қазақстан Республикасының Бірыңғай бюджеттік сыныптамасын, оны жасау тәртібін, бюджет шығыстарының экономикалық сыныптамасы ерекшеліктерінің құрылымын әзірлеу және бекіту;</w:t>
      </w:r>
    </w:p>
    <w:bookmarkEnd w:id="209"/>
    <w:bookmarkStart w:name="z216" w:id="210"/>
    <w:p>
      <w:pPr>
        <w:spacing w:after="0"/>
        <w:ind w:left="0"/>
        <w:jc w:val="both"/>
      </w:pPr>
      <w:r>
        <w:rPr>
          <w:rFonts w:ascii="Times New Roman"/>
          <w:b w:val="false"/>
          <w:i w:val="false"/>
          <w:color w:val="000000"/>
          <w:sz w:val="28"/>
        </w:rPr>
        <w:t>
      134) бюджеттік өтінімді жасау және ұсыну тәртібін әзірлеу және бекіту;</w:t>
      </w:r>
    </w:p>
    <w:bookmarkEnd w:id="210"/>
    <w:bookmarkStart w:name="z217" w:id="211"/>
    <w:p>
      <w:pPr>
        <w:spacing w:after="0"/>
        <w:ind w:left="0"/>
        <w:jc w:val="both"/>
      </w:pPr>
      <w:r>
        <w:rPr>
          <w:rFonts w:ascii="Times New Roman"/>
          <w:b w:val="false"/>
          <w:i w:val="false"/>
          <w:color w:val="000000"/>
          <w:sz w:val="28"/>
        </w:rPr>
        <w:t>
      135) Республикалық бюджет комиссиясының қызметін ұйымдастыру және қамтамасыз ету;</w:t>
      </w:r>
    </w:p>
    <w:bookmarkEnd w:id="211"/>
    <w:bookmarkStart w:name="z218" w:id="212"/>
    <w:p>
      <w:pPr>
        <w:spacing w:after="0"/>
        <w:ind w:left="0"/>
        <w:jc w:val="both"/>
      </w:pPr>
      <w:r>
        <w:rPr>
          <w:rFonts w:ascii="Times New Roman"/>
          <w:b w:val="false"/>
          <w:i w:val="false"/>
          <w:color w:val="000000"/>
          <w:sz w:val="28"/>
        </w:rPr>
        <w:t>
      136) бюджеттік бағдарламалар әкімшілерінің бюджеттік өтінімдерін қарау және олар бойынша қорытынды дайындау;</w:t>
      </w:r>
    </w:p>
    <w:bookmarkEnd w:id="212"/>
    <w:bookmarkStart w:name="z219" w:id="213"/>
    <w:p>
      <w:pPr>
        <w:spacing w:after="0"/>
        <w:ind w:left="0"/>
        <w:jc w:val="both"/>
      </w:pPr>
      <w:r>
        <w:rPr>
          <w:rFonts w:ascii="Times New Roman"/>
          <w:b w:val="false"/>
          <w:i w:val="false"/>
          <w:color w:val="000000"/>
          <w:sz w:val="28"/>
        </w:rPr>
        <w:t>
      137) мемлекеттік органдардың даму жоспарларын әзірлейтін бюджеттік бағдарламалар әкімшілерінің бюджеттік бағдарламалары жобаларының көрсеткіштерін мемлекеттік органның даму жоспарының мақсаттарымен және нысаналы индикаторларымен өзара байланысы тұрғысынан қарау;</w:t>
      </w:r>
    </w:p>
    <w:bookmarkEnd w:id="213"/>
    <w:bookmarkStart w:name="z220" w:id="214"/>
    <w:p>
      <w:pPr>
        <w:spacing w:after="0"/>
        <w:ind w:left="0"/>
        <w:jc w:val="both"/>
      </w:pPr>
      <w:r>
        <w:rPr>
          <w:rFonts w:ascii="Times New Roman"/>
          <w:b w:val="false"/>
          <w:i w:val="false"/>
          <w:color w:val="000000"/>
          <w:sz w:val="28"/>
        </w:rPr>
        <w:t>
      138) республикалық бюджет туралы заңды іске асыру, тиісті жылдарға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қаулыларының жобаларын әзірлеу;</w:t>
      </w:r>
    </w:p>
    <w:bookmarkEnd w:id="214"/>
    <w:bookmarkStart w:name="z221" w:id="215"/>
    <w:p>
      <w:pPr>
        <w:spacing w:after="0"/>
        <w:ind w:left="0"/>
        <w:jc w:val="both"/>
      </w:pPr>
      <w:r>
        <w:rPr>
          <w:rFonts w:ascii="Times New Roman"/>
          <w:b w:val="false"/>
          <w:i w:val="false"/>
          <w:color w:val="000000"/>
          <w:sz w:val="28"/>
        </w:rPr>
        <w:t>
      139) төтенше мемлекеттік бюджетті әзірлеу;</w:t>
      </w:r>
    </w:p>
    <w:bookmarkEnd w:id="215"/>
    <w:bookmarkStart w:name="z222" w:id="216"/>
    <w:p>
      <w:pPr>
        <w:spacing w:after="0"/>
        <w:ind w:left="0"/>
        <w:jc w:val="both"/>
      </w:pPr>
      <w:r>
        <w:rPr>
          <w:rFonts w:ascii="Times New Roman"/>
          <w:b w:val="false"/>
          <w:i w:val="false"/>
          <w:color w:val="000000"/>
          <w:sz w:val="28"/>
        </w:rPr>
        <w:t>
      140) республикалық бюджетті нақтылау (түзету) және секвестрлеу жөнінде ұсыныстар енгізу;</w:t>
      </w:r>
    </w:p>
    <w:bookmarkEnd w:id="216"/>
    <w:bookmarkStart w:name="z223" w:id="217"/>
    <w:p>
      <w:pPr>
        <w:spacing w:after="0"/>
        <w:ind w:left="0"/>
        <w:jc w:val="both"/>
      </w:pPr>
      <w:r>
        <w:rPr>
          <w:rFonts w:ascii="Times New Roman"/>
          <w:b w:val="false"/>
          <w:i w:val="false"/>
          <w:color w:val="000000"/>
          <w:sz w:val="28"/>
        </w:rPr>
        <w:t>
      141) бюджет түсімдері бюджеттер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мемлекеттер бюджеттері арасында бөлу кестесін, облыстық мәслихаттың шешімімен белгіленетін облыстық бюджет пен оның аудандық (облыстық маңызы бар қалалар) бюджеттері арасында кірістерді бөлу нормативтерін, сондай-ақ мұнай секторы ұйымдарының тізбесін бекіту;</w:t>
      </w:r>
    </w:p>
    <w:bookmarkEnd w:id="217"/>
    <w:bookmarkStart w:name="z224" w:id="218"/>
    <w:p>
      <w:pPr>
        <w:spacing w:after="0"/>
        <w:ind w:left="0"/>
        <w:jc w:val="both"/>
      </w:pPr>
      <w:r>
        <w:rPr>
          <w:rFonts w:ascii="Times New Roman"/>
          <w:b w:val="false"/>
          <w:i w:val="false"/>
          <w:color w:val="000000"/>
          <w:sz w:val="28"/>
        </w:rPr>
        <w:t>
      142) Министрліктің құзыреті шегінде нормативтік құқықтық актілердің жобаларын келісу және олар бойынша қорытынды ұсыну;</w:t>
      </w:r>
    </w:p>
    <w:bookmarkEnd w:id="218"/>
    <w:bookmarkStart w:name="z225" w:id="219"/>
    <w:p>
      <w:pPr>
        <w:spacing w:after="0"/>
        <w:ind w:left="0"/>
        <w:jc w:val="both"/>
      </w:pPr>
      <w:r>
        <w:rPr>
          <w:rFonts w:ascii="Times New Roman"/>
          <w:b w:val="false"/>
          <w:i w:val="false"/>
          <w:color w:val="000000"/>
          <w:sz w:val="28"/>
        </w:rPr>
        <w:t>
      143) Республикалық бюджет комиссиясының қарауына шығару үшін бюджеттік инвестициялық жобалардың техникалық-экономикалық негіздемелерін, концессиялық жобалардың конкурстық құжаттамасын әзірлеуге немесе түзетуге, сондай-ақ қажетті сараптамалар жүргізуге, концессиялық жобаларды консультациялық сүйемелдеуге қорытындылар қалыптастыру;</w:t>
      </w:r>
    </w:p>
    <w:bookmarkEnd w:id="219"/>
    <w:bookmarkStart w:name="z226" w:id="220"/>
    <w:p>
      <w:pPr>
        <w:spacing w:after="0"/>
        <w:ind w:left="0"/>
        <w:jc w:val="both"/>
      </w:pPr>
      <w:r>
        <w:rPr>
          <w:rFonts w:ascii="Times New Roman"/>
          <w:b w:val="false"/>
          <w:i w:val="false"/>
          <w:color w:val="000000"/>
          <w:sz w:val="28"/>
        </w:rPr>
        <w:t>
      144) концессиялық жобаны бюджеттен қоса қаржыландыру жөнінде ұсыныстарды Республикалық бюджет комиссиясының қарауына енгізу;</w:t>
      </w:r>
    </w:p>
    <w:bookmarkEnd w:id="220"/>
    <w:bookmarkStart w:name="z227" w:id="221"/>
    <w:p>
      <w:pPr>
        <w:spacing w:after="0"/>
        <w:ind w:left="0"/>
        <w:jc w:val="both"/>
      </w:pPr>
      <w:r>
        <w:rPr>
          <w:rFonts w:ascii="Times New Roman"/>
          <w:b w:val="false"/>
          <w:i w:val="false"/>
          <w:color w:val="000000"/>
          <w:sz w:val="28"/>
        </w:rPr>
        <w:t>
      145) Қазақстан Республикасының концессиялар туралы заңнамасына сәйкес тиісті сараптамалар негізінде концессиялық жобаның конкурстық құжаттамасы бойынша қорытынды қалыптастыру және оларды Республикалық бюджет комиссиясының қарауына енгізу;</w:t>
      </w:r>
    </w:p>
    <w:bookmarkEnd w:id="221"/>
    <w:bookmarkStart w:name="z228" w:id="222"/>
    <w:p>
      <w:pPr>
        <w:spacing w:after="0"/>
        <w:ind w:left="0"/>
        <w:jc w:val="both"/>
      </w:pPr>
      <w:r>
        <w:rPr>
          <w:rFonts w:ascii="Times New Roman"/>
          <w:b w:val="false"/>
          <w:i w:val="false"/>
          <w:color w:val="000000"/>
          <w:sz w:val="28"/>
        </w:rPr>
        <w:t>
      146) желілер, штаттар, контингенттер туралы мәліметтерді жасау жөніндегі нұсқаулықты әзірлеу және бекіту;</w:t>
      </w:r>
    </w:p>
    <w:bookmarkEnd w:id="222"/>
    <w:bookmarkStart w:name="z229" w:id="223"/>
    <w:p>
      <w:pPr>
        <w:spacing w:after="0"/>
        <w:ind w:left="0"/>
        <w:jc w:val="both"/>
      </w:pPr>
      <w:r>
        <w:rPr>
          <w:rFonts w:ascii="Times New Roman"/>
          <w:b w:val="false"/>
          <w:i w:val="false"/>
          <w:color w:val="000000"/>
          <w:sz w:val="28"/>
        </w:rPr>
        <w:t xml:space="preserve">
      147) мемлекеттік кірістер органдарының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29-бабы</w:t>
      </w:r>
      <w:r>
        <w:rPr>
          <w:rFonts w:ascii="Times New Roman"/>
          <w:b w:val="false"/>
          <w:i w:val="false"/>
          <w:color w:val="000000"/>
          <w:sz w:val="28"/>
        </w:rPr>
        <w:t xml:space="preserve"> 1-тармағы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айқындау;</w:t>
      </w:r>
    </w:p>
    <w:bookmarkEnd w:id="223"/>
    <w:bookmarkStart w:name="z230" w:id="224"/>
    <w:p>
      <w:pPr>
        <w:spacing w:after="0"/>
        <w:ind w:left="0"/>
        <w:jc w:val="both"/>
      </w:pPr>
      <w:r>
        <w:rPr>
          <w:rFonts w:ascii="Times New Roman"/>
          <w:b w:val="false"/>
          <w:i w:val="false"/>
          <w:color w:val="000000"/>
          <w:sz w:val="28"/>
        </w:rPr>
        <w:t>
      148) жеке кәсіпкерлік субъектілерінің орындауы үшін міндетті талаптарды белгілеу және бекіту;</w:t>
      </w:r>
    </w:p>
    <w:bookmarkEnd w:id="224"/>
    <w:bookmarkStart w:name="z231" w:id="225"/>
    <w:p>
      <w:pPr>
        <w:spacing w:after="0"/>
        <w:ind w:left="0"/>
        <w:jc w:val="both"/>
      </w:pPr>
      <w:r>
        <w:rPr>
          <w:rFonts w:ascii="Times New Roman"/>
          <w:b w:val="false"/>
          <w:i w:val="false"/>
          <w:color w:val="000000"/>
          <w:sz w:val="28"/>
        </w:rPr>
        <w:t>
      149) мемлекеттік қызметтер көрсету тәртібін айқындайтын заңға тәуелді нормативтік құқықтық актілерді әзірлеу және бекіту;</w:t>
      </w:r>
    </w:p>
    <w:bookmarkEnd w:id="225"/>
    <w:bookmarkStart w:name="z232" w:id="226"/>
    <w:p>
      <w:pPr>
        <w:spacing w:after="0"/>
        <w:ind w:left="0"/>
        <w:jc w:val="both"/>
      </w:pPr>
      <w:r>
        <w:rPr>
          <w:rFonts w:ascii="Times New Roman"/>
          <w:b w:val="false"/>
          <w:i w:val="false"/>
          <w:color w:val="000000"/>
          <w:sz w:val="28"/>
        </w:rPr>
        <w:t>
      150) бюджетті атқару жөніндегі орталық уәкілетті органда мемлекеттік мекемелердің шоттарын ашу, жүргізу және жабу тәртібін бекіту;</w:t>
      </w:r>
    </w:p>
    <w:bookmarkEnd w:id="226"/>
    <w:bookmarkStart w:name="z233" w:id="227"/>
    <w:p>
      <w:pPr>
        <w:spacing w:after="0"/>
        <w:ind w:left="0"/>
        <w:jc w:val="both"/>
      </w:pPr>
      <w:r>
        <w:rPr>
          <w:rFonts w:ascii="Times New Roman"/>
          <w:b w:val="false"/>
          <w:i w:val="false"/>
          <w:color w:val="000000"/>
          <w:sz w:val="28"/>
        </w:rPr>
        <w:t>
      151) Қазақстан Республикасының Ұлттық Банкімен келісу бойынша уақытша бос бюджет ақшасын орналастыру тәртібін бекіту;</w:t>
      </w:r>
    </w:p>
    <w:bookmarkEnd w:id="227"/>
    <w:bookmarkStart w:name="z234" w:id="228"/>
    <w:p>
      <w:pPr>
        <w:spacing w:after="0"/>
        <w:ind w:left="0"/>
        <w:jc w:val="both"/>
      </w:pPr>
      <w:r>
        <w:rPr>
          <w:rFonts w:ascii="Times New Roman"/>
          <w:b w:val="false"/>
          <w:i w:val="false"/>
          <w:color w:val="000000"/>
          <w:sz w:val="28"/>
        </w:rPr>
        <w:t>
      152) нысаналы аударымға бағытталған бюджеттік бағдарламаларды қаржыландыру тәртібін бекіту;</w:t>
      </w:r>
    </w:p>
    <w:bookmarkEnd w:id="228"/>
    <w:bookmarkStart w:name="z235" w:id="229"/>
    <w:p>
      <w:pPr>
        <w:spacing w:after="0"/>
        <w:ind w:left="0"/>
        <w:jc w:val="both"/>
      </w:pPr>
      <w:r>
        <w:rPr>
          <w:rFonts w:ascii="Times New Roman"/>
          <w:b w:val="false"/>
          <w:i w:val="false"/>
          <w:color w:val="000000"/>
          <w:sz w:val="28"/>
        </w:rPr>
        <w:t>
      153) жалпы сипаттағы трансферттерді аудару тәртібі мен кезеңділігін бекіту;</w:t>
      </w:r>
    </w:p>
    <w:bookmarkEnd w:id="229"/>
    <w:bookmarkStart w:name="z236" w:id="230"/>
    <w:p>
      <w:pPr>
        <w:spacing w:after="0"/>
        <w:ind w:left="0"/>
        <w:jc w:val="both"/>
      </w:pPr>
      <w:r>
        <w:rPr>
          <w:rFonts w:ascii="Times New Roman"/>
          <w:b w:val="false"/>
          <w:i w:val="false"/>
          <w:color w:val="000000"/>
          <w:sz w:val="28"/>
        </w:rPr>
        <w:t>
      154) нысаналы трансферттерді аудару, бөлінген нысаналы трансферттерді пайдалану есебінен қол жеткізілген тікелей және түпкілікті нәтижелер туралы есепті жасау және ұсыну тәртібін, сондай-ақ бөлінген нысаналы трансферттерді пайдалану есебінен қол жеткізілген тікелей және түпкілікті нәтижелер туралы есеп нысанын бекіту;</w:t>
      </w:r>
    </w:p>
    <w:bookmarkEnd w:id="230"/>
    <w:bookmarkStart w:name="z237" w:id="231"/>
    <w:p>
      <w:pPr>
        <w:spacing w:after="0"/>
        <w:ind w:left="0"/>
        <w:jc w:val="both"/>
      </w:pPr>
      <w:r>
        <w:rPr>
          <w:rFonts w:ascii="Times New Roman"/>
          <w:b w:val="false"/>
          <w:i w:val="false"/>
          <w:color w:val="000000"/>
          <w:sz w:val="28"/>
        </w:rPr>
        <w:t>
      155) мемлекеттік жоспарлау жөніндегі орталық уәкілетті органмен келісу бойынша мемлекеттік-жекешелік әріптестік жобалары бойынша мемлекеттік міндеттемелерді, оның ішінде мемлекеттік концессиялық міндеттемелерді бюджетті атқару жөніндегі орталық уәкілетті органда тіркеу тәртібін және оның мониторингі тәртібін айқындау;</w:t>
      </w:r>
    </w:p>
    <w:bookmarkEnd w:id="231"/>
    <w:bookmarkStart w:name="z238" w:id="232"/>
    <w:p>
      <w:pPr>
        <w:spacing w:after="0"/>
        <w:ind w:left="0"/>
        <w:jc w:val="both"/>
      </w:pPr>
      <w:r>
        <w:rPr>
          <w:rFonts w:ascii="Times New Roman"/>
          <w:b w:val="false"/>
          <w:i w:val="false"/>
          <w:color w:val="000000"/>
          <w:sz w:val="28"/>
        </w:rPr>
        <w:t>
      156) бюджеттен субсидиялар төлеу тәртібін келісу;</w:t>
      </w:r>
    </w:p>
    <w:bookmarkEnd w:id="232"/>
    <w:bookmarkStart w:name="z239" w:id="233"/>
    <w:p>
      <w:pPr>
        <w:spacing w:after="0"/>
        <w:ind w:left="0"/>
        <w:jc w:val="both"/>
      </w:pPr>
      <w:r>
        <w:rPr>
          <w:rFonts w:ascii="Times New Roman"/>
          <w:b w:val="false"/>
          <w:i w:val="false"/>
          <w:color w:val="000000"/>
          <w:sz w:val="28"/>
        </w:rPr>
        <w:t>
      157) нысаналы салым салуға бағытталған бюджеттік бағдарламаларды қаржыландыру тәртібін бекіту;</w:t>
      </w:r>
    </w:p>
    <w:bookmarkEnd w:id="233"/>
    <w:bookmarkStart w:name="z240" w:id="234"/>
    <w:p>
      <w:pPr>
        <w:spacing w:after="0"/>
        <w:ind w:left="0"/>
        <w:jc w:val="both"/>
      </w:pPr>
      <w:r>
        <w:rPr>
          <w:rFonts w:ascii="Times New Roman"/>
          <w:b w:val="false"/>
          <w:i w:val="false"/>
          <w:color w:val="000000"/>
          <w:sz w:val="28"/>
        </w:rPr>
        <w:t>
      158) Министрліктің даму жоспарын әзірлеу және бекіту;</w:t>
      </w:r>
    </w:p>
    <w:bookmarkEnd w:id="234"/>
    <w:bookmarkStart w:name="z241" w:id="235"/>
    <w:p>
      <w:pPr>
        <w:spacing w:after="0"/>
        <w:ind w:left="0"/>
        <w:jc w:val="both"/>
      </w:pPr>
      <w:r>
        <w:rPr>
          <w:rFonts w:ascii="Times New Roman"/>
          <w:b w:val="false"/>
          <w:i w:val="false"/>
          <w:color w:val="000000"/>
          <w:sz w:val="28"/>
        </w:rPr>
        <w:t>
      159) кәсіби ұйымдарды, сертификаттау жөніндегі ұйымдарды аккредиттеу қағидаларын әзірлеу және бекіту;</w:t>
      </w:r>
    </w:p>
    <w:bookmarkEnd w:id="235"/>
    <w:bookmarkStart w:name="z242" w:id="236"/>
    <w:p>
      <w:pPr>
        <w:spacing w:after="0"/>
        <w:ind w:left="0"/>
        <w:jc w:val="both"/>
      </w:pPr>
      <w:r>
        <w:rPr>
          <w:rFonts w:ascii="Times New Roman"/>
          <w:b w:val="false"/>
          <w:i w:val="false"/>
          <w:color w:val="000000"/>
          <w:sz w:val="28"/>
        </w:rPr>
        <w:t>
      160) аудиторлық қызмет жөніндегі кәсіби кеңес басқармасының құрамына өкіл жіберу;</w:t>
      </w:r>
    </w:p>
    <w:bookmarkEnd w:id="236"/>
    <w:bookmarkStart w:name="z243" w:id="237"/>
    <w:p>
      <w:pPr>
        <w:spacing w:after="0"/>
        <w:ind w:left="0"/>
        <w:jc w:val="both"/>
      </w:pPr>
      <w:r>
        <w:rPr>
          <w:rFonts w:ascii="Times New Roman"/>
          <w:b w:val="false"/>
          <w:i w:val="false"/>
          <w:color w:val="000000"/>
          <w:sz w:val="28"/>
        </w:rPr>
        <w:t>
      161) аудиторлық ұйымдардың сапасына сыртқы бақылау жүргізудің үлгілік қағидаларын, оның ішінде аудиторлық және кәсіптік ұйымдарды тексеру өлшемшарттарын әзірлеу және бекіту;</w:t>
      </w:r>
    </w:p>
    <w:bookmarkEnd w:id="237"/>
    <w:bookmarkStart w:name="z244" w:id="238"/>
    <w:p>
      <w:pPr>
        <w:spacing w:after="0"/>
        <w:ind w:left="0"/>
        <w:jc w:val="both"/>
      </w:pPr>
      <w:r>
        <w:rPr>
          <w:rFonts w:ascii="Times New Roman"/>
          <w:b w:val="false"/>
          <w:i w:val="false"/>
          <w:color w:val="000000"/>
          <w:sz w:val="28"/>
        </w:rPr>
        <w:t>
      162) аудиторлардың біліктілігін арттыру қағидаларын, аудиторлардың біліктілігін арттыру курстарынан өткені туралы сертификат алу тәртібі мен нысанын әзірлеу және бекіту;</w:t>
      </w:r>
    </w:p>
    <w:bookmarkEnd w:id="238"/>
    <w:bookmarkStart w:name="z245" w:id="239"/>
    <w:p>
      <w:pPr>
        <w:spacing w:after="0"/>
        <w:ind w:left="0"/>
        <w:jc w:val="both"/>
      </w:pPr>
      <w:r>
        <w:rPr>
          <w:rFonts w:ascii="Times New Roman"/>
          <w:b w:val="false"/>
          <w:i w:val="false"/>
          <w:color w:val="000000"/>
          <w:sz w:val="28"/>
        </w:rPr>
        <w:t>
      163) камералдық бақылау жүргізу қағидаларын әзірлеу және бекіту;</w:t>
      </w:r>
    </w:p>
    <w:bookmarkEnd w:id="239"/>
    <w:bookmarkStart w:name="z246" w:id="240"/>
    <w:p>
      <w:pPr>
        <w:spacing w:after="0"/>
        <w:ind w:left="0"/>
        <w:jc w:val="both"/>
      </w:pPr>
      <w:r>
        <w:rPr>
          <w:rFonts w:ascii="Times New Roman"/>
          <w:b w:val="false"/>
          <w:i w:val="false"/>
          <w:color w:val="000000"/>
          <w:sz w:val="28"/>
        </w:rPr>
        <w:t>
      164)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ішкі мемлекеттік аудит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bookmarkEnd w:id="240"/>
    <w:bookmarkStart w:name="z247" w:id="241"/>
    <w:p>
      <w:pPr>
        <w:spacing w:after="0"/>
        <w:ind w:left="0"/>
        <w:jc w:val="both"/>
      </w:pPr>
      <w:r>
        <w:rPr>
          <w:rFonts w:ascii="Times New Roman"/>
          <w:b w:val="false"/>
          <w:i w:val="false"/>
          <w:color w:val="000000"/>
          <w:sz w:val="28"/>
        </w:rPr>
        <w:t>
      165) рұқсаттар және хабарламалар саласындағы уәкілетті органмен және ақпараттандыру саласындағы уәкілетті органмен келісу бойынша аудиторлық қызметті лицензиялау кезінде біліктілік талаптарын және оларға сәйкестікті растайтын құжаттар тізбесін бекіту туралы нормативтік құқықтық актіні әзірлеу және бекіту;</w:t>
      </w:r>
    </w:p>
    <w:bookmarkEnd w:id="241"/>
    <w:bookmarkStart w:name="z248" w:id="242"/>
    <w:p>
      <w:pPr>
        <w:spacing w:after="0"/>
        <w:ind w:left="0"/>
        <w:jc w:val="both"/>
      </w:pPr>
      <w:r>
        <w:rPr>
          <w:rFonts w:ascii="Times New Roman"/>
          <w:b w:val="false"/>
          <w:i w:val="false"/>
          <w:color w:val="000000"/>
          <w:sz w:val="28"/>
        </w:rPr>
        <w:t>
      166) бухгалтерлік есепті жүргізу тәртібін бекіту;</w:t>
      </w:r>
    </w:p>
    <w:bookmarkEnd w:id="242"/>
    <w:bookmarkStart w:name="z249" w:id="243"/>
    <w:p>
      <w:pPr>
        <w:spacing w:after="0"/>
        <w:ind w:left="0"/>
        <w:jc w:val="both"/>
      </w:pPr>
      <w:r>
        <w:rPr>
          <w:rFonts w:ascii="Times New Roman"/>
          <w:b w:val="false"/>
          <w:i w:val="false"/>
          <w:color w:val="000000"/>
          <w:sz w:val="28"/>
        </w:rPr>
        <w:t>
      167) арнаулы мемлекеттік органдардың бюджетті атқару рәсімдерін қоспағанда, бюджеттің атқарылуы және оған кассалық қызмет көрсету рәсімдерін әзірлеу және бекіту;</w:t>
      </w:r>
    </w:p>
    <w:bookmarkEnd w:id="243"/>
    <w:bookmarkStart w:name="z250" w:id="244"/>
    <w:p>
      <w:pPr>
        <w:spacing w:after="0"/>
        <w:ind w:left="0"/>
        <w:jc w:val="both"/>
      </w:pPr>
      <w:r>
        <w:rPr>
          <w:rFonts w:ascii="Times New Roman"/>
          <w:b w:val="false"/>
          <w:i w:val="false"/>
          <w:color w:val="000000"/>
          <w:sz w:val="28"/>
        </w:rPr>
        <w:t>
      168) мемлекеттік сатып алуды жүзеге асыру қағидаларын бекіту;</w:t>
      </w:r>
    </w:p>
    <w:bookmarkEnd w:id="244"/>
    <w:bookmarkStart w:name="z251" w:id="245"/>
    <w:p>
      <w:pPr>
        <w:spacing w:after="0"/>
        <w:ind w:left="0"/>
        <w:jc w:val="both"/>
      </w:pPr>
      <w:r>
        <w:rPr>
          <w:rFonts w:ascii="Times New Roman"/>
          <w:b w:val="false"/>
          <w:i w:val="false"/>
          <w:color w:val="000000"/>
          <w:sz w:val="28"/>
        </w:rPr>
        <w:t>
      169) концессия шарты бойынша концессионер (концессия шартын іске асыру үшін тек қана концессионер арнайы құрған құқықтық мирасқор немесе заңды тұлға) алатын тіркелген активтердің бастапқы құнын, сондай-ақ концессия шарты тоқтатылған кезде тіркелген активтерді концедентке беру кезінде II, III және IV топтардағы концессионердің құндық теңгерімдерін азайтатын құнды айқындау қағидаларын әзірлеу және бекіту;</w:t>
      </w:r>
    </w:p>
    <w:bookmarkEnd w:id="245"/>
    <w:bookmarkStart w:name="z252" w:id="246"/>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жер қойнауын пайдалануға арналған келісімшартқа толықтырулар жобаларына экономикалық сараптама жүргізу қағидаларын бекіту;</w:t>
      </w:r>
    </w:p>
    <w:bookmarkEnd w:id="246"/>
    <w:bookmarkStart w:name="z253" w:id="247"/>
    <w:p>
      <w:pPr>
        <w:spacing w:after="0"/>
        <w:ind w:left="0"/>
        <w:jc w:val="both"/>
      </w:pPr>
      <w:r>
        <w:rPr>
          <w:rFonts w:ascii="Times New Roman"/>
          <w:b w:val="false"/>
          <w:i w:val="false"/>
          <w:color w:val="000000"/>
          <w:sz w:val="28"/>
        </w:rPr>
        <w:t>
      171) есептілікті ұсыну тәртібін, нысандары мен мерзімдерін, есептілікті ұсыну тәсілдерін, электрондық құжат түрінде ұсынылатын есептердің құрылымы мен форматын, оларды толтыру тәртібін әзірлеу және бекіту;</w:t>
      </w:r>
    </w:p>
    <w:bookmarkEnd w:id="247"/>
    <w:bookmarkStart w:name="z254" w:id="248"/>
    <w:p>
      <w:pPr>
        <w:spacing w:after="0"/>
        <w:ind w:left="0"/>
        <w:jc w:val="both"/>
      </w:pPr>
      <w:r>
        <w:rPr>
          <w:rFonts w:ascii="Times New Roman"/>
          <w:b w:val="false"/>
          <w:i w:val="false"/>
          <w:color w:val="000000"/>
          <w:sz w:val="28"/>
        </w:rPr>
        <w:t>
      172) Қазақстан Республикасының аумағында құрылған еркін қоймада орналастыру үшін еркін қойманың кедендік рәсімімен міндетті түрде орналастыруға жататын Еуразиялық экономикалық одақ тауарларының жекелеген санаттарының тізбесін әзірлеу және бекіту;</w:t>
      </w:r>
    </w:p>
    <w:bookmarkEnd w:id="248"/>
    <w:bookmarkStart w:name="z255" w:id="249"/>
    <w:p>
      <w:pPr>
        <w:spacing w:after="0"/>
        <w:ind w:left="0"/>
        <w:jc w:val="both"/>
      </w:pPr>
      <w:r>
        <w:rPr>
          <w:rFonts w:ascii="Times New Roman"/>
          <w:b w:val="false"/>
          <w:i w:val="false"/>
          <w:color w:val="000000"/>
          <w:sz w:val="28"/>
        </w:rPr>
        <w:t>
      173) Қазақстан Республикасының аумағында еркін қойманың кедендік рәсімі қолданылмайтын шетелдік тауарлардың және (немесе) шетелдік тауарлар санаттарының тізбесін әзірлеу және бекіту;</w:t>
      </w:r>
    </w:p>
    <w:bookmarkEnd w:id="249"/>
    <w:bookmarkStart w:name="z256" w:id="250"/>
    <w:p>
      <w:pPr>
        <w:spacing w:after="0"/>
        <w:ind w:left="0"/>
        <w:jc w:val="both"/>
      </w:pPr>
      <w:r>
        <w:rPr>
          <w:rFonts w:ascii="Times New Roman"/>
          <w:b w:val="false"/>
          <w:i w:val="false"/>
          <w:color w:val="000000"/>
          <w:sz w:val="28"/>
        </w:rPr>
        <w:t>
      174) еркін қойманың кедендік рәсімімен орналастырылған тауарларды және (немесе) еркін қойманың кедендік рәсімімен орналастырылған тауарлардан дайындалған (алынған) тауарларды еркін қойманың кедендік рәсімінің қолданысын аяқтамай, еркін қойма аумағынан әкетуге мемлекеттік кірістер органдарының рұқсат беру қағидаларын әзірлеу және бекіту;</w:t>
      </w:r>
    </w:p>
    <w:bookmarkEnd w:id="250"/>
    <w:bookmarkStart w:name="z257" w:id="251"/>
    <w:p>
      <w:pPr>
        <w:spacing w:after="0"/>
        <w:ind w:left="0"/>
        <w:jc w:val="both"/>
      </w:pPr>
      <w:r>
        <w:rPr>
          <w:rFonts w:ascii="Times New Roman"/>
          <w:b w:val="false"/>
          <w:i w:val="false"/>
          <w:color w:val="000000"/>
          <w:sz w:val="28"/>
        </w:rPr>
        <w:t>
      175) еркін қойманың кедендік рәсіміне орналастырылған, тауарларды дайындау (алу) процесінде, өндірістік процестерді қамтамасыз етуде, еркін қойма аумағында пайдаланылатын жабдықтарды, машиналар мен агрегаттарды күтіп-ұстауда және пайдалануда өтеусіз жоғалған тауарларды (өндірістік ысыраптарды) дайындауға (алуға) қатысатын немесе жәрдемдесетін тауарларды (өндірістік ысыраптарды) толық немесе ішінара жұмсаған (тұтынған) жағдайда, сондай-ақ жылжымайтын мүлік объектілерін салу мақсатында еркін қойманың кедендік рәсімінің іс-қимылын аяқтау қағидаларын әзірлеу және бекіту;</w:t>
      </w:r>
    </w:p>
    <w:bookmarkEnd w:id="251"/>
    <w:bookmarkStart w:name="z258" w:id="252"/>
    <w:p>
      <w:pPr>
        <w:spacing w:after="0"/>
        <w:ind w:left="0"/>
        <w:jc w:val="both"/>
      </w:pPr>
      <w:r>
        <w:rPr>
          <w:rFonts w:ascii="Times New Roman"/>
          <w:b w:val="false"/>
          <w:i w:val="false"/>
          <w:color w:val="000000"/>
          <w:sz w:val="28"/>
        </w:rPr>
        <w:t>
      176) еркін қойманың кедендік рәсімімен орналастырылған және еркін қойманың иесі пайдалануға берген және пайдаланатын жабдық болып табылатын тауарларға немесе еркін қойманың иесі еркін қойманың аумағында жылжымайтын мүлік объектілерін құру үшін пайдаланған және еркін қойманың жұмыс істеуі тоқтатылған кезде көрсетілген тауарларды кедендік рәсімдерге орналастырмай осындай жылжымайтын мүлік объектілерінің құрамдас бөлігі болып табылатын тауарларға қатысты еркін қойманың кедендік рәсімінің қолданылуын аяқтау қағидаларын әзірлеу және бекіту;</w:t>
      </w:r>
    </w:p>
    <w:bookmarkEnd w:id="252"/>
    <w:bookmarkStart w:name="z259" w:id="253"/>
    <w:p>
      <w:pPr>
        <w:spacing w:after="0"/>
        <w:ind w:left="0"/>
        <w:jc w:val="both"/>
      </w:pPr>
      <w:r>
        <w:rPr>
          <w:rFonts w:ascii="Times New Roman"/>
          <w:b w:val="false"/>
          <w:i w:val="false"/>
          <w:color w:val="000000"/>
          <w:sz w:val="28"/>
        </w:rPr>
        <w:t>
      177) еркін қойманың иесінен басқа өзге де тұлғалардың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 және бекіту;</w:t>
      </w:r>
    </w:p>
    <w:bookmarkEnd w:id="253"/>
    <w:bookmarkStart w:name="z260" w:id="254"/>
    <w:p>
      <w:pPr>
        <w:spacing w:after="0"/>
        <w:ind w:left="0"/>
        <w:jc w:val="both"/>
      </w:pPr>
      <w:r>
        <w:rPr>
          <w:rFonts w:ascii="Times New Roman"/>
          <w:b w:val="false"/>
          <w:i w:val="false"/>
          <w:color w:val="000000"/>
          <w:sz w:val="28"/>
        </w:rPr>
        <w:t>
      178) еркін қойманың кедендік рәсімімен орналастырылған шетелдік тауарларды еркін қойманың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54"/>
    <w:bookmarkStart w:name="z261" w:id="255"/>
    <w:p>
      <w:pPr>
        <w:spacing w:after="0"/>
        <w:ind w:left="0"/>
        <w:jc w:val="both"/>
      </w:pPr>
      <w:r>
        <w:rPr>
          <w:rFonts w:ascii="Times New Roman"/>
          <w:b w:val="false"/>
          <w:i w:val="false"/>
          <w:color w:val="000000"/>
          <w:sz w:val="28"/>
        </w:rPr>
        <w:t>
      179) аварияның немесе еңсерілмейтін күш әсерінің не тасымалдаудың (тасудың) және (немесе) сақтаудың қалыпты жағдайлары кезінде табиғи кему нәтижесінде қайтарымсыз жоғалудың, сондай-ақ мұндай жағдайда еркін қойма кедендік рәсімінің қолданылуы аяқталуының салдарынан еркін қойманың кедендік рәсімімен орналастырылған тауарлардың жойылу және (немесе) қайтарымсыз жоғалу фактісін мемлекеттік кірістер органдарының тану қағидаларын әзірлеу және бекіту;</w:t>
      </w:r>
    </w:p>
    <w:bookmarkEnd w:id="255"/>
    <w:bookmarkStart w:name="z262" w:id="256"/>
    <w:p>
      <w:pPr>
        <w:spacing w:after="0"/>
        <w:ind w:left="0"/>
        <w:jc w:val="both"/>
      </w:pPr>
      <w:r>
        <w:rPr>
          <w:rFonts w:ascii="Times New Roman"/>
          <w:b w:val="false"/>
          <w:i w:val="false"/>
          <w:color w:val="000000"/>
          <w:sz w:val="28"/>
        </w:rPr>
        <w:t>
      180) еркін қойма иесі таратылған кезде еркін қойма кедендік рәсімінің қолданылуын аяқтау қағидаларын әзірлеу және бекіту;</w:t>
      </w:r>
    </w:p>
    <w:bookmarkEnd w:id="256"/>
    <w:bookmarkStart w:name="z263" w:id="257"/>
    <w:p>
      <w:pPr>
        <w:spacing w:after="0"/>
        <w:ind w:left="0"/>
        <w:jc w:val="both"/>
      </w:pPr>
      <w:r>
        <w:rPr>
          <w:rFonts w:ascii="Times New Roman"/>
          <w:b w:val="false"/>
          <w:i w:val="false"/>
          <w:color w:val="000000"/>
          <w:sz w:val="28"/>
        </w:rPr>
        <w:t>
      181) еркін (арнайы, ерекше) экономикалық аймақ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әзірлеу және бекіту;</w:t>
      </w:r>
    </w:p>
    <w:bookmarkEnd w:id="257"/>
    <w:bookmarkStart w:name="z264" w:id="258"/>
    <w:p>
      <w:pPr>
        <w:spacing w:after="0"/>
        <w:ind w:left="0"/>
        <w:jc w:val="both"/>
      </w:pPr>
      <w:r>
        <w:rPr>
          <w:rFonts w:ascii="Times New Roman"/>
          <w:b w:val="false"/>
          <w:i w:val="false"/>
          <w:color w:val="000000"/>
          <w:sz w:val="28"/>
        </w:rPr>
        <w:t>
      182) еркін (арнайы, ерекше) экономикалық аймақ аумағына тауарларды әкелу туралы хабарлама беру және еркін (арнайы, ерекше) экономикалық аймақтың аумағынан тауарларды әкетуге және порттың еркін (арнайы, ерекше) экономикалық аймағына немесе логистикалық еркін (арнайы, ерекше) экономикалық аймағына тауарларды әкелуге рұқсаттар беру қағидалары мен нысанын әзірлеу және бекіту;</w:t>
      </w:r>
    </w:p>
    <w:bookmarkEnd w:id="258"/>
    <w:bookmarkStart w:name="z265" w:id="259"/>
    <w:p>
      <w:pPr>
        <w:spacing w:after="0"/>
        <w:ind w:left="0"/>
        <w:jc w:val="both"/>
      </w:pPr>
      <w:r>
        <w:rPr>
          <w:rFonts w:ascii="Times New Roman"/>
          <w:b w:val="false"/>
          <w:i w:val="false"/>
          <w:color w:val="000000"/>
          <w:sz w:val="28"/>
        </w:rPr>
        <w:t>
      183) мемлекеттік кірістер органдарының еркін (арнайы, ерекше) экономикалық аймақтың аумағына әкелінетін тауарларға сәйкестендіруді жүзеге асыру қағидаларын әзірлеу және бекіту;</w:t>
      </w:r>
    </w:p>
    <w:bookmarkEnd w:id="259"/>
    <w:bookmarkStart w:name="z266" w:id="260"/>
    <w:p>
      <w:pPr>
        <w:spacing w:after="0"/>
        <w:ind w:left="0"/>
        <w:jc w:val="both"/>
      </w:pPr>
      <w:r>
        <w:rPr>
          <w:rFonts w:ascii="Times New Roman"/>
          <w:b w:val="false"/>
          <w:i w:val="false"/>
          <w:color w:val="000000"/>
          <w:sz w:val="28"/>
        </w:rPr>
        <w:t>
      184)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 және бекіту;</w:t>
      </w:r>
    </w:p>
    <w:bookmarkEnd w:id="260"/>
    <w:bookmarkStart w:name="z267" w:id="261"/>
    <w:p>
      <w:pPr>
        <w:spacing w:after="0"/>
        <w:ind w:left="0"/>
        <w:jc w:val="both"/>
      </w:pPr>
      <w:r>
        <w:rPr>
          <w:rFonts w:ascii="Times New Roman"/>
          <w:b w:val="false"/>
          <w:i w:val="false"/>
          <w:color w:val="000000"/>
          <w:sz w:val="28"/>
        </w:rPr>
        <w:t>
      185)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әзірлеу және бекіту;</w:t>
      </w:r>
    </w:p>
    <w:bookmarkEnd w:id="261"/>
    <w:bookmarkStart w:name="z268" w:id="262"/>
    <w:p>
      <w:pPr>
        <w:spacing w:after="0"/>
        <w:ind w:left="0"/>
        <w:jc w:val="both"/>
      </w:pPr>
      <w:r>
        <w:rPr>
          <w:rFonts w:ascii="Times New Roman"/>
          <w:b w:val="false"/>
          <w:i w:val="false"/>
          <w:color w:val="000000"/>
          <w:sz w:val="28"/>
        </w:rPr>
        <w:t>
      186)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беруіне жол берілген жағдайларды әзірлеу және бекіту;</w:t>
      </w:r>
    </w:p>
    <w:bookmarkEnd w:id="262"/>
    <w:bookmarkStart w:name="z269" w:id="263"/>
    <w:p>
      <w:pPr>
        <w:spacing w:after="0"/>
        <w:ind w:left="0"/>
        <w:jc w:val="both"/>
      </w:pPr>
      <w:r>
        <w:rPr>
          <w:rFonts w:ascii="Times New Roman"/>
          <w:b w:val="false"/>
          <w:i w:val="false"/>
          <w:color w:val="000000"/>
          <w:sz w:val="28"/>
        </w:rPr>
        <w:t>
      187)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берудің қағидалары мен шарттарын әзірлеу және бекіту;</w:t>
      </w:r>
    </w:p>
    <w:bookmarkEnd w:id="263"/>
    <w:bookmarkStart w:name="z270" w:id="264"/>
    <w:p>
      <w:pPr>
        <w:spacing w:after="0"/>
        <w:ind w:left="0"/>
        <w:jc w:val="both"/>
      </w:pPr>
      <w:r>
        <w:rPr>
          <w:rFonts w:ascii="Times New Roman"/>
          <w:b w:val="false"/>
          <w:i w:val="false"/>
          <w:color w:val="000000"/>
          <w:sz w:val="28"/>
        </w:rPr>
        <w:t>
      188)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64"/>
    <w:bookmarkStart w:name="z271" w:id="265"/>
    <w:p>
      <w:pPr>
        <w:spacing w:after="0"/>
        <w:ind w:left="0"/>
        <w:jc w:val="both"/>
      </w:pPr>
      <w:r>
        <w:rPr>
          <w:rFonts w:ascii="Times New Roman"/>
          <w:b w:val="false"/>
          <w:i w:val="false"/>
          <w:color w:val="000000"/>
          <w:sz w:val="28"/>
        </w:rPr>
        <w:t>
      189) еркін кеден аймағы кедендік рәсімінің қолданылуын тауарларды кедендік рәсімдермен орналастырмай аяқтау қағидаларын әзірлеу және бекіту;</w:t>
      </w:r>
    </w:p>
    <w:bookmarkEnd w:id="265"/>
    <w:bookmarkStart w:name="z272" w:id="266"/>
    <w:p>
      <w:pPr>
        <w:spacing w:after="0"/>
        <w:ind w:left="0"/>
        <w:jc w:val="both"/>
      </w:pPr>
      <w:r>
        <w:rPr>
          <w:rFonts w:ascii="Times New Roman"/>
          <w:b w:val="false"/>
          <w:i w:val="false"/>
          <w:color w:val="000000"/>
          <w:sz w:val="28"/>
        </w:rPr>
        <w:t>
      190)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 және бекіту;</w:t>
      </w:r>
    </w:p>
    <w:bookmarkEnd w:id="266"/>
    <w:bookmarkStart w:name="z273" w:id="267"/>
    <w:p>
      <w:pPr>
        <w:spacing w:after="0"/>
        <w:ind w:left="0"/>
        <w:jc w:val="both"/>
      </w:pPr>
      <w:r>
        <w:rPr>
          <w:rFonts w:ascii="Times New Roman"/>
          <w:b w:val="false"/>
          <w:i w:val="false"/>
          <w:color w:val="000000"/>
          <w:sz w:val="28"/>
        </w:rPr>
        <w:t>
      191)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 сомаларын, оның ішінде кедендік баждарды, салықтарды, сондай-ақ өзге де ақшаны төлеу жөніндегі міндеттің орындалуын қамтамасыз ету ретінде енгізілген сомаларды есепке жатқызуды және (немесе) қайтаруды жүргізу тәртібі мен мерзімдерін әзірлеу және бекіту;</w:t>
      </w:r>
    </w:p>
    <w:bookmarkEnd w:id="267"/>
    <w:bookmarkStart w:name="z274" w:id="268"/>
    <w:p>
      <w:pPr>
        <w:spacing w:after="0"/>
        <w:ind w:left="0"/>
        <w:jc w:val="both"/>
      </w:pPr>
      <w:r>
        <w:rPr>
          <w:rFonts w:ascii="Times New Roman"/>
          <w:b w:val="false"/>
          <w:i w:val="false"/>
          <w:color w:val="000000"/>
          <w:sz w:val="28"/>
        </w:rPr>
        <w:t>
      192) төлеушінің жеке шотын жүргізу қағидаларын әзірлеу және бекіту;</w:t>
      </w:r>
    </w:p>
    <w:bookmarkEnd w:id="268"/>
    <w:bookmarkStart w:name="z275" w:id="269"/>
    <w:p>
      <w:pPr>
        <w:spacing w:after="0"/>
        <w:ind w:left="0"/>
        <w:jc w:val="both"/>
      </w:pPr>
      <w:r>
        <w:rPr>
          <w:rFonts w:ascii="Times New Roman"/>
          <w:b w:val="false"/>
          <w:i w:val="false"/>
          <w:color w:val="000000"/>
          <w:sz w:val="28"/>
        </w:rPr>
        <w:t>
      193) кедендік баждарды, салықтарды төлеу жөніндегі міндеттің орындалуын бас қамтамасыз етуді қолдану қағидаларын әзірлеу және бекіту;</w:t>
      </w:r>
    </w:p>
    <w:bookmarkEnd w:id="269"/>
    <w:bookmarkStart w:name="z276" w:id="270"/>
    <w:p>
      <w:pPr>
        <w:spacing w:after="0"/>
        <w:ind w:left="0"/>
        <w:jc w:val="both"/>
      </w:pPr>
      <w:r>
        <w:rPr>
          <w:rFonts w:ascii="Times New Roman"/>
          <w:b w:val="false"/>
          <w:i w:val="false"/>
          <w:color w:val="000000"/>
          <w:sz w:val="28"/>
        </w:rPr>
        <w:t>
      194) мемлекеттік кірістер органдарында кедендік баждарды, салықтарды төлеу жөніндегі міндеттің орындалуын қамтамасыз етуді есепке алу қағидаларын әзірлеу және бекіту;</w:t>
      </w:r>
    </w:p>
    <w:bookmarkEnd w:id="270"/>
    <w:bookmarkStart w:name="z277" w:id="271"/>
    <w:p>
      <w:pPr>
        <w:spacing w:after="0"/>
        <w:ind w:left="0"/>
        <w:jc w:val="both"/>
      </w:pPr>
      <w:r>
        <w:rPr>
          <w:rFonts w:ascii="Times New Roman"/>
          <w:b w:val="false"/>
          <w:i w:val="false"/>
          <w:color w:val="000000"/>
          <w:sz w:val="28"/>
        </w:rPr>
        <w:t>
      195) уәкілетті экономикалық оператор міндеттерінің орындалуын қамтамасыз ету тәсілдерін қолдану, қамтамасыз етудің бір тәсілін басқасымен ауыстыру, қамтамасыз ету мөлшерін азайту қағидаларын әзірлеу және бекіту;</w:t>
      </w:r>
    </w:p>
    <w:bookmarkEnd w:id="271"/>
    <w:bookmarkStart w:name="z278" w:id="272"/>
    <w:p>
      <w:pPr>
        <w:spacing w:after="0"/>
        <w:ind w:left="0"/>
        <w:jc w:val="both"/>
      </w:pPr>
      <w:r>
        <w:rPr>
          <w:rFonts w:ascii="Times New Roman"/>
          <w:b w:val="false"/>
          <w:i w:val="false"/>
          <w:color w:val="000000"/>
          <w:sz w:val="28"/>
        </w:rPr>
        <w:t>
      196) мемлекеттік кірістер органында жүргізілетін берешектің жоқ (бар) екендігі туралы мәліметтерді жасау қағидаларын әзірлеу және бекіту;</w:t>
      </w:r>
    </w:p>
    <w:bookmarkEnd w:id="272"/>
    <w:bookmarkStart w:name="z279" w:id="273"/>
    <w:p>
      <w:pPr>
        <w:spacing w:after="0"/>
        <w:ind w:left="0"/>
        <w:jc w:val="both"/>
      </w:pPr>
      <w:r>
        <w:rPr>
          <w:rFonts w:ascii="Times New Roman"/>
          <w:b w:val="false"/>
          <w:i w:val="false"/>
          <w:color w:val="000000"/>
          <w:sz w:val="28"/>
        </w:rPr>
        <w:t>
      197) мемлекеттік кірістер органдарының тәуекелдерді басқару жүйесін қолдану стратегиясы мен тактикасын, оның жұмыс істеу қағидаларын әзірлеу мен бекіту және тәуекелдерді басқару процесін іске асыру;</w:t>
      </w:r>
    </w:p>
    <w:bookmarkEnd w:id="273"/>
    <w:bookmarkStart w:name="z280" w:id="274"/>
    <w:p>
      <w:pPr>
        <w:spacing w:after="0"/>
        <w:ind w:left="0"/>
        <w:jc w:val="both"/>
      </w:pPr>
      <w:r>
        <w:rPr>
          <w:rFonts w:ascii="Times New Roman"/>
          <w:b w:val="false"/>
          <w:i w:val="false"/>
          <w:color w:val="000000"/>
          <w:sz w:val="28"/>
        </w:rPr>
        <w:t>
      198)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әзірлеу және бекіту;</w:t>
      </w:r>
    </w:p>
    <w:bookmarkEnd w:id="274"/>
    <w:bookmarkStart w:name="z281" w:id="275"/>
    <w:p>
      <w:pPr>
        <w:spacing w:after="0"/>
        <w:ind w:left="0"/>
        <w:jc w:val="both"/>
      </w:pPr>
      <w:r>
        <w:rPr>
          <w:rFonts w:ascii="Times New Roman"/>
          <w:b w:val="false"/>
          <w:i w:val="false"/>
          <w:color w:val="000000"/>
          <w:sz w:val="28"/>
        </w:rPr>
        <w:t>
      199) Қазақстан Республикасының аумағында кедендік алып жүруді ұйымдастыру тәртібін бекіту;</w:t>
      </w:r>
    </w:p>
    <w:bookmarkEnd w:id="275"/>
    <w:bookmarkStart w:name="z282" w:id="276"/>
    <w:p>
      <w:pPr>
        <w:spacing w:after="0"/>
        <w:ind w:left="0"/>
        <w:jc w:val="both"/>
      </w:pPr>
      <w:r>
        <w:rPr>
          <w:rFonts w:ascii="Times New Roman"/>
          <w:b w:val="false"/>
          <w:i w:val="false"/>
          <w:color w:val="000000"/>
          <w:sz w:val="28"/>
        </w:rPr>
        <w:t>
      200) мемлекеттік кірістер органдары лауазымды адамдарының тауарларға кедендік тазартуды жасау қағидаларын әзірлеу және бекіту;</w:t>
      </w:r>
    </w:p>
    <w:bookmarkEnd w:id="276"/>
    <w:bookmarkStart w:name="z283" w:id="277"/>
    <w:p>
      <w:pPr>
        <w:spacing w:after="0"/>
        <w:ind w:left="0"/>
        <w:jc w:val="both"/>
      </w:pPr>
      <w:r>
        <w:rPr>
          <w:rFonts w:ascii="Times New Roman"/>
          <w:b w:val="false"/>
          <w:i w:val="false"/>
          <w:color w:val="000000"/>
          <w:sz w:val="28"/>
        </w:rPr>
        <w:t>
      201) кедендік бақылаудың уақытша аймақтарын құру (оның ішінде мүдделі тұлғаның өтініші бойынша), олардың жұмыс істеуін тоқтату қағидаларын, оларға қойылатын талаптарды, сондай-ақ кедендік бақылаудың уақытша аймағының құқықтық режимін әзірлеу және бекіту;</w:t>
      </w:r>
    </w:p>
    <w:bookmarkEnd w:id="277"/>
    <w:bookmarkStart w:name="z284" w:id="278"/>
    <w:p>
      <w:pPr>
        <w:spacing w:after="0"/>
        <w:ind w:left="0"/>
        <w:jc w:val="both"/>
      </w:pPr>
      <w:r>
        <w:rPr>
          <w:rFonts w:ascii="Times New Roman"/>
          <w:b w:val="false"/>
          <w:i w:val="false"/>
          <w:color w:val="000000"/>
          <w:sz w:val="28"/>
        </w:rPr>
        <w:t>
      202) еркін қойма аумағының периметрін бейнебақылау жүйесімен қоршауға және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құрылыстарды, үй-жайларды (үй-жайлардың бөліктерін) және (немесе) ашық алаңдарды орналастыруға (еркін қоймадан басқа), жайластыруға және жабдықтауға қойылатын талаптарды әзірлеу және бекіту;</w:t>
      </w:r>
    </w:p>
    <w:bookmarkEnd w:id="278"/>
    <w:bookmarkStart w:name="z285" w:id="279"/>
    <w:p>
      <w:pPr>
        <w:spacing w:after="0"/>
        <w:ind w:left="0"/>
        <w:jc w:val="both"/>
      </w:pPr>
      <w:r>
        <w:rPr>
          <w:rFonts w:ascii="Times New Roman"/>
          <w:b w:val="false"/>
          <w:i w:val="false"/>
          <w:color w:val="000000"/>
          <w:sz w:val="28"/>
        </w:rPr>
        <w:t>
      203) бажсыз сауда дүкендерін орналастыруға, жайластыруға және жабдықтауға, оның ішінде бейнебақылау жүйесімен жарақтандыруға қойылатын талаптарды, оларды құру және олардың жұмыс істеу қағидаларын әзірлеу және бекіту;</w:t>
      </w:r>
    </w:p>
    <w:bookmarkEnd w:id="279"/>
    <w:bookmarkStart w:name="z286" w:id="280"/>
    <w:p>
      <w:pPr>
        <w:spacing w:after="0"/>
        <w:ind w:left="0"/>
        <w:jc w:val="both"/>
      </w:pPr>
      <w:r>
        <w:rPr>
          <w:rFonts w:ascii="Times New Roman"/>
          <w:b w:val="false"/>
          <w:i w:val="false"/>
          <w:color w:val="000000"/>
          <w:sz w:val="28"/>
        </w:rPr>
        <w:t>
      204) бажсыз сауда дүкендерінде тауарларды өткізу қағидаларын әзірлеу және бекіту;</w:t>
      </w:r>
    </w:p>
    <w:bookmarkEnd w:id="280"/>
    <w:bookmarkStart w:name="z287" w:id="281"/>
    <w:p>
      <w:pPr>
        <w:spacing w:after="0"/>
        <w:ind w:left="0"/>
        <w:jc w:val="both"/>
      </w:pPr>
      <w:r>
        <w:rPr>
          <w:rFonts w:ascii="Times New Roman"/>
          <w:b w:val="false"/>
          <w:i w:val="false"/>
          <w:color w:val="000000"/>
          <w:sz w:val="28"/>
        </w:rPr>
        <w:t>
      205) электрондық шот-фактуралардың ақпараттық жүйесінде электрондық нысанда шот-фактураны жазып беру қағидаларын әзірлеу және бекіту;</w:t>
      </w:r>
    </w:p>
    <w:bookmarkEnd w:id="281"/>
    <w:bookmarkStart w:name="z288" w:id="282"/>
    <w:p>
      <w:pPr>
        <w:spacing w:after="0"/>
        <w:ind w:left="0"/>
        <w:jc w:val="both"/>
      </w:pPr>
      <w:r>
        <w:rPr>
          <w:rFonts w:ascii="Times New Roman"/>
          <w:b w:val="false"/>
          <w:i w:val="false"/>
          <w:color w:val="000000"/>
          <w:sz w:val="28"/>
        </w:rPr>
        <w:t>
      206) толысылған шарапты және сыра қайнату өнімін қоспағанда, алкоголь өнімін есепке алу-бақылау таңбаларымен таңбалау (қайта таңбалау) қағидаларын, сондай-ақ есепке алу-бақылау таңбаларының нысандарын, мазмұны мен қорғау элементтерін әзірлеу және бекіту;</w:t>
      </w:r>
    </w:p>
    <w:bookmarkEnd w:id="282"/>
    <w:bookmarkStart w:name="z289" w:id="283"/>
    <w:p>
      <w:pPr>
        <w:spacing w:after="0"/>
        <w:ind w:left="0"/>
        <w:jc w:val="both"/>
      </w:pPr>
      <w:r>
        <w:rPr>
          <w:rFonts w:ascii="Times New Roman"/>
          <w:b w:val="false"/>
          <w:i w:val="false"/>
          <w:color w:val="000000"/>
          <w:sz w:val="28"/>
        </w:rPr>
        <w:t xml:space="preserve">
      207)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172-бабының</w:t>
      </w:r>
      <w:r>
        <w:rPr>
          <w:rFonts w:ascii="Times New Roman"/>
          <w:b w:val="false"/>
          <w:i w:val="false"/>
          <w:color w:val="000000"/>
          <w:sz w:val="28"/>
        </w:rPr>
        <w:t xml:space="preserve"> 2-тармағында көрсетілген акцизделетін тауарларды жаңа үлгідегі есепке алу-бақылау немесе акциздік таңбалармен қайта таңбалау мерзімдерін айқындау;</w:t>
      </w:r>
    </w:p>
    <w:bookmarkEnd w:id="283"/>
    <w:bookmarkStart w:name="z290" w:id="284"/>
    <w:p>
      <w:pPr>
        <w:spacing w:after="0"/>
        <w:ind w:left="0"/>
        <w:jc w:val="both"/>
      </w:pPr>
      <w:r>
        <w:rPr>
          <w:rFonts w:ascii="Times New Roman"/>
          <w:b w:val="false"/>
          <w:i w:val="false"/>
          <w:color w:val="000000"/>
          <w:sz w:val="28"/>
        </w:rPr>
        <w:t>
      208) есепке алу-бақылау таңбаларын алу, есепке алу, сақтау, беру және алкоголь өнімін өндіру және (немесе) Қазақстан Республикасына импорттау кезінде өндірушінің және (немесе) импорттаушының есепке алу-бақылау таңбаларын нысаналы пайдалану туралы міндеттемесін, есебін ұсыну қағидаларын, сондай-ақ мұндай міндеттемені есепке алу тәртібі мен қамтамасыз ету мөлшерін әзірлеу және бекіту;</w:t>
      </w:r>
    </w:p>
    <w:bookmarkEnd w:id="284"/>
    <w:bookmarkStart w:name="z291" w:id="285"/>
    <w:p>
      <w:pPr>
        <w:spacing w:after="0"/>
        <w:ind w:left="0"/>
        <w:jc w:val="both"/>
      </w:pPr>
      <w:r>
        <w:rPr>
          <w:rFonts w:ascii="Times New Roman"/>
          <w:b w:val="false"/>
          <w:i w:val="false"/>
          <w:color w:val="000000"/>
          <w:sz w:val="28"/>
        </w:rPr>
        <w:t>
      209)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және бекіту;</w:t>
      </w:r>
    </w:p>
    <w:bookmarkEnd w:id="285"/>
    <w:bookmarkStart w:name="z292" w:id="286"/>
    <w:p>
      <w:pPr>
        <w:spacing w:after="0"/>
        <w:ind w:left="0"/>
        <w:jc w:val="both"/>
      </w:pPr>
      <w:r>
        <w:rPr>
          <w:rFonts w:ascii="Times New Roman"/>
          <w:b w:val="false"/>
          <w:i w:val="false"/>
          <w:color w:val="000000"/>
          <w:sz w:val="28"/>
        </w:rPr>
        <w:t>
      210) акциздік бекеттің қызметін ұйымдастыру тәртібін бекіту;</w:t>
      </w:r>
    </w:p>
    <w:bookmarkEnd w:id="286"/>
    <w:bookmarkStart w:name="z293" w:id="287"/>
    <w:p>
      <w:pPr>
        <w:spacing w:after="0"/>
        <w:ind w:left="0"/>
        <w:jc w:val="both"/>
      </w:pPr>
      <w:r>
        <w:rPr>
          <w:rFonts w:ascii="Times New Roman"/>
          <w:b w:val="false"/>
          <w:i w:val="false"/>
          <w:color w:val="000000"/>
          <w:sz w:val="28"/>
        </w:rPr>
        <w:t>
      211) салық есептілігі нысандарын және оларды жасау қағидаларын бекіту;</w:t>
      </w:r>
    </w:p>
    <w:bookmarkEnd w:id="287"/>
    <w:bookmarkStart w:name="z294" w:id="288"/>
    <w:p>
      <w:pPr>
        <w:spacing w:after="0"/>
        <w:ind w:left="0"/>
        <w:jc w:val="both"/>
      </w:pPr>
      <w:r>
        <w:rPr>
          <w:rFonts w:ascii="Times New Roman"/>
          <w:b w:val="false"/>
          <w:i w:val="false"/>
          <w:color w:val="000000"/>
          <w:sz w:val="28"/>
        </w:rPr>
        <w:t>
      212) тауарларды әкелу және жанама салықтардың төленгені туралы өтінішті кері қайтарып алу тәртібін бекіту;</w:t>
      </w:r>
    </w:p>
    <w:bookmarkEnd w:id="288"/>
    <w:bookmarkStart w:name="z295" w:id="289"/>
    <w:p>
      <w:pPr>
        <w:spacing w:after="0"/>
        <w:ind w:left="0"/>
        <w:jc w:val="both"/>
      </w:pPr>
      <w:r>
        <w:rPr>
          <w:rFonts w:ascii="Times New Roman"/>
          <w:b w:val="false"/>
          <w:i w:val="false"/>
          <w:color w:val="000000"/>
          <w:sz w:val="28"/>
        </w:rPr>
        <w:t>
      213) салық және кеден заңнамасында көзделген өтініштер мен өзге де құжаттардың нысандарын бекіту;</w:t>
      </w:r>
    </w:p>
    <w:bookmarkEnd w:id="289"/>
    <w:bookmarkStart w:name="z296" w:id="290"/>
    <w:p>
      <w:pPr>
        <w:spacing w:after="0"/>
        <w:ind w:left="0"/>
        <w:jc w:val="both"/>
      </w:pPr>
      <w:r>
        <w:rPr>
          <w:rFonts w:ascii="Times New Roman"/>
          <w:b w:val="false"/>
          <w:i w:val="false"/>
          <w:color w:val="000000"/>
          <w:sz w:val="28"/>
        </w:rPr>
        <w:t>
      214) Қазақстан Республикасының зияткерлік меншік объектілерінің кедендік тізілімін жүргізу нысаны мен қағидаларын әзірлеу және бекіту;</w:t>
      </w:r>
    </w:p>
    <w:bookmarkEnd w:id="290"/>
    <w:bookmarkStart w:name="z297" w:id="291"/>
    <w:p>
      <w:pPr>
        <w:spacing w:after="0"/>
        <w:ind w:left="0"/>
        <w:jc w:val="both"/>
      </w:pPr>
      <w:r>
        <w:rPr>
          <w:rFonts w:ascii="Times New Roman"/>
          <w:b w:val="false"/>
          <w:i w:val="false"/>
          <w:color w:val="000000"/>
          <w:sz w:val="28"/>
        </w:rPr>
        <w:t>
      215) көлік саласындағы уәкілетті органмен бірлесіп, мемлекеттік кірістер органдары лауазымды адамдарының Еуразиялық экономикалық одақтың кедендік шекарасы арқылы автомобиль өткізу пункттерінде көліктік бақылауды жүзеге асыру қағидаларын әзірлеу және бекіту;</w:t>
      </w:r>
    </w:p>
    <w:bookmarkEnd w:id="291"/>
    <w:bookmarkStart w:name="z298" w:id="292"/>
    <w:p>
      <w:pPr>
        <w:spacing w:after="0"/>
        <w:ind w:left="0"/>
        <w:jc w:val="both"/>
      </w:pPr>
      <w:r>
        <w:rPr>
          <w:rFonts w:ascii="Times New Roman"/>
          <w:b w:val="false"/>
          <w:i w:val="false"/>
          <w:color w:val="000000"/>
          <w:sz w:val="28"/>
        </w:rPr>
        <w:t>
      216)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 және бекіту;</w:t>
      </w:r>
    </w:p>
    <w:bookmarkEnd w:id="292"/>
    <w:bookmarkStart w:name="z299" w:id="293"/>
    <w:p>
      <w:pPr>
        <w:spacing w:after="0"/>
        <w:ind w:left="0"/>
        <w:jc w:val="both"/>
      </w:pPr>
      <w:r>
        <w:rPr>
          <w:rFonts w:ascii="Times New Roman"/>
          <w:b w:val="false"/>
          <w:i w:val="false"/>
          <w:color w:val="000000"/>
          <w:sz w:val="28"/>
        </w:rPr>
        <w:t>
      217) шектері кедендік операцияларды жасауға және (немесе) еркін кедендік аймақтың кедендік рәсімімен орналастырылған тауарларды пайдалануға (сақтауға) арналған Еуразиялық экономикалық одақтың кедендік шекарасының кедендік операцияларды жасауға арналған учаскелеріне толық немесе ішінара сәйкес келетін, шектері еркін (арнайы, ерекше) экономикалық аймақ аумағының бөліктері болып табылатын Еуразиялық экономикалық одақтың кедендік шекара учаскелерімен толық немесе ішінара сәйкес келетін еркін (арнайы, ерекше) экономикалық аймақтың кедендік бақылау аймақтарын айқындау қағидаларын әзірлеу және бекіту;</w:t>
      </w:r>
    </w:p>
    <w:bookmarkEnd w:id="293"/>
    <w:bookmarkStart w:name="z300" w:id="294"/>
    <w:p>
      <w:pPr>
        <w:spacing w:after="0"/>
        <w:ind w:left="0"/>
        <w:jc w:val="both"/>
      </w:pPr>
      <w:r>
        <w:rPr>
          <w:rFonts w:ascii="Times New Roman"/>
          <w:b w:val="false"/>
          <w:i w:val="false"/>
          <w:color w:val="000000"/>
          <w:sz w:val="28"/>
        </w:rPr>
        <w:t>
      218)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 және бекіту;</w:t>
      </w:r>
    </w:p>
    <w:bookmarkEnd w:id="294"/>
    <w:bookmarkStart w:name="z301" w:id="295"/>
    <w:p>
      <w:pPr>
        <w:spacing w:after="0"/>
        <w:ind w:left="0"/>
        <w:jc w:val="both"/>
      </w:pPr>
      <w:r>
        <w:rPr>
          <w:rFonts w:ascii="Times New Roman"/>
          <w:b w:val="false"/>
          <w:i w:val="false"/>
          <w:color w:val="000000"/>
          <w:sz w:val="28"/>
        </w:rPr>
        <w:t>
      219)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 және бекіту;</w:t>
      </w:r>
    </w:p>
    <w:bookmarkEnd w:id="295"/>
    <w:bookmarkStart w:name="z302" w:id="296"/>
    <w:p>
      <w:pPr>
        <w:spacing w:after="0"/>
        <w:ind w:left="0"/>
        <w:jc w:val="both"/>
      </w:pPr>
      <w:r>
        <w:rPr>
          <w:rFonts w:ascii="Times New Roman"/>
          <w:b w:val="false"/>
          <w:i w:val="false"/>
          <w:color w:val="000000"/>
          <w:sz w:val="28"/>
        </w:rPr>
        <w:t>
      220)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аймаққа әкелу кезінде еркін кедендік аймақтың кедендік рәсіміне орналастыруға жатпайтын тауарлардың тізбесі мен санаттарын әзірлеу және бекіту;</w:t>
      </w:r>
    </w:p>
    <w:bookmarkEnd w:id="296"/>
    <w:bookmarkStart w:name="z303" w:id="297"/>
    <w:p>
      <w:pPr>
        <w:spacing w:after="0"/>
        <w:ind w:left="0"/>
        <w:jc w:val="both"/>
      </w:pPr>
      <w:r>
        <w:rPr>
          <w:rFonts w:ascii="Times New Roman"/>
          <w:b w:val="false"/>
          <w:i w:val="false"/>
          <w:color w:val="000000"/>
          <w:sz w:val="28"/>
        </w:rPr>
        <w:t>
      221)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 және бекіту;</w:t>
      </w:r>
    </w:p>
    <w:bookmarkEnd w:id="297"/>
    <w:bookmarkStart w:name="z304" w:id="298"/>
    <w:p>
      <w:pPr>
        <w:spacing w:after="0"/>
        <w:ind w:left="0"/>
        <w:jc w:val="both"/>
      </w:pPr>
      <w:r>
        <w:rPr>
          <w:rFonts w:ascii="Times New Roman"/>
          <w:b w:val="false"/>
          <w:i w:val="false"/>
          <w:color w:val="000000"/>
          <w:sz w:val="28"/>
        </w:rPr>
        <w:t>
      222)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орналастыру және (немесе) пайдалану үшін еркін кедендік аймақтың кедендік рәсімімен орналастырылатын тауарлардың декларанттары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қатысушылары болып табылмайтын Қазақстан Республикасының заңды тұлғалары бола алатын жағдайларды әзірлеу және бекіту;</w:t>
      </w:r>
    </w:p>
    <w:bookmarkEnd w:id="298"/>
    <w:bookmarkStart w:name="z305" w:id="299"/>
    <w:p>
      <w:pPr>
        <w:spacing w:after="0"/>
        <w:ind w:left="0"/>
        <w:jc w:val="both"/>
      </w:pPr>
      <w:r>
        <w:rPr>
          <w:rFonts w:ascii="Times New Roman"/>
          <w:b w:val="false"/>
          <w:i w:val="false"/>
          <w:color w:val="000000"/>
          <w:sz w:val="28"/>
        </w:rPr>
        <w:t>
      223) ақпараттық жүйені пайдалана отырып, тауарларды есепке алу жүйесіне қойылатын талаптарды және оны кедендік бақылау мақсаттары үшін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тауарларды өткізу кезінде қолдану тәртібін әзірлеу және бекіту;</w:t>
      </w:r>
    </w:p>
    <w:bookmarkEnd w:id="299"/>
    <w:bookmarkStart w:name="z306" w:id="300"/>
    <w:p>
      <w:pPr>
        <w:spacing w:after="0"/>
        <w:ind w:left="0"/>
        <w:jc w:val="both"/>
      </w:pPr>
      <w:r>
        <w:rPr>
          <w:rFonts w:ascii="Times New Roman"/>
          <w:b w:val="false"/>
          <w:i w:val="false"/>
          <w:color w:val="000000"/>
          <w:sz w:val="28"/>
        </w:rPr>
        <w:t>
      224) қызметтің басым түрлерінің тізбесіне басқарушы компаниялар мен арнайы экономикалық аймақтардың әлеуетті қатысушыларының осындай тізбеде көзделмеген немесе арнайы экономикалық аймақты құру мақсаттарына сәйкес келмейтін қызмет түрлерін енгізу туралы өтініштерін қарауды жүзеге асыратын арнайы комиссияның жұмысына қатысу;</w:t>
      </w:r>
    </w:p>
    <w:bookmarkEnd w:id="300"/>
    <w:bookmarkStart w:name="z307" w:id="301"/>
    <w:p>
      <w:pPr>
        <w:spacing w:after="0"/>
        <w:ind w:left="0"/>
        <w:jc w:val="both"/>
      </w:pPr>
      <w:r>
        <w:rPr>
          <w:rFonts w:ascii="Times New Roman"/>
          <w:b w:val="false"/>
          <w:i w:val="false"/>
          <w:color w:val="000000"/>
          <w:sz w:val="28"/>
        </w:rPr>
        <w:t>
      225) мемлекеттік кірістер органдары мен уәкілетті экономикалық операторлардың өзара іс-қимыл жасау қағидаларын әзірлеу және бекіту;</w:t>
      </w:r>
    </w:p>
    <w:bookmarkEnd w:id="301"/>
    <w:bookmarkStart w:name="z308" w:id="302"/>
    <w:p>
      <w:pPr>
        <w:spacing w:after="0"/>
        <w:ind w:left="0"/>
        <w:jc w:val="both"/>
      </w:pPr>
      <w:r>
        <w:rPr>
          <w:rFonts w:ascii="Times New Roman"/>
          <w:b w:val="false"/>
          <w:i w:val="false"/>
          <w:color w:val="000000"/>
          <w:sz w:val="28"/>
        </w:rPr>
        <w:t>
      226) жекелеген кедендік операцияларды жасау жөніндегі нұсқаулықты әзірлеу және бекіту;</w:t>
      </w:r>
    </w:p>
    <w:bookmarkEnd w:id="302"/>
    <w:bookmarkStart w:name="z309" w:id="303"/>
    <w:p>
      <w:pPr>
        <w:spacing w:after="0"/>
        <w:ind w:left="0"/>
        <w:jc w:val="both"/>
      </w:pPr>
      <w:r>
        <w:rPr>
          <w:rFonts w:ascii="Times New Roman"/>
          <w:b w:val="false"/>
          <w:i w:val="false"/>
          <w:color w:val="000000"/>
          <w:sz w:val="28"/>
        </w:rPr>
        <w:t>
      227) автожанармай құю станцияларында және мұнай өнімдері базаларында мұнай өнімдерінің қозғалысын есепке алу журналын жүргізу нысаны мен қағидаларын әзірлеу және бекіту;</w:t>
      </w:r>
    </w:p>
    <w:bookmarkEnd w:id="303"/>
    <w:bookmarkStart w:name="z310" w:id="304"/>
    <w:p>
      <w:pPr>
        <w:spacing w:after="0"/>
        <w:ind w:left="0"/>
        <w:jc w:val="both"/>
      </w:pPr>
      <w:r>
        <w:rPr>
          <w:rFonts w:ascii="Times New Roman"/>
          <w:b w:val="false"/>
          <w:i w:val="false"/>
          <w:color w:val="000000"/>
          <w:sz w:val="28"/>
        </w:rPr>
        <w:t>
      228) мұнай өнімдерін өндіру және олардың айналымы жөніндегі бірыңғай дерекқорды қалыптастыру және жүргізу тәртібін әзірлеу және бекіту;</w:t>
      </w:r>
    </w:p>
    <w:bookmarkEnd w:id="304"/>
    <w:bookmarkStart w:name="z311" w:id="305"/>
    <w:p>
      <w:pPr>
        <w:spacing w:after="0"/>
        <w:ind w:left="0"/>
        <w:jc w:val="both"/>
      </w:pPr>
      <w:r>
        <w:rPr>
          <w:rFonts w:ascii="Times New Roman"/>
          <w:b w:val="false"/>
          <w:i w:val="false"/>
          <w:color w:val="000000"/>
          <w:sz w:val="28"/>
        </w:rPr>
        <w:t>
      229) мұнай өнімдеріне дербес сәйкестендіру нөмір-кодтарын беру қағидаларын әзірлеу және бекіту;</w:t>
      </w:r>
    </w:p>
    <w:bookmarkEnd w:id="305"/>
    <w:bookmarkStart w:name="z312" w:id="306"/>
    <w:p>
      <w:pPr>
        <w:spacing w:after="0"/>
        <w:ind w:left="0"/>
        <w:jc w:val="both"/>
      </w:pPr>
      <w:r>
        <w:rPr>
          <w:rFonts w:ascii="Times New Roman"/>
          <w:b w:val="false"/>
          <w:i w:val="false"/>
          <w:color w:val="000000"/>
          <w:sz w:val="28"/>
        </w:rPr>
        <w:t>
      230) мұнай өнімдерінің айналымы саласындағы бұзушылықтарды жою туралы хабарлама нысанын әзірлеу және бекіту;</w:t>
      </w:r>
    </w:p>
    <w:bookmarkEnd w:id="306"/>
    <w:bookmarkStart w:name="z313" w:id="307"/>
    <w:p>
      <w:pPr>
        <w:spacing w:after="0"/>
        <w:ind w:left="0"/>
        <w:jc w:val="both"/>
      </w:pPr>
      <w:r>
        <w:rPr>
          <w:rFonts w:ascii="Times New Roman"/>
          <w:b w:val="false"/>
          <w:i w:val="false"/>
          <w:color w:val="000000"/>
          <w:sz w:val="28"/>
        </w:rPr>
        <w:t>
      231) мұнай өнімдерінің айналымы жөніндегі декларациялардың нысандарын, оларды ұсыну және жасау қағидаларын әзірлеу және бекіту;</w:t>
      </w:r>
    </w:p>
    <w:bookmarkEnd w:id="307"/>
    <w:bookmarkStart w:name="z314" w:id="308"/>
    <w:p>
      <w:pPr>
        <w:spacing w:after="0"/>
        <w:ind w:left="0"/>
        <w:jc w:val="both"/>
      </w:pPr>
      <w:r>
        <w:rPr>
          <w:rFonts w:ascii="Times New Roman"/>
          <w:b w:val="false"/>
          <w:i w:val="false"/>
          <w:color w:val="000000"/>
          <w:sz w:val="28"/>
        </w:rPr>
        <w:t>
      232)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алудың бақылау аспаптарымен жарақтандыру жөніндегі қағидалар мен талаптарды әзірлеу және бекіту;</w:t>
      </w:r>
    </w:p>
    <w:bookmarkEnd w:id="308"/>
    <w:bookmarkStart w:name="z315" w:id="309"/>
    <w:p>
      <w:pPr>
        <w:spacing w:after="0"/>
        <w:ind w:left="0"/>
        <w:jc w:val="both"/>
      </w:pPr>
      <w:r>
        <w:rPr>
          <w:rFonts w:ascii="Times New Roman"/>
          <w:b w:val="false"/>
          <w:i w:val="false"/>
          <w:color w:val="000000"/>
          <w:sz w:val="28"/>
        </w:rPr>
        <w:t>
      233) фильтрлі, фильтрсіз сигареттерге және папиростарға, сигариллаларға және қыздырылатын темекісі бар бұйымдарға ең төмен бөлшек сауда бағаларын белгілеу;</w:t>
      </w:r>
    </w:p>
    <w:bookmarkEnd w:id="309"/>
    <w:bookmarkStart w:name="z316" w:id="310"/>
    <w:p>
      <w:pPr>
        <w:spacing w:after="0"/>
        <w:ind w:left="0"/>
        <w:jc w:val="both"/>
      </w:pPr>
      <w:r>
        <w:rPr>
          <w:rFonts w:ascii="Times New Roman"/>
          <w:b w:val="false"/>
          <w:i w:val="false"/>
          <w:color w:val="000000"/>
          <w:sz w:val="28"/>
        </w:rPr>
        <w:t>
      234) этил спиртін және (немесе) алкоголь өнімін өндірудің технологиялық желілерін есепке алудың бақылау аспаптарымен жарақтандыру, олардың жұмыс істеуі және шарап құйып (шарап материалын), сондай-ақ өндірістік қуаты жылына төрт жүз мың декалитрден төмен сыра мен сыра сусынын өндіруді қоспағанда, есепке алуды жүзеге асыру қағидаларын әзірлеу және бекіту;</w:t>
      </w:r>
    </w:p>
    <w:bookmarkEnd w:id="310"/>
    <w:bookmarkStart w:name="z317" w:id="311"/>
    <w:p>
      <w:pPr>
        <w:spacing w:after="0"/>
        <w:ind w:left="0"/>
        <w:jc w:val="both"/>
      </w:pPr>
      <w:r>
        <w:rPr>
          <w:rFonts w:ascii="Times New Roman"/>
          <w:b w:val="false"/>
          <w:i w:val="false"/>
          <w:color w:val="000000"/>
          <w:sz w:val="28"/>
        </w:rPr>
        <w:t>
      235) этил спирті мен алкоголь өнімін өндіру паспорты үшін қажетті мәліметтер тізбесін әзірлеу және бекіту;</w:t>
      </w:r>
    </w:p>
    <w:bookmarkEnd w:id="311"/>
    <w:bookmarkStart w:name="z318" w:id="312"/>
    <w:p>
      <w:pPr>
        <w:spacing w:after="0"/>
        <w:ind w:left="0"/>
        <w:jc w:val="both"/>
      </w:pPr>
      <w:r>
        <w:rPr>
          <w:rFonts w:ascii="Times New Roman"/>
          <w:b w:val="false"/>
          <w:i w:val="false"/>
          <w:color w:val="000000"/>
          <w:sz w:val="28"/>
        </w:rPr>
        <w:t>
      236) этил спирті мен алкоголь өнімін өндіру және оның айналымы жөніндегі декларацияларды табыс ету тәртібін әзірлеу және бекіту;</w:t>
      </w:r>
    </w:p>
    <w:bookmarkEnd w:id="312"/>
    <w:bookmarkStart w:name="z319" w:id="313"/>
    <w:p>
      <w:pPr>
        <w:spacing w:after="0"/>
        <w:ind w:left="0"/>
        <w:jc w:val="both"/>
      </w:pPr>
      <w:r>
        <w:rPr>
          <w:rFonts w:ascii="Times New Roman"/>
          <w:b w:val="false"/>
          <w:i w:val="false"/>
          <w:color w:val="000000"/>
          <w:sz w:val="28"/>
        </w:rPr>
        <w:t>
      237) этил спиртін сақтау және өткізу (тиеп-жөнелту, қабылдап алу) қағидаларын әзірлеу және бекіту;</w:t>
      </w:r>
    </w:p>
    <w:bookmarkEnd w:id="313"/>
    <w:bookmarkStart w:name="z320" w:id="314"/>
    <w:p>
      <w:pPr>
        <w:spacing w:after="0"/>
        <w:ind w:left="0"/>
        <w:jc w:val="both"/>
      </w:pPr>
      <w:r>
        <w:rPr>
          <w:rFonts w:ascii="Times New Roman"/>
          <w:b w:val="false"/>
          <w:i w:val="false"/>
          <w:color w:val="000000"/>
          <w:sz w:val="28"/>
        </w:rPr>
        <w:t>
      238) темекі бұйымдарына дербес сәйкестендіру нөмір-кодтарын беру қағидаларын әзірлеу және бекіту;</w:t>
      </w:r>
    </w:p>
    <w:bookmarkEnd w:id="314"/>
    <w:bookmarkStart w:name="z321" w:id="315"/>
    <w:p>
      <w:pPr>
        <w:spacing w:after="0"/>
        <w:ind w:left="0"/>
        <w:jc w:val="both"/>
      </w:pPr>
      <w:r>
        <w:rPr>
          <w:rFonts w:ascii="Times New Roman"/>
          <w:b w:val="false"/>
          <w:i w:val="false"/>
          <w:color w:val="000000"/>
          <w:sz w:val="28"/>
        </w:rPr>
        <w:t>
      239) мониторингті жүзеге асыру үшін қажетті мәліметтерді ұсыну тәртібін, нысанын және мерзімдерін айқындау;</w:t>
      </w:r>
    </w:p>
    <w:bookmarkEnd w:id="315"/>
    <w:bookmarkStart w:name="z322" w:id="316"/>
    <w:p>
      <w:pPr>
        <w:spacing w:after="0"/>
        <w:ind w:left="0"/>
        <w:jc w:val="both"/>
      </w:pPr>
      <w:r>
        <w:rPr>
          <w:rFonts w:ascii="Times New Roman"/>
          <w:b w:val="false"/>
          <w:i w:val="false"/>
          <w:color w:val="000000"/>
          <w:sz w:val="28"/>
        </w:rPr>
        <w:t>
      240) мониторингті жүзеге асыру үшін қажетті мәліметтерді, сондай-ақ темекі бұйымдарының қалдықтары және (немесе) айналымы туралы декларацияларды табыс ету тәртібін, нысанын және мерзімдерін айқындау;</w:t>
      </w:r>
    </w:p>
    <w:bookmarkEnd w:id="316"/>
    <w:bookmarkStart w:name="z323" w:id="317"/>
    <w:p>
      <w:pPr>
        <w:spacing w:after="0"/>
        <w:ind w:left="0"/>
        <w:jc w:val="both"/>
      </w:pPr>
      <w:r>
        <w:rPr>
          <w:rFonts w:ascii="Times New Roman"/>
          <w:b w:val="false"/>
          <w:i w:val="false"/>
          <w:color w:val="000000"/>
          <w:sz w:val="28"/>
        </w:rPr>
        <w:t>
      241) арнайы салық режимдерін қолдану кезінде салық міндеттемелерін және әлеуметтік төлемдер бойынша міндеттемелерді орындау мақсаттары үшін арнайы мобильді қосымшаны пайдалану тәртібін айқындау;</w:t>
      </w:r>
    </w:p>
    <w:bookmarkEnd w:id="317"/>
    <w:bookmarkStart w:name="z324" w:id="318"/>
    <w:p>
      <w:pPr>
        <w:spacing w:after="0"/>
        <w:ind w:left="0"/>
        <w:jc w:val="both"/>
      </w:pPr>
      <w:r>
        <w:rPr>
          <w:rFonts w:ascii="Times New Roman"/>
          <w:b w:val="false"/>
          <w:i w:val="false"/>
          <w:color w:val="000000"/>
          <w:sz w:val="28"/>
        </w:rPr>
        <w:t>
      242) акциздік бекет жұмыскерлерінің орналасқан жерін, құрамын және оның жұмыс регламентін айқындау;</w:t>
      </w:r>
    </w:p>
    <w:bookmarkEnd w:id="318"/>
    <w:bookmarkStart w:name="z325" w:id="319"/>
    <w:p>
      <w:pPr>
        <w:spacing w:after="0"/>
        <w:ind w:left="0"/>
        <w:jc w:val="both"/>
      </w:pPr>
      <w:r>
        <w:rPr>
          <w:rFonts w:ascii="Times New Roman"/>
          <w:b w:val="false"/>
          <w:i w:val="false"/>
          <w:color w:val="000000"/>
          <w:sz w:val="28"/>
        </w:rPr>
        <w:t>
      243) биоотын айналымы жөніндегі декларацияларды табыс ету нысанын, тәртібі мен мерзімдерін әзірлеу және бекіту;</w:t>
      </w:r>
    </w:p>
    <w:bookmarkEnd w:id="319"/>
    <w:bookmarkStart w:name="z326" w:id="320"/>
    <w:p>
      <w:pPr>
        <w:spacing w:after="0"/>
        <w:ind w:left="0"/>
        <w:jc w:val="both"/>
      </w:pPr>
      <w:r>
        <w:rPr>
          <w:rFonts w:ascii="Times New Roman"/>
          <w:b w:val="false"/>
          <w:i w:val="false"/>
          <w:color w:val="000000"/>
          <w:sz w:val="28"/>
        </w:rPr>
        <w:t>
      244)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 және бекіту;</w:t>
      </w:r>
    </w:p>
    <w:bookmarkEnd w:id="320"/>
    <w:bookmarkStart w:name="z327" w:id="321"/>
    <w:p>
      <w:pPr>
        <w:spacing w:after="0"/>
        <w:ind w:left="0"/>
        <w:jc w:val="both"/>
      </w:pPr>
      <w:r>
        <w:rPr>
          <w:rFonts w:ascii="Times New Roman"/>
          <w:b w:val="false"/>
          <w:i w:val="false"/>
          <w:color w:val="000000"/>
          <w:sz w:val="28"/>
        </w:rPr>
        <w:t>
      245) трансферттік баға белгілеуді қолдану жөнінде келісім жасасу қағидаларын әзірлеу және бекіту;</w:t>
      </w:r>
    </w:p>
    <w:bookmarkEnd w:id="321"/>
    <w:bookmarkStart w:name="z328" w:id="322"/>
    <w:p>
      <w:pPr>
        <w:spacing w:after="0"/>
        <w:ind w:left="0"/>
        <w:jc w:val="both"/>
      </w:pPr>
      <w:r>
        <w:rPr>
          <w:rFonts w:ascii="Times New Roman"/>
          <w:b w:val="false"/>
          <w:i w:val="false"/>
          <w:color w:val="000000"/>
          <w:sz w:val="28"/>
        </w:rPr>
        <w:t>
      246) салық және (немесе) кеден заңнамасында белгіленген тәртіппен және мерзімдерде тексеру нәтижелері туралы хабарламаға және (немесе) бұзушылықтарды жою туралы хабарламаға салық төлеушілердің (салық агенттерінің) және (немесе) декларанттардың не кеден ісі саласындағы қызметті жүзеге асыратын тұлғалардың шағымдарын қарау;</w:t>
      </w:r>
    </w:p>
    <w:bookmarkEnd w:id="322"/>
    <w:bookmarkStart w:name="z329" w:id="323"/>
    <w:p>
      <w:pPr>
        <w:spacing w:after="0"/>
        <w:ind w:left="0"/>
        <w:jc w:val="both"/>
      </w:pPr>
      <w:r>
        <w:rPr>
          <w:rFonts w:ascii="Times New Roman"/>
          <w:b w:val="false"/>
          <w:i w:val="false"/>
          <w:color w:val="000000"/>
          <w:sz w:val="28"/>
        </w:rPr>
        <w:t>
      247) тиісті әкімшілік-аумақтық бірліктер әкімдерінің аппараттары жасайтын аудандық маңызы бар қалалардың, ауылдардың, кенттердің, ауылдық округтердің бюджеттерін қоспағанда, бюджетке түсетін түсімдердің жиынтық жоспарын жасау;</w:t>
      </w:r>
    </w:p>
    <w:bookmarkEnd w:id="323"/>
    <w:bookmarkStart w:name="z330" w:id="324"/>
    <w:p>
      <w:pPr>
        <w:spacing w:after="0"/>
        <w:ind w:left="0"/>
        <w:jc w:val="both"/>
      </w:pPr>
      <w:r>
        <w:rPr>
          <w:rFonts w:ascii="Times New Roman"/>
          <w:b w:val="false"/>
          <w:i w:val="false"/>
          <w:color w:val="000000"/>
          <w:sz w:val="28"/>
        </w:rPr>
        <w:t>
      248) бюджеттік бағдарламалар әкімшілері шығыстарының лимиттерін және оларды айқындау тәртібін айқындау;</w:t>
      </w:r>
    </w:p>
    <w:bookmarkEnd w:id="324"/>
    <w:bookmarkStart w:name="z331" w:id="325"/>
    <w:p>
      <w:pPr>
        <w:spacing w:after="0"/>
        <w:ind w:left="0"/>
        <w:jc w:val="both"/>
      </w:pPr>
      <w:r>
        <w:rPr>
          <w:rFonts w:ascii="Times New Roman"/>
          <w:b w:val="false"/>
          <w:i w:val="false"/>
          <w:color w:val="000000"/>
          <w:sz w:val="28"/>
        </w:rPr>
        <w:t>
      249)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үш жылдық кезеңге арналған лимиттерін келісу;</w:t>
      </w:r>
    </w:p>
    <w:bookmarkEnd w:id="325"/>
    <w:bookmarkStart w:name="z332" w:id="326"/>
    <w:p>
      <w:pPr>
        <w:spacing w:after="0"/>
        <w:ind w:left="0"/>
        <w:jc w:val="both"/>
      </w:pPr>
      <w:r>
        <w:rPr>
          <w:rFonts w:ascii="Times New Roman"/>
          <w:b w:val="false"/>
          <w:i w:val="false"/>
          <w:color w:val="000000"/>
          <w:sz w:val="28"/>
        </w:rPr>
        <w:t>
      250) мемлекеттік жоспарлау жөніндегі уәкілетті органмен келісу бойынша жасалған концессия шарттарының, берілген мемлекеттік кепілдіктер мен мемлекет кепілгерліктерінің тізілімін жүргізу қағидаларын бекіту;</w:t>
      </w:r>
    </w:p>
    <w:bookmarkEnd w:id="326"/>
    <w:bookmarkStart w:name="z333" w:id="327"/>
    <w:p>
      <w:pPr>
        <w:spacing w:after="0"/>
        <w:ind w:left="0"/>
        <w:jc w:val="both"/>
      </w:pPr>
      <w:r>
        <w:rPr>
          <w:rFonts w:ascii="Times New Roman"/>
          <w:b w:val="false"/>
          <w:i w:val="false"/>
          <w:color w:val="000000"/>
          <w:sz w:val="28"/>
        </w:rPr>
        <w:t>
      251) мемлекеттік жоспарлау жөніндегі уәкілетті органмен келісу бойынша пайдалану шығындарының өтемақысын төлеу қағидаларын бекіту;</w:t>
      </w:r>
    </w:p>
    <w:bookmarkEnd w:id="327"/>
    <w:bookmarkStart w:name="z334" w:id="328"/>
    <w:p>
      <w:pPr>
        <w:spacing w:after="0"/>
        <w:ind w:left="0"/>
        <w:jc w:val="both"/>
      </w:pPr>
      <w:r>
        <w:rPr>
          <w:rFonts w:ascii="Times New Roman"/>
          <w:b w:val="false"/>
          <w:i w:val="false"/>
          <w:color w:val="000000"/>
          <w:sz w:val="28"/>
        </w:rPr>
        <w:t>
      252)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328"/>
    <w:bookmarkStart w:name="z335" w:id="329"/>
    <w:p>
      <w:pPr>
        <w:spacing w:after="0"/>
        <w:ind w:left="0"/>
        <w:jc w:val="both"/>
      </w:pPr>
      <w:r>
        <w:rPr>
          <w:rFonts w:ascii="Times New Roman"/>
          <w:b w:val="false"/>
          <w:i w:val="false"/>
          <w:color w:val="000000"/>
          <w:sz w:val="28"/>
        </w:rPr>
        <w:t>
      253) мемлекеттік жоспарлау жөніндегі уәкілетті органмен келісу бойынша концессиялық жобалар бойынша инвестициялық шығындардың өтемақысын беру қағидаларын бекіту;</w:t>
      </w:r>
    </w:p>
    <w:bookmarkEnd w:id="329"/>
    <w:bookmarkStart w:name="z336" w:id="330"/>
    <w:p>
      <w:pPr>
        <w:spacing w:after="0"/>
        <w:ind w:left="0"/>
        <w:jc w:val="both"/>
      </w:pPr>
      <w:r>
        <w:rPr>
          <w:rFonts w:ascii="Times New Roman"/>
          <w:b w:val="false"/>
          <w:i w:val="false"/>
          <w:color w:val="000000"/>
          <w:sz w:val="28"/>
        </w:rPr>
        <w:t>
      254) мемлекеттік жоспарлау жөніндегі уәкілетті органмен келісу бойынша концессия объектісін басқаруды жүзеге асырғаны үшін сыйақы төлеу қағидаларын бекіту;</w:t>
      </w:r>
    </w:p>
    <w:bookmarkEnd w:id="330"/>
    <w:bookmarkStart w:name="z337" w:id="331"/>
    <w:p>
      <w:pPr>
        <w:spacing w:after="0"/>
        <w:ind w:left="0"/>
        <w:jc w:val="both"/>
      </w:pPr>
      <w:r>
        <w:rPr>
          <w:rFonts w:ascii="Times New Roman"/>
          <w:b w:val="false"/>
          <w:i w:val="false"/>
          <w:color w:val="000000"/>
          <w:sz w:val="28"/>
        </w:rPr>
        <w:t>
      255) іске асыру жоспарланып отырған республикалық мемлекеттік-жекешелік әріптестік жобаларының тізбесін келісу;</w:t>
      </w:r>
    </w:p>
    <w:bookmarkEnd w:id="331"/>
    <w:bookmarkStart w:name="z338" w:id="332"/>
    <w:p>
      <w:pPr>
        <w:spacing w:after="0"/>
        <w:ind w:left="0"/>
        <w:jc w:val="both"/>
      </w:pPr>
      <w:r>
        <w:rPr>
          <w:rFonts w:ascii="Times New Roman"/>
          <w:b w:val="false"/>
          <w:i w:val="false"/>
          <w:color w:val="000000"/>
          <w:sz w:val="28"/>
        </w:rPr>
        <w:t>
      256) мемлекеттік-жекешелік әріптестік жобасының конкурстық (аукциондық) құжаттамасын және мемлекеттік-жекешелік әріптестік шартының жобасын, оның ішінде республикалық мемлекеттік-жекешелік әріптестік жобалары бойынша оларға тиісті өзгерістер және (немесе) толықтырулар енгізу кезінде келісу;</w:t>
      </w:r>
    </w:p>
    <w:bookmarkEnd w:id="332"/>
    <w:bookmarkStart w:name="z339" w:id="333"/>
    <w:p>
      <w:pPr>
        <w:spacing w:after="0"/>
        <w:ind w:left="0"/>
        <w:jc w:val="both"/>
      </w:pPr>
      <w:r>
        <w:rPr>
          <w:rFonts w:ascii="Times New Roman"/>
          <w:b w:val="false"/>
          <w:i w:val="false"/>
          <w:color w:val="000000"/>
          <w:sz w:val="28"/>
        </w:rPr>
        <w:t>
      257) Министрлік жүйесінің өндірістік процестеріне қазіргі заманғы ақпараттық-коммуникациялық технологияларды дамыту және енгізу үшін жағдайларды қамтамасыз ету;</w:t>
      </w:r>
    </w:p>
    <w:bookmarkEnd w:id="333"/>
    <w:bookmarkStart w:name="z340" w:id="334"/>
    <w:p>
      <w:pPr>
        <w:spacing w:after="0"/>
        <w:ind w:left="0"/>
        <w:jc w:val="both"/>
      </w:pPr>
      <w:r>
        <w:rPr>
          <w:rFonts w:ascii="Times New Roman"/>
          <w:b w:val="false"/>
          <w:i w:val="false"/>
          <w:color w:val="000000"/>
          <w:sz w:val="28"/>
        </w:rPr>
        <w:t>
      258)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активтерге және талап ету құқықтарына қойылатын талаптарды бекіту;</w:t>
      </w:r>
    </w:p>
    <w:bookmarkEnd w:id="334"/>
    <w:bookmarkStart w:name="z341" w:id="335"/>
    <w:p>
      <w:pPr>
        <w:spacing w:after="0"/>
        <w:ind w:left="0"/>
        <w:jc w:val="both"/>
      </w:pPr>
      <w:r>
        <w:rPr>
          <w:rFonts w:ascii="Times New Roman"/>
          <w:b w:val="false"/>
          <w:i w:val="false"/>
          <w:color w:val="000000"/>
          <w:sz w:val="28"/>
        </w:rPr>
        <w:t>
      259) квазимемлекеттік сектордың сыртқы және ішкі қарыздарына мониторингті және бақылауды жүзеге асыру;</w:t>
      </w:r>
    </w:p>
    <w:bookmarkEnd w:id="335"/>
    <w:bookmarkStart w:name="z342" w:id="336"/>
    <w:p>
      <w:pPr>
        <w:spacing w:after="0"/>
        <w:ind w:left="0"/>
        <w:jc w:val="both"/>
      </w:pPr>
      <w:r>
        <w:rPr>
          <w:rFonts w:ascii="Times New Roman"/>
          <w:b w:val="false"/>
          <w:i w:val="false"/>
          <w:color w:val="000000"/>
          <w:sz w:val="28"/>
        </w:rPr>
        <w:t>
      260) мемлекеттік жоспарлау жөніндегі орталық уәкілетті органмен келісу бойынша мемлекеттік қарыздарды тарту есебінен іске асырылатын институционалдық жобаларды жоспарлау және іске асыру тәртібін айқындау;</w:t>
      </w:r>
    </w:p>
    <w:bookmarkEnd w:id="336"/>
    <w:bookmarkStart w:name="z343" w:id="337"/>
    <w:p>
      <w:pPr>
        <w:spacing w:after="0"/>
        <w:ind w:left="0"/>
        <w:jc w:val="both"/>
      </w:pPr>
      <w:r>
        <w:rPr>
          <w:rFonts w:ascii="Times New Roman"/>
          <w:b w:val="false"/>
          <w:i w:val="false"/>
          <w:color w:val="000000"/>
          <w:sz w:val="28"/>
        </w:rPr>
        <w:t>
      261) өтемақы алушылардың орталықтандырылған тізілімінің нысанын және оны ұсыну тәртібін әзірлеу және бекіту;</w:t>
      </w:r>
    </w:p>
    <w:bookmarkEnd w:id="337"/>
    <w:bookmarkStart w:name="z344" w:id="338"/>
    <w:p>
      <w:pPr>
        <w:spacing w:after="0"/>
        <w:ind w:left="0"/>
        <w:jc w:val="both"/>
      </w:pPr>
      <w:r>
        <w:rPr>
          <w:rFonts w:ascii="Times New Roman"/>
          <w:b w:val="false"/>
          <w:i w:val="false"/>
          <w:color w:val="000000"/>
          <w:sz w:val="28"/>
        </w:rPr>
        <w:t>
      262) бюджеттік жоспарлау және бюджеттерді атқару сатыларында азаматтық бюджетті жасау және ұсыну қағидаларын әзірлеу және бекіту;</w:t>
      </w:r>
    </w:p>
    <w:bookmarkEnd w:id="338"/>
    <w:bookmarkStart w:name="z345" w:id="339"/>
    <w:p>
      <w:pPr>
        <w:spacing w:after="0"/>
        <w:ind w:left="0"/>
        <w:jc w:val="both"/>
      </w:pPr>
      <w:r>
        <w:rPr>
          <w:rFonts w:ascii="Times New Roman"/>
          <w:b w:val="false"/>
          <w:i w:val="false"/>
          <w:color w:val="000000"/>
          <w:sz w:val="28"/>
        </w:rPr>
        <w:t>
      263) бюджеттік бағдарламалар әкімшісінің болжамды шоғырландырылған қаржылық есептілігін жасау қағидаларын әзірлеу және бекіту;</w:t>
      </w:r>
    </w:p>
    <w:bookmarkEnd w:id="339"/>
    <w:bookmarkStart w:name="z346" w:id="340"/>
    <w:p>
      <w:pPr>
        <w:spacing w:after="0"/>
        <w:ind w:left="0"/>
        <w:jc w:val="both"/>
      </w:pPr>
      <w:r>
        <w:rPr>
          <w:rFonts w:ascii="Times New Roman"/>
          <w:b w:val="false"/>
          <w:i w:val="false"/>
          <w:color w:val="000000"/>
          <w:sz w:val="28"/>
        </w:rPr>
        <w:t>
      264) мемлекеттік жоспарлау жөніндегі орталық уәкілетті органмен келісу бойынша республикалық бюджет бойынша болжамды шоғырландырылған қаржылық есептілікті жасау қағидаларын әзірлеу және бекіту;</w:t>
      </w:r>
    </w:p>
    <w:bookmarkEnd w:id="340"/>
    <w:bookmarkStart w:name="z347" w:id="341"/>
    <w:p>
      <w:pPr>
        <w:spacing w:after="0"/>
        <w:ind w:left="0"/>
        <w:jc w:val="both"/>
      </w:pPr>
      <w:r>
        <w:rPr>
          <w:rFonts w:ascii="Times New Roman"/>
          <w:b w:val="false"/>
          <w:i w:val="false"/>
          <w:color w:val="000000"/>
          <w:sz w:val="28"/>
        </w:rPr>
        <w:t>
      265) мемлекеттік жоспарлау жөніндегі орталық уәкілетті органмен келісу бойынша облыстық бюджет, республикалық маңызы бар қалалардың, астананың бюджеті бойынша болжамды шоғырландырылған қаржылық есептілікті жасау қағидаларын әзірлеу және бекіту;</w:t>
      </w:r>
    </w:p>
    <w:bookmarkEnd w:id="341"/>
    <w:bookmarkStart w:name="z348" w:id="342"/>
    <w:p>
      <w:pPr>
        <w:spacing w:after="0"/>
        <w:ind w:left="0"/>
        <w:jc w:val="both"/>
      </w:pPr>
      <w:r>
        <w:rPr>
          <w:rFonts w:ascii="Times New Roman"/>
          <w:b w:val="false"/>
          <w:i w:val="false"/>
          <w:color w:val="000000"/>
          <w:sz w:val="28"/>
        </w:rPr>
        <w:t>
      266) өздеріне қатысты кедендік операцияларды жасаудың бірінші кезектегі тәртібі қолданылатын, тез бүлінетін тауарлар санаттарының тізбесін әзірлеу және бекіту;</w:t>
      </w:r>
    </w:p>
    <w:bookmarkEnd w:id="342"/>
    <w:bookmarkStart w:name="z349" w:id="343"/>
    <w:p>
      <w:pPr>
        <w:spacing w:after="0"/>
        <w:ind w:left="0"/>
        <w:jc w:val="both"/>
      </w:pPr>
      <w:r>
        <w:rPr>
          <w:rFonts w:ascii="Times New Roman"/>
          <w:b w:val="false"/>
          <w:i w:val="false"/>
          <w:color w:val="000000"/>
          <w:sz w:val="28"/>
        </w:rPr>
        <w:t>
      267) кеден ісі саласындағы қызметті жүзеге асыратын заңды тұлғаның міндеттерін орындауды қамтамасыз ету тәсілдерін қолдану, қамтамасыз етудің бір тәсілін басқасымен ауыстыру қағидаларын әзірлеу және бекіту;</w:t>
      </w:r>
    </w:p>
    <w:bookmarkEnd w:id="343"/>
    <w:bookmarkStart w:name="z350" w:id="344"/>
    <w:p>
      <w:pPr>
        <w:spacing w:after="0"/>
        <w:ind w:left="0"/>
        <w:jc w:val="both"/>
      </w:pPr>
      <w:r>
        <w:rPr>
          <w:rFonts w:ascii="Times New Roman"/>
          <w:b w:val="false"/>
          <w:i w:val="false"/>
          <w:color w:val="000000"/>
          <w:sz w:val="28"/>
        </w:rPr>
        <w:t>
      268) уәкілетті экономикалық оператордың халықаралық тасымалдау көлік құралының тану белгісін әзірлеу және бекіту;</w:t>
      </w:r>
    </w:p>
    <w:bookmarkEnd w:id="344"/>
    <w:bookmarkStart w:name="z351" w:id="345"/>
    <w:p>
      <w:pPr>
        <w:spacing w:after="0"/>
        <w:ind w:left="0"/>
        <w:jc w:val="both"/>
      </w:pPr>
      <w:r>
        <w:rPr>
          <w:rFonts w:ascii="Times New Roman"/>
          <w:b w:val="false"/>
          <w:i w:val="false"/>
          <w:color w:val="000000"/>
          <w:sz w:val="28"/>
        </w:rPr>
        <w:t>
      269) жолаушылар кедендік декларациясын тіркеу немесе тіркеуден бас тарту қағидаларын әзірлеу және бекіту;</w:t>
      </w:r>
    </w:p>
    <w:bookmarkEnd w:id="345"/>
    <w:bookmarkStart w:name="z352" w:id="346"/>
    <w:p>
      <w:pPr>
        <w:spacing w:after="0"/>
        <w:ind w:left="0"/>
        <w:jc w:val="both"/>
      </w:pPr>
      <w:r>
        <w:rPr>
          <w:rFonts w:ascii="Times New Roman"/>
          <w:b w:val="false"/>
          <w:i w:val="false"/>
          <w:color w:val="000000"/>
          <w:sz w:val="28"/>
        </w:rPr>
        <w:t>
      270)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 және бекіту;</w:t>
      </w:r>
    </w:p>
    <w:bookmarkEnd w:id="346"/>
    <w:bookmarkStart w:name="z353" w:id="347"/>
    <w:p>
      <w:pPr>
        <w:spacing w:after="0"/>
        <w:ind w:left="0"/>
        <w:jc w:val="both"/>
      </w:pPr>
      <w:r>
        <w:rPr>
          <w:rFonts w:ascii="Times New Roman"/>
          <w:b w:val="false"/>
          <w:i w:val="false"/>
          <w:color w:val="000000"/>
          <w:sz w:val="28"/>
        </w:rPr>
        <w:t>
      271) өздерінің үлкен көлемдеріне немесе тиеудің, түсірудің және (немесе) сақтаудың ерекше жағдайларына байланысты кеден қоймасына орналастыруға болмайтын тауарларды кеден қоймалары болып табылмайтын орындарда сақтауға мемлекеттік кірістер органдарының рұқсатын беру қағидаларын әзірлеу және бекіту;</w:t>
      </w:r>
    </w:p>
    <w:bookmarkEnd w:id="347"/>
    <w:bookmarkStart w:name="z354" w:id="348"/>
    <w:p>
      <w:pPr>
        <w:spacing w:after="0"/>
        <w:ind w:left="0"/>
        <w:jc w:val="both"/>
      </w:pPr>
      <w:r>
        <w:rPr>
          <w:rFonts w:ascii="Times New Roman"/>
          <w:b w:val="false"/>
          <w:i w:val="false"/>
          <w:color w:val="000000"/>
          <w:sz w:val="28"/>
        </w:rPr>
        <w:t>
      272) транзиттік декларациядағы мәліметтер мәлімдемесінің ерекшеліктерін және тауарларды Қазақстан Республикасының аумағы бойынша тасымалдау кезінде оны пайдалану тәртібін әзірлеу және бекіту;</w:t>
      </w:r>
    </w:p>
    <w:bookmarkEnd w:id="348"/>
    <w:bookmarkStart w:name="z355" w:id="349"/>
    <w:p>
      <w:pPr>
        <w:spacing w:after="0"/>
        <w:ind w:left="0"/>
        <w:jc w:val="both"/>
      </w:pPr>
      <w:r>
        <w:rPr>
          <w:rFonts w:ascii="Times New Roman"/>
          <w:b w:val="false"/>
          <w:i w:val="false"/>
          <w:color w:val="000000"/>
          <w:sz w:val="28"/>
        </w:rPr>
        <w:t>
      273) тауарларға арналған декларация және транзиттік декларация ретінде көліктік (тасымалдау), коммерциялық және (немесе) өзге де, оның ішінде Қазақстан Республикасының халықаралық шарттарында көзделген құжаттарды пайдалану қағидаларын әзірлеу және бекіту;</w:t>
      </w:r>
    </w:p>
    <w:bookmarkEnd w:id="349"/>
    <w:bookmarkStart w:name="z356" w:id="350"/>
    <w:p>
      <w:pPr>
        <w:spacing w:after="0"/>
        <w:ind w:left="0"/>
        <w:jc w:val="both"/>
      </w:pPr>
      <w:r>
        <w:rPr>
          <w:rFonts w:ascii="Times New Roman"/>
          <w:b w:val="false"/>
          <w:i w:val="false"/>
          <w:color w:val="000000"/>
          <w:sz w:val="28"/>
        </w:rPr>
        <w:t>
      274) Қазақстан Республикасының аумағы бойынша тасымалданатын тауарларға қатысты кедендік транзит кедендік рәсімін қолдану ерекшеліктерін әзірлеу және бекіту;</w:t>
      </w:r>
    </w:p>
    <w:bookmarkEnd w:id="350"/>
    <w:bookmarkStart w:name="z357" w:id="351"/>
    <w:p>
      <w:pPr>
        <w:spacing w:after="0"/>
        <w:ind w:left="0"/>
        <w:jc w:val="both"/>
      </w:pPr>
      <w:r>
        <w:rPr>
          <w:rFonts w:ascii="Times New Roman"/>
          <w:b w:val="false"/>
          <w:i w:val="false"/>
          <w:color w:val="000000"/>
          <w:sz w:val="28"/>
        </w:rPr>
        <w:t>
      275) мемлекеттік кірістер органы лауазымды адамының кедендік декларацияларды толтыру қағидаларын әзірлеу және бекіту;</w:t>
      </w:r>
    </w:p>
    <w:bookmarkEnd w:id="351"/>
    <w:bookmarkStart w:name="z358" w:id="352"/>
    <w:p>
      <w:pPr>
        <w:spacing w:after="0"/>
        <w:ind w:left="0"/>
        <w:jc w:val="both"/>
      </w:pPr>
      <w:r>
        <w:rPr>
          <w:rFonts w:ascii="Times New Roman"/>
          <w:b w:val="false"/>
          <w:i w:val="false"/>
          <w:color w:val="000000"/>
          <w:sz w:val="28"/>
        </w:rPr>
        <w:t>
      276) жеке пайдалануға арналған тауарларды Еуразиялық экономикалық одақтың кедендік аумағынан әкеткеннен кейін оларды Еуразиялық экономикалық одақтың кедендік аумағына қайта әкелуді растау қағидаларын әзірлеу және бекіту;</w:t>
      </w:r>
    </w:p>
    <w:bookmarkEnd w:id="352"/>
    <w:bookmarkStart w:name="z359" w:id="353"/>
    <w:p>
      <w:pPr>
        <w:spacing w:after="0"/>
        <w:ind w:left="0"/>
        <w:jc w:val="both"/>
      </w:pPr>
      <w:r>
        <w:rPr>
          <w:rFonts w:ascii="Times New Roman"/>
          <w:b w:val="false"/>
          <w:i w:val="false"/>
          <w:color w:val="000000"/>
          <w:sz w:val="28"/>
        </w:rPr>
        <w:t>
      277)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 және бекіту;</w:t>
      </w:r>
    </w:p>
    <w:bookmarkEnd w:id="353"/>
    <w:bookmarkStart w:name="z360" w:id="354"/>
    <w:p>
      <w:pPr>
        <w:spacing w:after="0"/>
        <w:ind w:left="0"/>
        <w:jc w:val="both"/>
      </w:pPr>
      <w:r>
        <w:rPr>
          <w:rFonts w:ascii="Times New Roman"/>
          <w:b w:val="false"/>
          <w:i w:val="false"/>
          <w:color w:val="000000"/>
          <w:sz w:val="28"/>
        </w:rPr>
        <w:t>
      278)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әзірлеу және бекіту;</w:t>
      </w:r>
    </w:p>
    <w:bookmarkEnd w:id="354"/>
    <w:bookmarkStart w:name="z361" w:id="355"/>
    <w:p>
      <w:pPr>
        <w:spacing w:after="0"/>
        <w:ind w:left="0"/>
        <w:jc w:val="both"/>
      </w:pPr>
      <w:r>
        <w:rPr>
          <w:rFonts w:ascii="Times New Roman"/>
          <w:b w:val="false"/>
          <w:i w:val="false"/>
          <w:color w:val="000000"/>
          <w:sz w:val="28"/>
        </w:rPr>
        <w:t>
      279) тауарларды уақытша сақтау орындарында орналастыруды растау, мемлекеттік кірістер органдарының тауарларды уақытша сақтауға орналастыру үшін ұсынылған құжаттарды тіркеуге және оларды тіркеу туралы растауды беруге байланысты кедендік операцияларды жасауы тәртібін әзірлеу және бекіту;</w:t>
      </w:r>
    </w:p>
    <w:bookmarkEnd w:id="355"/>
    <w:bookmarkStart w:name="z362" w:id="356"/>
    <w:p>
      <w:pPr>
        <w:spacing w:after="0"/>
        <w:ind w:left="0"/>
        <w:jc w:val="both"/>
      </w:pPr>
      <w:r>
        <w:rPr>
          <w:rFonts w:ascii="Times New Roman"/>
          <w:b w:val="false"/>
          <w:i w:val="false"/>
          <w:color w:val="000000"/>
          <w:sz w:val="28"/>
        </w:rPr>
        <w:t>
      280) "Қазақстан Республикасындағы кедендік реттеу туралы" Қазақстан Республикасының Кодексіне сәйкес әкелінетін тауарлардың кедендік құнын айқындау әдістерін қолдану мәселелері бойынша тауарларды сыныптау туралы, тауарлардың шығарылуы туралы алдын ала шешім қабылдау және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тауарларды сыныптау туралы алдын ала шешім қабылдау туралы өтінішінің нысанын әзірлеу және бекіту;</w:t>
      </w:r>
    </w:p>
    <w:bookmarkEnd w:id="356"/>
    <w:bookmarkStart w:name="z363" w:id="357"/>
    <w:p>
      <w:pPr>
        <w:spacing w:after="0"/>
        <w:ind w:left="0"/>
        <w:jc w:val="both"/>
      </w:pPr>
      <w:r>
        <w:rPr>
          <w:rFonts w:ascii="Times New Roman"/>
          <w:b w:val="false"/>
          <w:i w:val="false"/>
          <w:color w:val="000000"/>
          <w:sz w:val="28"/>
        </w:rPr>
        <w:t>
      281) тауарларды сыныптау туралы шешім қабылдау тәртібін, нысанын және мерзімдерін әзірлеу және бекіту;</w:t>
      </w:r>
    </w:p>
    <w:bookmarkEnd w:id="357"/>
    <w:bookmarkStart w:name="z364" w:id="358"/>
    <w:p>
      <w:pPr>
        <w:spacing w:after="0"/>
        <w:ind w:left="0"/>
        <w:jc w:val="both"/>
      </w:pPr>
      <w:r>
        <w:rPr>
          <w:rFonts w:ascii="Times New Roman"/>
          <w:b w:val="false"/>
          <w:i w:val="false"/>
          <w:color w:val="000000"/>
          <w:sz w:val="28"/>
        </w:rPr>
        <w:t>
      282)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ақпараттандыру саласындағы уәкілетті органмен келісу және бекіту;</w:t>
      </w:r>
    </w:p>
    <w:bookmarkEnd w:id="358"/>
    <w:bookmarkStart w:name="z365" w:id="359"/>
    <w:p>
      <w:pPr>
        <w:spacing w:after="0"/>
        <w:ind w:left="0"/>
        <w:jc w:val="both"/>
      </w:pPr>
      <w:r>
        <w:rPr>
          <w:rFonts w:ascii="Times New Roman"/>
          <w:b w:val="false"/>
          <w:i w:val="false"/>
          <w:color w:val="000000"/>
          <w:sz w:val="28"/>
        </w:rPr>
        <w:t>
      283) консультациялар жүргізу қағидалары мен мерзімдерін әзірлеу және бекіту;</w:t>
      </w:r>
    </w:p>
    <w:bookmarkEnd w:id="359"/>
    <w:bookmarkStart w:name="z366" w:id="360"/>
    <w:p>
      <w:pPr>
        <w:spacing w:after="0"/>
        <w:ind w:left="0"/>
        <w:jc w:val="both"/>
      </w:pPr>
      <w:r>
        <w:rPr>
          <w:rFonts w:ascii="Times New Roman"/>
          <w:b w:val="false"/>
          <w:i w:val="false"/>
          <w:color w:val="000000"/>
          <w:sz w:val="28"/>
        </w:rPr>
        <w:t>
      284) аванстық төлемдерді енгізу қағидалары мен нысандарын әзірлеу және бекіту;</w:t>
      </w:r>
    </w:p>
    <w:bookmarkEnd w:id="360"/>
    <w:bookmarkStart w:name="z367" w:id="361"/>
    <w:p>
      <w:pPr>
        <w:spacing w:after="0"/>
        <w:ind w:left="0"/>
        <w:jc w:val="both"/>
      </w:pPr>
      <w:r>
        <w:rPr>
          <w:rFonts w:ascii="Times New Roman"/>
          <w:b w:val="false"/>
          <w:i w:val="false"/>
          <w:color w:val="000000"/>
          <w:sz w:val="28"/>
        </w:rPr>
        <w:t>
      285)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 нысанын әзірлеу және бекіту;</w:t>
      </w:r>
    </w:p>
    <w:bookmarkEnd w:id="361"/>
    <w:bookmarkStart w:name="z368" w:id="362"/>
    <w:p>
      <w:pPr>
        <w:spacing w:after="0"/>
        <w:ind w:left="0"/>
        <w:jc w:val="both"/>
      </w:pPr>
      <w:r>
        <w:rPr>
          <w:rFonts w:ascii="Times New Roman"/>
          <w:b w:val="false"/>
          <w:i w:val="false"/>
          <w:color w:val="000000"/>
          <w:sz w:val="28"/>
        </w:rPr>
        <w:t>
      286)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шешімдерді тіркеу журналында тіркеу қағидаларын әзірлеу және бекіту;</w:t>
      </w:r>
    </w:p>
    <w:bookmarkEnd w:id="362"/>
    <w:bookmarkStart w:name="z369" w:id="363"/>
    <w:p>
      <w:pPr>
        <w:spacing w:after="0"/>
        <w:ind w:left="0"/>
        <w:jc w:val="both"/>
      </w:pPr>
      <w:r>
        <w:rPr>
          <w:rFonts w:ascii="Times New Roman"/>
          <w:b w:val="false"/>
          <w:i w:val="false"/>
          <w:color w:val="000000"/>
          <w:sz w:val="28"/>
        </w:rPr>
        <w:t>
      287)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63"/>
    <w:bookmarkStart w:name="z370" w:id="364"/>
    <w:p>
      <w:pPr>
        <w:spacing w:after="0"/>
        <w:ind w:left="0"/>
        <w:jc w:val="both"/>
      </w:pPr>
      <w:r>
        <w:rPr>
          <w:rFonts w:ascii="Times New Roman"/>
          <w:b w:val="false"/>
          <w:i w:val="false"/>
          <w:color w:val="000000"/>
          <w:sz w:val="28"/>
        </w:rPr>
        <w:t>
      288) уәкілетті кеден органының кедендік сараптама жүргізу қағидаларын және мемлекеттік кірістер органының кедендік сараптама тағайындау туралы шешімінің нысанын әзірлеу және бекіту;</w:t>
      </w:r>
    </w:p>
    <w:bookmarkEnd w:id="364"/>
    <w:bookmarkStart w:name="z371" w:id="365"/>
    <w:p>
      <w:pPr>
        <w:spacing w:after="0"/>
        <w:ind w:left="0"/>
        <w:jc w:val="both"/>
      </w:pPr>
      <w:r>
        <w:rPr>
          <w:rFonts w:ascii="Times New Roman"/>
          <w:b w:val="false"/>
          <w:i w:val="false"/>
          <w:color w:val="000000"/>
          <w:sz w:val="28"/>
        </w:rPr>
        <w:t>
      289) шартты түрде шығарылған тауарларды ұсынудың не кедендік әкелу баждарын, салықтарды төлеу бойынша жеңілдіктер берудің мақсаттары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 және бекіту;</w:t>
      </w:r>
    </w:p>
    <w:bookmarkEnd w:id="365"/>
    <w:bookmarkStart w:name="z372" w:id="366"/>
    <w:p>
      <w:pPr>
        <w:spacing w:after="0"/>
        <w:ind w:left="0"/>
        <w:jc w:val="both"/>
      </w:pPr>
      <w:r>
        <w:rPr>
          <w:rFonts w:ascii="Times New Roman"/>
          <w:b w:val="false"/>
          <w:i w:val="false"/>
          <w:color w:val="000000"/>
          <w:sz w:val="28"/>
        </w:rPr>
        <w:t>
      290)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және бекіту;</w:t>
      </w:r>
    </w:p>
    <w:bookmarkEnd w:id="366"/>
    <w:bookmarkStart w:name="z373" w:id="367"/>
    <w:p>
      <w:pPr>
        <w:spacing w:after="0"/>
        <w:ind w:left="0"/>
        <w:jc w:val="both"/>
      </w:pPr>
      <w:r>
        <w:rPr>
          <w:rFonts w:ascii="Times New Roman"/>
          <w:b w:val="false"/>
          <w:i w:val="false"/>
          <w:color w:val="000000"/>
          <w:sz w:val="28"/>
        </w:rPr>
        <w:t>
      291) уақытша сақтау қоймасы иесінің мемлекеттік кірістер органдарына бейнеақпаратқа қол жеткізуді қамтамасыз ету қағидаларын әзірлеу және бекіту;</w:t>
      </w:r>
    </w:p>
    <w:bookmarkEnd w:id="367"/>
    <w:bookmarkStart w:name="z374" w:id="368"/>
    <w:p>
      <w:pPr>
        <w:spacing w:after="0"/>
        <w:ind w:left="0"/>
        <w:jc w:val="both"/>
      </w:pPr>
      <w:r>
        <w:rPr>
          <w:rFonts w:ascii="Times New Roman"/>
          <w:b w:val="false"/>
          <w:i w:val="false"/>
          <w:color w:val="000000"/>
          <w:sz w:val="28"/>
        </w:rPr>
        <w:t>
      292) уәкілетті экономикалық оператордың уақытша сақтаудағы тауарларымен бірлесіп, құрылыстарда, үй-жайларда (үй-жайлардың бөліктерінде) және (немесе) ашық алаңдарда (ашық алаңдардың бөліктерінде) өзге де тауарларды сақтау және олардың тасымалдаушыдан тауарларды қабылдау қағидаларын әзірлеу және бекіту;</w:t>
      </w:r>
    </w:p>
    <w:bookmarkEnd w:id="368"/>
    <w:bookmarkStart w:name="z375" w:id="369"/>
    <w:p>
      <w:pPr>
        <w:spacing w:after="0"/>
        <w:ind w:left="0"/>
        <w:jc w:val="both"/>
      </w:pPr>
      <w:r>
        <w:rPr>
          <w:rFonts w:ascii="Times New Roman"/>
          <w:b w:val="false"/>
          <w:i w:val="false"/>
          <w:color w:val="000000"/>
          <w:sz w:val="28"/>
        </w:rPr>
        <w:t>
      293) кедендік сараптама жүргізу үшін кедендік, көліктік (тасымалдау), коммерциялық және өзге де құжаттарды, сәйкестендіру құралдарын алып қою қағидаларын және құжаттарды, құжаттарды сәйкестендіру құралдарын және тауарларды алып қою туралы актінің нысанын әзірлеу және бекіту;</w:t>
      </w:r>
    </w:p>
    <w:bookmarkEnd w:id="369"/>
    <w:bookmarkStart w:name="z376" w:id="370"/>
    <w:p>
      <w:pPr>
        <w:spacing w:after="0"/>
        <w:ind w:left="0"/>
        <w:jc w:val="both"/>
      </w:pPr>
      <w:r>
        <w:rPr>
          <w:rFonts w:ascii="Times New Roman"/>
          <w:b w:val="false"/>
          <w:i w:val="false"/>
          <w:color w:val="000000"/>
          <w:sz w:val="28"/>
        </w:rPr>
        <w:t>
      294) өзге уәкілетті сараптама ұйымы (сарапшы) жүргізу үшін кедендік сараптаманы тағайындау қағидаларын және мемлекеттік кірістер органдарының лауазымды адамы болып табылмайтын сарапшыны (маманды) кедендік сараптама жүргізу үшін тарту қағидаларын әзірлеу және бекіту;</w:t>
      </w:r>
    </w:p>
    <w:bookmarkEnd w:id="370"/>
    <w:bookmarkStart w:name="z377" w:id="371"/>
    <w:p>
      <w:pPr>
        <w:spacing w:after="0"/>
        <w:ind w:left="0"/>
        <w:jc w:val="both"/>
      </w:pPr>
      <w:r>
        <w:rPr>
          <w:rFonts w:ascii="Times New Roman"/>
          <w:b w:val="false"/>
          <w:i w:val="false"/>
          <w:color w:val="000000"/>
          <w:sz w:val="28"/>
        </w:rPr>
        <w:t>
      295) тұрақты және уақытша рұқсаттамалардың нысандарын, тұрақты және уақытша рұқсаттамаларды тіркеу журналын әзірлеу және бекіту;</w:t>
      </w:r>
    </w:p>
    <w:bookmarkEnd w:id="371"/>
    <w:bookmarkStart w:name="z378" w:id="372"/>
    <w:p>
      <w:pPr>
        <w:spacing w:after="0"/>
        <w:ind w:left="0"/>
        <w:jc w:val="both"/>
      </w:pPr>
      <w:r>
        <w:rPr>
          <w:rFonts w:ascii="Times New Roman"/>
          <w:b w:val="false"/>
          <w:i w:val="false"/>
          <w:color w:val="000000"/>
          <w:sz w:val="28"/>
        </w:rPr>
        <w:t>
      296)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 және бекіту;</w:t>
      </w:r>
    </w:p>
    <w:bookmarkEnd w:id="372"/>
    <w:bookmarkStart w:name="z379" w:id="373"/>
    <w:p>
      <w:pPr>
        <w:spacing w:after="0"/>
        <w:ind w:left="0"/>
        <w:jc w:val="both"/>
      </w:pPr>
      <w:r>
        <w:rPr>
          <w:rFonts w:ascii="Times New Roman"/>
          <w:b w:val="false"/>
          <w:i w:val="false"/>
          <w:color w:val="000000"/>
          <w:sz w:val="28"/>
        </w:rPr>
        <w:t>
      297) авария немесе еңсерілмейтін күш әсерінің салдарынан тауарлардың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әзірлеу және бекіту;</w:t>
      </w:r>
    </w:p>
    <w:bookmarkEnd w:id="373"/>
    <w:bookmarkStart w:name="z380" w:id="374"/>
    <w:p>
      <w:pPr>
        <w:spacing w:after="0"/>
        <w:ind w:left="0"/>
        <w:jc w:val="both"/>
      </w:pPr>
      <w:r>
        <w:rPr>
          <w:rFonts w:ascii="Times New Roman"/>
          <w:b w:val="false"/>
          <w:i w:val="false"/>
          <w:color w:val="000000"/>
          <w:sz w:val="28"/>
        </w:rPr>
        <w:t>
      298)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 және бекіту;</w:t>
      </w:r>
    </w:p>
    <w:bookmarkEnd w:id="374"/>
    <w:bookmarkStart w:name="z381" w:id="375"/>
    <w:p>
      <w:pPr>
        <w:spacing w:after="0"/>
        <w:ind w:left="0"/>
        <w:jc w:val="both"/>
      </w:pPr>
      <w:r>
        <w:rPr>
          <w:rFonts w:ascii="Times New Roman"/>
          <w:b w:val="false"/>
          <w:i w:val="false"/>
          <w:color w:val="000000"/>
          <w:sz w:val="28"/>
        </w:rPr>
        <w:t>
      299) сыртқы саясат саласындағы уәкілетті органмен келісу бойынша бажсыз сауда дүкендері иелерінің тізіліміне енгізудің қосымша шарттарын әзірлеу және бекіту;</w:t>
      </w:r>
    </w:p>
    <w:bookmarkEnd w:id="375"/>
    <w:bookmarkStart w:name="z382" w:id="376"/>
    <w:p>
      <w:pPr>
        <w:spacing w:after="0"/>
        <w:ind w:left="0"/>
        <w:jc w:val="both"/>
      </w:pPr>
      <w:r>
        <w:rPr>
          <w:rFonts w:ascii="Times New Roman"/>
          <w:b w:val="false"/>
          <w:i w:val="false"/>
          <w:color w:val="000000"/>
          <w:sz w:val="28"/>
        </w:rPr>
        <w:t>
      300) кедендік бақылаудағы және Еуразиялық экономикалық одақтың кедендік аумағы бойынша кедендік транзиттің кедендік рәсіміне орналастырмай тасымалданатын тауарларға қатысты тасымалдау маршрутын белгілеуге және сақтауға байланысты кедендік операцияларды жасау қағидаларын әзірлеу және бекіту;</w:t>
      </w:r>
    </w:p>
    <w:bookmarkEnd w:id="376"/>
    <w:bookmarkStart w:name="z383" w:id="377"/>
    <w:p>
      <w:pPr>
        <w:spacing w:after="0"/>
        <w:ind w:left="0"/>
        <w:jc w:val="both"/>
      </w:pPr>
      <w:r>
        <w:rPr>
          <w:rFonts w:ascii="Times New Roman"/>
          <w:b w:val="false"/>
          <w:i w:val="false"/>
          <w:color w:val="000000"/>
          <w:sz w:val="28"/>
        </w:rPr>
        <w:t>
      301) тұлғалардың мемлекеттік кірістер органдарының ақпараттық жүйелерінде қамтылған ақпаратқа қол жеткізу, алу және пайдалану қағидаларын, сондай-ақ осындай ақпаратты беру құрамы мен тәртібін әзірлеу және бекіту;</w:t>
      </w:r>
    </w:p>
    <w:bookmarkEnd w:id="377"/>
    <w:bookmarkStart w:name="z384" w:id="378"/>
    <w:p>
      <w:pPr>
        <w:spacing w:after="0"/>
        <w:ind w:left="0"/>
        <w:jc w:val="both"/>
      </w:pPr>
      <w:r>
        <w:rPr>
          <w:rFonts w:ascii="Times New Roman"/>
          <w:b w:val="false"/>
          <w:i w:val="false"/>
          <w:color w:val="000000"/>
          <w:sz w:val="28"/>
        </w:rPr>
        <w:t>
      302)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 арқылы тасымалданатын Еуразиялық экономикалық одақ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әзірлеу және бекіту;</w:t>
      </w:r>
    </w:p>
    <w:bookmarkEnd w:id="378"/>
    <w:bookmarkStart w:name="z385" w:id="379"/>
    <w:p>
      <w:pPr>
        <w:spacing w:after="0"/>
        <w:ind w:left="0"/>
        <w:jc w:val="both"/>
      </w:pPr>
      <w:r>
        <w:rPr>
          <w:rFonts w:ascii="Times New Roman"/>
          <w:b w:val="false"/>
          <w:i w:val="false"/>
          <w:color w:val="000000"/>
          <w:sz w:val="28"/>
        </w:rPr>
        <w:t>
      303)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әзірлеу және бекіту;</w:t>
      </w:r>
    </w:p>
    <w:bookmarkEnd w:id="379"/>
    <w:bookmarkStart w:name="z386" w:id="380"/>
    <w:p>
      <w:pPr>
        <w:spacing w:after="0"/>
        <w:ind w:left="0"/>
        <w:jc w:val="both"/>
      </w:pPr>
      <w:r>
        <w:rPr>
          <w:rFonts w:ascii="Times New Roman"/>
          <w:b w:val="false"/>
          <w:i w:val="false"/>
          <w:color w:val="000000"/>
          <w:sz w:val="28"/>
        </w:rPr>
        <w:t>
      304) Еуразиялық экономикалық одаққа мүше болып табылмайтын мемлекеттермен Қазақстан Республикасының тауарларымен сыртқы сауданың кедендік статистикасын жүргізу қағидаларын әзірлеу және бекіту;</w:t>
      </w:r>
    </w:p>
    <w:bookmarkEnd w:id="380"/>
    <w:bookmarkStart w:name="z387" w:id="381"/>
    <w:p>
      <w:pPr>
        <w:spacing w:after="0"/>
        <w:ind w:left="0"/>
        <w:jc w:val="both"/>
      </w:pPr>
      <w:r>
        <w:rPr>
          <w:rFonts w:ascii="Times New Roman"/>
          <w:b w:val="false"/>
          <w:i w:val="false"/>
          <w:color w:val="000000"/>
          <w:sz w:val="28"/>
        </w:rPr>
        <w:t>
      305) арнайы кедендік статистиканы жүргізу қағидаларын әзірлеу және бекіту;</w:t>
      </w:r>
    </w:p>
    <w:bookmarkEnd w:id="381"/>
    <w:bookmarkStart w:name="z388" w:id="382"/>
    <w:p>
      <w:pPr>
        <w:spacing w:after="0"/>
        <w:ind w:left="0"/>
        <w:jc w:val="both"/>
      </w:pPr>
      <w:r>
        <w:rPr>
          <w:rFonts w:ascii="Times New Roman"/>
          <w:b w:val="false"/>
          <w:i w:val="false"/>
          <w:color w:val="000000"/>
          <w:sz w:val="28"/>
        </w:rPr>
        <w:t>
      306) нысанды киім үлгілерін, нысанды киім киіп жүру құқығы бар мемлекеттік кірістер органдары жұмыскерлерінің тізбесін, онымен қамтамасыз етудің заттай нормаларын және айырым белгілерін, сондай-ақ оны киіп жүру қағидаларын әзірлеу және бекіту;</w:t>
      </w:r>
    </w:p>
    <w:bookmarkEnd w:id="382"/>
    <w:bookmarkStart w:name="z389" w:id="383"/>
    <w:p>
      <w:pPr>
        <w:spacing w:after="0"/>
        <w:ind w:left="0"/>
        <w:jc w:val="both"/>
      </w:pPr>
      <w:r>
        <w:rPr>
          <w:rFonts w:ascii="Times New Roman"/>
          <w:b w:val="false"/>
          <w:i w:val="false"/>
          <w:color w:val="000000"/>
          <w:sz w:val="28"/>
        </w:rPr>
        <w:t>
      307)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әзірлеу және бекіту;</w:t>
      </w:r>
    </w:p>
    <w:bookmarkEnd w:id="383"/>
    <w:bookmarkStart w:name="z390" w:id="384"/>
    <w:p>
      <w:pPr>
        <w:spacing w:after="0"/>
        <w:ind w:left="0"/>
        <w:jc w:val="both"/>
      </w:pPr>
      <w:r>
        <w:rPr>
          <w:rFonts w:ascii="Times New Roman"/>
          <w:b w:val="false"/>
          <w:i w:val="false"/>
          <w:color w:val="000000"/>
          <w:sz w:val="28"/>
        </w:rPr>
        <w:t>
      308) кедендік әкелу баждарын төлеуді кейінге қалдыруды немесе бөліп төлеуді ұсыну үшін негіздердің болуын растау қағидаларын, кедендік әкелу баждарын төлеуді кейінге қалдыруды немесе бөліп төлеуді ұсыну және оларды беруден бас тарту туралы шешімдер нысандарын әзірлеу және бекіту;</w:t>
      </w:r>
    </w:p>
    <w:bookmarkEnd w:id="384"/>
    <w:bookmarkStart w:name="z391" w:id="385"/>
    <w:p>
      <w:pPr>
        <w:spacing w:after="0"/>
        <w:ind w:left="0"/>
        <w:jc w:val="both"/>
      </w:pPr>
      <w:r>
        <w:rPr>
          <w:rFonts w:ascii="Times New Roman"/>
          <w:b w:val="false"/>
          <w:i w:val="false"/>
          <w:color w:val="000000"/>
          <w:sz w:val="28"/>
        </w:rPr>
        <w:t>
      309) кедендік алымдар салудан босату үшін құжаттарды ұсыну қағидаларын әзірлеу және бекіту;</w:t>
      </w:r>
    </w:p>
    <w:bookmarkEnd w:id="385"/>
    <w:bookmarkStart w:name="z392" w:id="386"/>
    <w:p>
      <w:pPr>
        <w:spacing w:after="0"/>
        <w:ind w:left="0"/>
        <w:jc w:val="both"/>
      </w:pPr>
      <w:r>
        <w:rPr>
          <w:rFonts w:ascii="Times New Roman"/>
          <w:b w:val="false"/>
          <w:i w:val="false"/>
          <w:color w:val="000000"/>
          <w:sz w:val="28"/>
        </w:rPr>
        <w:t>
      310) кедендік операцияларды жасау кезінде кедендік баждарды, салықтарды төлеу бойынша міндеттерді орындауды қамтамасыз ету мақсаттары үшін сақтандырудың үлгілік шартын әзірлеу және бекіту;</w:t>
      </w:r>
    </w:p>
    <w:bookmarkEnd w:id="386"/>
    <w:bookmarkStart w:name="z393" w:id="387"/>
    <w:p>
      <w:pPr>
        <w:spacing w:after="0"/>
        <w:ind w:left="0"/>
        <w:jc w:val="both"/>
      </w:pPr>
      <w:r>
        <w:rPr>
          <w:rFonts w:ascii="Times New Roman"/>
          <w:b w:val="false"/>
          <w:i w:val="false"/>
          <w:color w:val="000000"/>
          <w:sz w:val="28"/>
        </w:rPr>
        <w:t>
      311) мемлекеттік кірістер органдарының ақпараттық жүйесін пайдаланушы ретінде тіркеу қағидаларын әзірлеу және бекіту;</w:t>
      </w:r>
    </w:p>
    <w:bookmarkEnd w:id="387"/>
    <w:bookmarkStart w:name="z394" w:id="388"/>
    <w:p>
      <w:pPr>
        <w:spacing w:after="0"/>
        <w:ind w:left="0"/>
        <w:jc w:val="both"/>
      </w:pPr>
      <w:r>
        <w:rPr>
          <w:rFonts w:ascii="Times New Roman"/>
          <w:b w:val="false"/>
          <w:i w:val="false"/>
          <w:color w:val="000000"/>
          <w:sz w:val="28"/>
        </w:rPr>
        <w:t>
      312) кеден ісін жетілдіру мәселелері жөніндегі консультациялық кеңестер туралы үлгілік ережені бекіту;</w:t>
      </w:r>
    </w:p>
    <w:bookmarkEnd w:id="388"/>
    <w:bookmarkStart w:name="z395" w:id="389"/>
    <w:p>
      <w:pPr>
        <w:spacing w:after="0"/>
        <w:ind w:left="0"/>
        <w:jc w:val="both"/>
      </w:pPr>
      <w:r>
        <w:rPr>
          <w:rFonts w:ascii="Times New Roman"/>
          <w:b w:val="false"/>
          <w:i w:val="false"/>
          <w:color w:val="000000"/>
          <w:sz w:val="28"/>
        </w:rPr>
        <w:t>
      313) көлік саласындағы уәкілетті мемлекеттік органмен бірлесіп, мемлекеттік кірістер органдарының ұлттық теміржол компаниясымен, теміржол көлігі саласындағы ұлттық тасымалдаушымен, Қазақстан Республикасының халықаралық әуежайларымен, теңіз және өзен порттарымен өзара іс-қимыл жасау қағидаларын әзірлеу және бекіту;</w:t>
      </w:r>
    </w:p>
    <w:bookmarkEnd w:id="389"/>
    <w:bookmarkStart w:name="z396" w:id="390"/>
    <w:p>
      <w:pPr>
        <w:spacing w:after="0"/>
        <w:ind w:left="0"/>
        <w:jc w:val="both"/>
      </w:pPr>
      <w:r>
        <w:rPr>
          <w:rFonts w:ascii="Times New Roman"/>
          <w:b w:val="false"/>
          <w:i w:val="false"/>
          <w:color w:val="000000"/>
          <w:sz w:val="28"/>
        </w:rPr>
        <w:t>
      314) арнайы, демпингке қарсы, өтемақы баждарының сомаларын есепке жатқызуға (қайтаруға) әкеп соғатын мән-жайлардың туындағанын растау қағидаларын әзірлеу және бекіту;</w:t>
      </w:r>
    </w:p>
    <w:bookmarkEnd w:id="390"/>
    <w:bookmarkStart w:name="z397" w:id="391"/>
    <w:p>
      <w:pPr>
        <w:spacing w:after="0"/>
        <w:ind w:left="0"/>
        <w:jc w:val="both"/>
      </w:pPr>
      <w:r>
        <w:rPr>
          <w:rFonts w:ascii="Times New Roman"/>
          <w:b w:val="false"/>
          <w:i w:val="false"/>
          <w:color w:val="000000"/>
          <w:sz w:val="28"/>
        </w:rPr>
        <w:t>
      315)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 және бекіту;</w:t>
      </w:r>
    </w:p>
    <w:bookmarkEnd w:id="391"/>
    <w:bookmarkStart w:name="z398" w:id="392"/>
    <w:p>
      <w:pPr>
        <w:spacing w:after="0"/>
        <w:ind w:left="0"/>
        <w:jc w:val="both"/>
      </w:pPr>
      <w:r>
        <w:rPr>
          <w:rFonts w:ascii="Times New Roman"/>
          <w:b w:val="false"/>
          <w:i w:val="false"/>
          <w:color w:val="000000"/>
          <w:sz w:val="28"/>
        </w:rPr>
        <w:t>
      316) жекелеген кедендік операциялардың тізбесін, жекелеген кедендік операцияларды жасау қағидалары мен орындарын, сондай-ақ мемлекеттік кірістер органдарының орналасқан жерінен тыс және (немесе) мемлекеттік кірістер органдарының жұмыс уақытынан тыс жекелеген кедендік операцияларды жасау жағдайларын әзірлеу және бекіту;</w:t>
      </w:r>
    </w:p>
    <w:bookmarkEnd w:id="392"/>
    <w:bookmarkStart w:name="z399" w:id="393"/>
    <w:p>
      <w:pPr>
        <w:spacing w:after="0"/>
        <w:ind w:left="0"/>
        <w:jc w:val="both"/>
      </w:pPr>
      <w:r>
        <w:rPr>
          <w:rFonts w:ascii="Times New Roman"/>
          <w:b w:val="false"/>
          <w:i w:val="false"/>
          <w:color w:val="000000"/>
          <w:sz w:val="28"/>
        </w:rPr>
        <w:t>
      317) мемлекеттік кірістер органдары қызметінің аймақтарын айқындау;</w:t>
      </w:r>
    </w:p>
    <w:bookmarkEnd w:id="393"/>
    <w:bookmarkStart w:name="z400" w:id="394"/>
    <w:p>
      <w:pPr>
        <w:spacing w:after="0"/>
        <w:ind w:left="0"/>
        <w:jc w:val="both"/>
      </w:pPr>
      <w:r>
        <w:rPr>
          <w:rFonts w:ascii="Times New Roman"/>
          <w:b w:val="false"/>
          <w:i w:val="false"/>
          <w:color w:val="000000"/>
          <w:sz w:val="28"/>
        </w:rPr>
        <w:t>
      318) кедендік бақылауды жүргізу мақсатында мемлекеттік кірістер органдарының су және әуе кемелерін пайдалану қағидаларын бекіту;</w:t>
      </w:r>
    </w:p>
    <w:bookmarkEnd w:id="394"/>
    <w:bookmarkStart w:name="z401" w:id="395"/>
    <w:p>
      <w:pPr>
        <w:spacing w:after="0"/>
        <w:ind w:left="0"/>
        <w:jc w:val="both"/>
      </w:pPr>
      <w:r>
        <w:rPr>
          <w:rFonts w:ascii="Times New Roman"/>
          <w:b w:val="false"/>
          <w:i w:val="false"/>
          <w:color w:val="000000"/>
          <w:sz w:val="28"/>
        </w:rPr>
        <w:t>
      319) көрсеткіштері тауарларды кедендік декларациялау кезінде пайдаланылатын есепке алу аспаптарының орналасқан жерлерінің тізбесін әзірлеу және бекіту;</w:t>
      </w:r>
    </w:p>
    <w:bookmarkEnd w:id="395"/>
    <w:bookmarkStart w:name="z402" w:id="396"/>
    <w:p>
      <w:pPr>
        <w:spacing w:after="0"/>
        <w:ind w:left="0"/>
        <w:jc w:val="both"/>
      </w:pPr>
      <w:r>
        <w:rPr>
          <w:rFonts w:ascii="Times New Roman"/>
          <w:b w:val="false"/>
          <w:i w:val="false"/>
          <w:color w:val="000000"/>
          <w:sz w:val="28"/>
        </w:rPr>
        <w:t>
      320) кедендік декларациялау кезінде пайдаланылатын тыйым салулар мен шектеулердің сақталуын растайтын кодтардың сыныптауышын әзірлеу және бекіту, сәйкестендіру кедендік нөмірін, мәміленің сипатын, сыртқы экономикалық мәміленің ерекшеліктерін қалыптастыру;</w:t>
      </w:r>
    </w:p>
    <w:bookmarkEnd w:id="396"/>
    <w:bookmarkStart w:name="z403" w:id="397"/>
    <w:p>
      <w:pPr>
        <w:spacing w:after="0"/>
        <w:ind w:left="0"/>
        <w:jc w:val="both"/>
      </w:pPr>
      <w:r>
        <w:rPr>
          <w:rFonts w:ascii="Times New Roman"/>
          <w:b w:val="false"/>
          <w:i w:val="false"/>
          <w:color w:val="000000"/>
          <w:sz w:val="28"/>
        </w:rPr>
        <w:t>
      321) бірыңғай мөлшерлемелер бойынша алынатын кедендік баждарды, салықтарды не жиынтық кедендік төлем түрінде алынатын кедендік баждарды, салықтарды есептеудің құрылымын, форматын және нысанын, сондай-ақ оны толтыру және оған өзгерістер (толықтырулар) енгізу қағидаларын әзірлеу және бекіту;</w:t>
      </w:r>
    </w:p>
    <w:bookmarkEnd w:id="397"/>
    <w:bookmarkStart w:name="z404" w:id="398"/>
    <w:p>
      <w:pPr>
        <w:spacing w:after="0"/>
        <w:ind w:left="0"/>
        <w:jc w:val="both"/>
      </w:pPr>
      <w:r>
        <w:rPr>
          <w:rFonts w:ascii="Times New Roman"/>
          <w:b w:val="false"/>
          <w:i w:val="false"/>
          <w:color w:val="000000"/>
          <w:sz w:val="28"/>
        </w:rPr>
        <w:t>
      322) кедендік тексеріп қарауды және қарап тексеруді жүргізу қағидаларын әзірлеу және бекіту;</w:t>
      </w:r>
    </w:p>
    <w:bookmarkEnd w:id="398"/>
    <w:bookmarkStart w:name="z405" w:id="399"/>
    <w:p>
      <w:pPr>
        <w:spacing w:after="0"/>
        <w:ind w:left="0"/>
        <w:jc w:val="both"/>
      </w:pPr>
      <w:r>
        <w:rPr>
          <w:rFonts w:ascii="Times New Roman"/>
          <w:b w:val="false"/>
          <w:i w:val="false"/>
          <w:color w:val="000000"/>
          <w:sz w:val="28"/>
        </w:rPr>
        <w:t>
      323) тауарлардың Еуразиялық экономикалық одақтың кедендік аумағына келуі туралы хабарламаның күні мен уақытын тіркеу қағидаларын әзірлеу және бекіту;</w:t>
      </w:r>
    </w:p>
    <w:bookmarkEnd w:id="399"/>
    <w:bookmarkStart w:name="z406" w:id="400"/>
    <w:p>
      <w:pPr>
        <w:spacing w:after="0"/>
        <w:ind w:left="0"/>
        <w:jc w:val="both"/>
      </w:pPr>
      <w:r>
        <w:rPr>
          <w:rFonts w:ascii="Times New Roman"/>
          <w:b w:val="false"/>
          <w:i w:val="false"/>
          <w:color w:val="000000"/>
          <w:sz w:val="28"/>
        </w:rPr>
        <w:t>
      324) кедендік транзит кедендік рәсімінің қолданысын аяқтамай-ақ тауарларды жеткізу орнын өзгерту қағидаларын, кедендік транзит кедендік рәсімінің қолданылуын аяқтау үшін ұсынылатын құжаттарды беруді тіркеу қағидаларын әзірлеу және бекіту;</w:t>
      </w:r>
    </w:p>
    <w:bookmarkEnd w:id="400"/>
    <w:bookmarkStart w:name="z407" w:id="401"/>
    <w:p>
      <w:pPr>
        <w:spacing w:after="0"/>
        <w:ind w:left="0"/>
        <w:jc w:val="both"/>
      </w:pPr>
      <w:r>
        <w:rPr>
          <w:rFonts w:ascii="Times New Roman"/>
          <w:b w:val="false"/>
          <w:i w:val="false"/>
          <w:color w:val="000000"/>
          <w:sz w:val="28"/>
        </w:rPr>
        <w:t>
      325) кедендік транзит кедендік рәсімінің қолданылуын аяқтауға байланысты кедендік операцияларды жасау қағидаларын, Қазақстан Республикасының аумағы бойынша тауарлар мен көлік құралдарын кедендік алып жүру қағидаларын әзірлеу және бекіту;</w:t>
      </w:r>
    </w:p>
    <w:bookmarkEnd w:id="401"/>
    <w:bookmarkStart w:name="z408" w:id="402"/>
    <w:p>
      <w:pPr>
        <w:spacing w:after="0"/>
        <w:ind w:left="0"/>
        <w:jc w:val="both"/>
      </w:pPr>
      <w:r>
        <w:rPr>
          <w:rFonts w:ascii="Times New Roman"/>
          <w:b w:val="false"/>
          <w:i w:val="false"/>
          <w:color w:val="000000"/>
          <w:sz w:val="28"/>
        </w:rPr>
        <w:t>
      326) "Бухгалтерлік есеп және қаржылық есептілік туралы" Қазақстан Республикасының Заңына сәйкес бухгалтерлік есепті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 және бекіту;</w:t>
      </w:r>
    </w:p>
    <w:bookmarkEnd w:id="402"/>
    <w:bookmarkStart w:name="z409" w:id="403"/>
    <w:p>
      <w:pPr>
        <w:spacing w:after="0"/>
        <w:ind w:left="0"/>
        <w:jc w:val="both"/>
      </w:pPr>
      <w:r>
        <w:rPr>
          <w:rFonts w:ascii="Times New Roman"/>
          <w:b w:val="false"/>
          <w:i w:val="false"/>
          <w:color w:val="000000"/>
          <w:sz w:val="28"/>
        </w:rPr>
        <w:t>
      327) патент, оңайлатылған декларация негізінде немесе арнайы мобильдік қосымшаны пайдалану арқылы шағын бизнес субъектілері үшін арнаулы салық режимдерін қолданатын дара кәсіпкерлер үшін салықтық есепке алу саясатының нысанын әзірлеу және бекіту;</w:t>
      </w:r>
    </w:p>
    <w:bookmarkEnd w:id="403"/>
    <w:bookmarkStart w:name="z410" w:id="404"/>
    <w:p>
      <w:pPr>
        <w:spacing w:after="0"/>
        <w:ind w:left="0"/>
        <w:jc w:val="both"/>
      </w:pPr>
      <w:r>
        <w:rPr>
          <w:rFonts w:ascii="Times New Roman"/>
          <w:b w:val="false"/>
          <w:i w:val="false"/>
          <w:color w:val="000000"/>
          <w:sz w:val="28"/>
        </w:rPr>
        <w:t>
      328) салық төлеуші – жеке тұлға төлейтін мүлік, көлік құралдары салықтарын және жер салығын жинауға арналған түбіртектің нысандарын әзірлеу және бекіту;</w:t>
      </w:r>
    </w:p>
    <w:bookmarkEnd w:id="404"/>
    <w:bookmarkStart w:name="z411" w:id="405"/>
    <w:p>
      <w:pPr>
        <w:spacing w:after="0"/>
        <w:ind w:left="0"/>
        <w:jc w:val="both"/>
      </w:pPr>
      <w:r>
        <w:rPr>
          <w:rFonts w:ascii="Times New Roman"/>
          <w:b w:val="false"/>
          <w:i w:val="false"/>
          <w:color w:val="000000"/>
          <w:sz w:val="28"/>
        </w:rPr>
        <w:t>
      329)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ұсыну қағидаларын, мерзімдерін және нысанын әзірлеу және бекіту;</w:t>
      </w:r>
    </w:p>
    <w:bookmarkEnd w:id="405"/>
    <w:bookmarkStart w:name="z412" w:id="406"/>
    <w:p>
      <w:pPr>
        <w:spacing w:after="0"/>
        <w:ind w:left="0"/>
        <w:jc w:val="both"/>
      </w:pPr>
      <w:r>
        <w:rPr>
          <w:rFonts w:ascii="Times New Roman"/>
          <w:b w:val="false"/>
          <w:i w:val="false"/>
          <w:color w:val="000000"/>
          <w:sz w:val="28"/>
        </w:rPr>
        <w:t>
      330) резиденттікті растайтын құжаттың және Қазақстан Республикасындағы көздерден алынған кірістердің және ұсталған (төленген) салықтардың сомалары туралы анықтаманың нысандарын әзірлеу және бекіту;</w:t>
      </w:r>
    </w:p>
    <w:bookmarkEnd w:id="406"/>
    <w:bookmarkStart w:name="z413" w:id="407"/>
    <w:p>
      <w:pPr>
        <w:spacing w:after="0"/>
        <w:ind w:left="0"/>
        <w:jc w:val="both"/>
      </w:pPr>
      <w:r>
        <w:rPr>
          <w:rFonts w:ascii="Times New Roman"/>
          <w:b w:val="false"/>
          <w:i w:val="false"/>
          <w:color w:val="000000"/>
          <w:sz w:val="28"/>
        </w:rPr>
        <w:t>
      331) жеке тұлғаның салықтық шегерімдерді қолдану туралы өтінішінің және жеке тұлғамен есеп айырысулар туралы анықтаманың нысандарын әзірлеу және бекіту;</w:t>
      </w:r>
    </w:p>
    <w:bookmarkEnd w:id="407"/>
    <w:bookmarkStart w:name="z414" w:id="408"/>
    <w:p>
      <w:pPr>
        <w:spacing w:after="0"/>
        <w:ind w:left="0"/>
        <w:jc w:val="both"/>
      </w:pPr>
      <w:r>
        <w:rPr>
          <w:rFonts w:ascii="Times New Roman"/>
          <w:b w:val="false"/>
          <w:i w:val="false"/>
          <w:color w:val="000000"/>
          <w:sz w:val="28"/>
        </w:rPr>
        <w:t>
      332)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 және бекіту;</w:t>
      </w:r>
    </w:p>
    <w:bookmarkEnd w:id="408"/>
    <w:bookmarkStart w:name="z415" w:id="409"/>
    <w:p>
      <w:pPr>
        <w:spacing w:after="0"/>
        <w:ind w:left="0"/>
        <w:jc w:val="both"/>
      </w:pPr>
      <w:r>
        <w:rPr>
          <w:rFonts w:ascii="Times New Roman"/>
          <w:b w:val="false"/>
          <w:i w:val="false"/>
          <w:color w:val="000000"/>
          <w:sz w:val="28"/>
        </w:rPr>
        <w:t>
      333)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мерзімдерін бекіту;</w:t>
      </w:r>
    </w:p>
    <w:bookmarkEnd w:id="409"/>
    <w:bookmarkStart w:name="z416" w:id="410"/>
    <w:p>
      <w:pPr>
        <w:spacing w:after="0"/>
        <w:ind w:left="0"/>
        <w:jc w:val="both"/>
      </w:pPr>
      <w:r>
        <w:rPr>
          <w:rFonts w:ascii="Times New Roman"/>
          <w:b w:val="false"/>
          <w:i w:val="false"/>
          <w:color w:val="000000"/>
          <w:sz w:val="28"/>
        </w:rPr>
        <w:t>
      334) мемлекеттік кірістер органының уәкілетті мемлекеттік органдарға кірістері мен мүлкі туралы ұсынылған декларациялар туралы мәліметтерді ұсыну қағидаларын әзірлеу және бекіту;</w:t>
      </w:r>
    </w:p>
    <w:bookmarkEnd w:id="410"/>
    <w:bookmarkStart w:name="z417" w:id="411"/>
    <w:p>
      <w:pPr>
        <w:spacing w:after="0"/>
        <w:ind w:left="0"/>
        <w:jc w:val="both"/>
      </w:pPr>
      <w:r>
        <w:rPr>
          <w:rFonts w:ascii="Times New Roman"/>
          <w:b w:val="false"/>
          <w:i w:val="false"/>
          <w:color w:val="000000"/>
          <w:sz w:val="28"/>
        </w:rPr>
        <w:t>
      335) тауарларға ілеспе жүкқұжаттарды ресімдеу жөніндегі міндет қолданылатын тауарлардың тізбесін, сондай-ақ ресімдеу тәртібі мен олардың құжат айналымын әзірлеу және бекіту;</w:t>
      </w:r>
    </w:p>
    <w:bookmarkEnd w:id="411"/>
    <w:bookmarkStart w:name="z418" w:id="412"/>
    <w:p>
      <w:pPr>
        <w:spacing w:after="0"/>
        <w:ind w:left="0"/>
        <w:jc w:val="both"/>
      </w:pPr>
      <w:r>
        <w:rPr>
          <w:rFonts w:ascii="Times New Roman"/>
          <w:b w:val="false"/>
          <w:i w:val="false"/>
          <w:color w:val="000000"/>
          <w:sz w:val="28"/>
        </w:rPr>
        <w:t>
      336)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кастодиандардың, орталық депозитарийдің, бағалы қағаздарды номиналды ұстаушылар ретінде клиенттердің шоттарын жүргізу құқығына ие, инвестициялық портфельді басқаратын брокерлердің және (немесе) дилерлердің, сондай-ақ Қазақстан Республикасының Қаржы нарығын реттеу және дамыту агенттігімен келісу бойынша Қазақстан Республикасының бейрезидент сақтандыру (қайта сақтандыру) ұйымдарының, филиалдарының мемлекеттік кірістер органдарына мәліметтер ұсыну қағидалары мен мерзімдерін әзірлеу және бекіту;</w:t>
      </w:r>
    </w:p>
    <w:bookmarkEnd w:id="412"/>
    <w:bookmarkStart w:name="z419" w:id="413"/>
    <w:p>
      <w:pPr>
        <w:spacing w:after="0"/>
        <w:ind w:left="0"/>
        <w:jc w:val="both"/>
      </w:pPr>
      <w:r>
        <w:rPr>
          <w:rFonts w:ascii="Times New Roman"/>
          <w:b w:val="false"/>
          <w:i w:val="false"/>
          <w:color w:val="000000"/>
          <w:sz w:val="28"/>
        </w:rPr>
        <w:t>
      337) ішкі істер органдарының еңбекші көшіп келушіге рұқсаттар берілген салық төлеушілер туралы мәліметтерді ұсыну қағидаларын, мерзімі мен нысанын, сондай-ақ уәкілетті мемлекеттік органдарға келген шетелдіктер туралы мәліметтерді ұсыну қағидаларын әзірлеу және бекіту;</w:t>
      </w:r>
    </w:p>
    <w:bookmarkEnd w:id="413"/>
    <w:bookmarkStart w:name="z420" w:id="414"/>
    <w:p>
      <w:pPr>
        <w:spacing w:after="0"/>
        <w:ind w:left="0"/>
        <w:jc w:val="both"/>
      </w:pPr>
      <w:r>
        <w:rPr>
          <w:rFonts w:ascii="Times New Roman"/>
          <w:b w:val="false"/>
          <w:i w:val="false"/>
          <w:color w:val="000000"/>
          <w:sz w:val="28"/>
        </w:rPr>
        <w:t>
      338) уәкілетті мемлекеттік органдардың салық салу объектілері және (немесе) салық салуға байланысты объектілері бар салық төлеушілер, сондай-ақ салық салу объектілері және (немесе) салық салуға байланысты объектілер туралы мәліметтерді ұсыну қағидаларын, мерзімдерін және нысандарын әзірлеу және бекіту;</w:t>
      </w:r>
    </w:p>
    <w:bookmarkEnd w:id="414"/>
    <w:bookmarkStart w:name="z421" w:id="415"/>
    <w:p>
      <w:pPr>
        <w:spacing w:after="0"/>
        <w:ind w:left="0"/>
        <w:jc w:val="both"/>
      </w:pPr>
      <w:r>
        <w:rPr>
          <w:rFonts w:ascii="Times New Roman"/>
          <w:b w:val="false"/>
          <w:i w:val="false"/>
          <w:color w:val="000000"/>
          <w:sz w:val="28"/>
        </w:rPr>
        <w:t>
      339) инвестициялар жөніндегі уәкілетті органмен келісу бойынша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өзге де мәліметтер мен олардың нысандарын ұсыну қағидаларын әзірлеу және бекіту;</w:t>
      </w:r>
    </w:p>
    <w:bookmarkEnd w:id="415"/>
    <w:bookmarkStart w:name="z422" w:id="416"/>
    <w:p>
      <w:pPr>
        <w:spacing w:after="0"/>
        <w:ind w:left="0"/>
        <w:jc w:val="both"/>
      </w:pPr>
      <w:r>
        <w:rPr>
          <w:rFonts w:ascii="Times New Roman"/>
          <w:b w:val="false"/>
          <w:i w:val="false"/>
          <w:color w:val="000000"/>
          <w:sz w:val="28"/>
        </w:rPr>
        <w:t>
      340)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 және бекіту;</w:t>
      </w:r>
    </w:p>
    <w:bookmarkEnd w:id="416"/>
    <w:bookmarkStart w:name="z423" w:id="417"/>
    <w:p>
      <w:pPr>
        <w:spacing w:after="0"/>
        <w:ind w:left="0"/>
        <w:jc w:val="both"/>
      </w:pPr>
      <w:r>
        <w:rPr>
          <w:rFonts w:ascii="Times New Roman"/>
          <w:b w:val="false"/>
          <w:i w:val="false"/>
          <w:color w:val="000000"/>
          <w:sz w:val="28"/>
        </w:rPr>
        <w:t>
      341) құпия ақпарат болып табылмайтын өлшемшарттар бойынша тәуекелдерді басқару жүйесін қолдану қағидаларын әзірлеу және бекіту;</w:t>
      </w:r>
    </w:p>
    <w:bookmarkEnd w:id="417"/>
    <w:bookmarkStart w:name="z424" w:id="418"/>
    <w:p>
      <w:pPr>
        <w:spacing w:after="0"/>
        <w:ind w:left="0"/>
        <w:jc w:val="both"/>
      </w:pPr>
      <w:r>
        <w:rPr>
          <w:rFonts w:ascii="Times New Roman"/>
          <w:b w:val="false"/>
          <w:i w:val="false"/>
          <w:color w:val="000000"/>
          <w:sz w:val="28"/>
        </w:rPr>
        <w:t>
      342)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бекіту;</w:t>
      </w:r>
    </w:p>
    <w:bookmarkEnd w:id="418"/>
    <w:bookmarkStart w:name="z425" w:id="419"/>
    <w:p>
      <w:pPr>
        <w:spacing w:after="0"/>
        <w:ind w:left="0"/>
        <w:jc w:val="both"/>
      </w:pPr>
      <w:r>
        <w:rPr>
          <w:rFonts w:ascii="Times New Roman"/>
          <w:b w:val="false"/>
          <w:i w:val="false"/>
          <w:color w:val="000000"/>
          <w:sz w:val="28"/>
        </w:rPr>
        <w:t>
      343) Қазақстан Республикасының Ұлттық Банкімен бірлесіп, Министрліктің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мәліметтердің тізбесін және оларды Қазақстан Республикасының Ұлттық Банкіне ұсыну тәртібін әзірлеу және бекіту;</w:t>
      </w:r>
    </w:p>
    <w:bookmarkEnd w:id="419"/>
    <w:bookmarkStart w:name="z426" w:id="420"/>
    <w:p>
      <w:pPr>
        <w:spacing w:after="0"/>
        <w:ind w:left="0"/>
        <w:jc w:val="both"/>
      </w:pPr>
      <w:r>
        <w:rPr>
          <w:rFonts w:ascii="Times New Roman"/>
          <w:b w:val="false"/>
          <w:i w:val="false"/>
          <w:color w:val="000000"/>
          <w:sz w:val="28"/>
        </w:rPr>
        <w:t>
      344) Қазақстан Республикасының Ұлттық Банкімен бірлесіп, валюталық бақылауды жүзеге асыру үшін Министрліктің Мемлекеттік кірістер комитеті мен Қазақстан Республикасы Ұлттық Банкінің өзара іс-қимыл жасау қағидаларын әзірлеу және бекіту;</w:t>
      </w:r>
    </w:p>
    <w:bookmarkEnd w:id="420"/>
    <w:bookmarkStart w:name="z427" w:id="421"/>
    <w:p>
      <w:pPr>
        <w:spacing w:after="0"/>
        <w:ind w:left="0"/>
        <w:jc w:val="both"/>
      </w:pPr>
      <w:r>
        <w:rPr>
          <w:rFonts w:ascii="Times New Roman"/>
          <w:b w:val="false"/>
          <w:i w:val="false"/>
          <w:color w:val="000000"/>
          <w:sz w:val="28"/>
        </w:rPr>
        <w:t>
      345) Қазақстан Республикасының Ұлттық Банкімен келісу бойынша операциялар бойынша мәліметтерді арнайы мобильдік қосымшаға беру мақсаттары үшін екінші деңгейдегі уәкілетті банктердің, банк операцияларының жекелеген түрлерін жүзеге асыратын ұйымдардың, электрондық алаң операторларының салық органдарымен өзара іс-қимыл жасау тәртібін айқындау;</w:t>
      </w:r>
    </w:p>
    <w:bookmarkEnd w:id="421"/>
    <w:bookmarkStart w:name="z428" w:id="422"/>
    <w:p>
      <w:pPr>
        <w:spacing w:after="0"/>
        <w:ind w:left="0"/>
        <w:jc w:val="both"/>
      </w:pPr>
      <w:r>
        <w:rPr>
          <w:rFonts w:ascii="Times New Roman"/>
          <w:b w:val="false"/>
          <w:i w:val="false"/>
          <w:color w:val="000000"/>
          <w:sz w:val="28"/>
        </w:rPr>
        <w:t>
      346) құқықтың (талап етудің) коллекторлық агенттікке өту шарттарын қамтитын шарттар бойынша мәліметтерді ұсыну нысанын әзірлеу және бекіту;</w:t>
      </w:r>
    </w:p>
    <w:bookmarkEnd w:id="422"/>
    <w:bookmarkStart w:name="z429" w:id="423"/>
    <w:p>
      <w:pPr>
        <w:spacing w:after="0"/>
        <w:ind w:left="0"/>
        <w:jc w:val="both"/>
      </w:pPr>
      <w:r>
        <w:rPr>
          <w:rFonts w:ascii="Times New Roman"/>
          <w:b w:val="false"/>
          <w:i w:val="false"/>
          <w:color w:val="000000"/>
          <w:sz w:val="28"/>
        </w:rPr>
        <w:t>
      347) Қазақстан Республикасы мемлекеттік кірістер органдары рәмізінің сипаттамасын және оны пайдалану қағидаларын және айырым туы мен айырым белгісінің сипаттамасын және оны қолдану қағидаларын әзірлеу және бекіту;</w:t>
      </w:r>
    </w:p>
    <w:bookmarkEnd w:id="423"/>
    <w:bookmarkStart w:name="z430" w:id="424"/>
    <w:p>
      <w:pPr>
        <w:spacing w:after="0"/>
        <w:ind w:left="0"/>
        <w:jc w:val="both"/>
      </w:pPr>
      <w:r>
        <w:rPr>
          <w:rFonts w:ascii="Times New Roman"/>
          <w:b w:val="false"/>
          <w:i w:val="false"/>
          <w:color w:val="000000"/>
          <w:sz w:val="28"/>
        </w:rPr>
        <w:t>
      348)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бекіту;</w:t>
      </w:r>
    </w:p>
    <w:bookmarkEnd w:id="424"/>
    <w:bookmarkStart w:name="z431" w:id="425"/>
    <w:p>
      <w:pPr>
        <w:spacing w:after="0"/>
        <w:ind w:left="0"/>
        <w:jc w:val="both"/>
      </w:pPr>
      <w:r>
        <w:rPr>
          <w:rFonts w:ascii="Times New Roman"/>
          <w:b w:val="false"/>
          <w:i w:val="false"/>
          <w:color w:val="000000"/>
          <w:sz w:val="28"/>
        </w:rPr>
        <w:t>
      349)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425"/>
    <w:bookmarkStart w:name="z432" w:id="426"/>
    <w:p>
      <w:pPr>
        <w:spacing w:after="0"/>
        <w:ind w:left="0"/>
        <w:jc w:val="both"/>
      </w:pPr>
      <w:r>
        <w:rPr>
          <w:rFonts w:ascii="Times New Roman"/>
          <w:b w:val="false"/>
          <w:i w:val="false"/>
          <w:color w:val="000000"/>
          <w:sz w:val="28"/>
        </w:rPr>
        <w:t>
      350) Қазақстан Республикасының Ұлттық Банкімен келісу бойынша Қазақстан Республикасы Ұлттық Банкінің және екінші деңгейдегі банктердің валюталық түсімнің түсуі туралы қорытындыны ұсыну тәртібі мен нысанын бекіту;</w:t>
      </w:r>
    </w:p>
    <w:bookmarkEnd w:id="426"/>
    <w:bookmarkStart w:name="z433" w:id="427"/>
    <w:p>
      <w:pPr>
        <w:spacing w:after="0"/>
        <w:ind w:left="0"/>
        <w:jc w:val="both"/>
      </w:pPr>
      <w:r>
        <w:rPr>
          <w:rFonts w:ascii="Times New Roman"/>
          <w:b w:val="false"/>
          <w:i w:val="false"/>
          <w:color w:val="000000"/>
          <w:sz w:val="28"/>
        </w:rPr>
        <w:t>
      351) Қазақстан Республикасының Ұлттық Банкімен келісу бойынша Қазақстан Республикасы Ұлттық Банкінің және екінші деңгейдегі банктердің валюталық түсімді айырбастау туралы қорытындыны ұсыну қағидаларын бекіту;</w:t>
      </w:r>
    </w:p>
    <w:bookmarkEnd w:id="427"/>
    <w:bookmarkStart w:name="z434" w:id="428"/>
    <w:p>
      <w:pPr>
        <w:spacing w:after="0"/>
        <w:ind w:left="0"/>
        <w:jc w:val="both"/>
      </w:pPr>
      <w:r>
        <w:rPr>
          <w:rFonts w:ascii="Times New Roman"/>
          <w:b w:val="false"/>
          <w:i w:val="false"/>
          <w:color w:val="000000"/>
          <w:sz w:val="28"/>
        </w:rPr>
        <w:t>
      352) салық тіркелімдерінің нысандарын әзірлеу және бекіту;</w:t>
      </w:r>
    </w:p>
    <w:bookmarkEnd w:id="428"/>
    <w:bookmarkStart w:name="z435" w:id="429"/>
    <w:p>
      <w:pPr>
        <w:spacing w:after="0"/>
        <w:ind w:left="0"/>
        <w:jc w:val="both"/>
      </w:pPr>
      <w:r>
        <w:rPr>
          <w:rFonts w:ascii="Times New Roman"/>
          <w:b w:val="false"/>
          <w:i w:val="false"/>
          <w:color w:val="000000"/>
          <w:sz w:val="28"/>
        </w:rPr>
        <w:t>
      353) салық салуда жеңілдігі бар мемлекеттердің тізбесін әзірлеу және бекіту;</w:t>
      </w:r>
    </w:p>
    <w:bookmarkEnd w:id="429"/>
    <w:bookmarkStart w:name="z436" w:id="430"/>
    <w:p>
      <w:pPr>
        <w:spacing w:after="0"/>
        <w:ind w:left="0"/>
        <w:jc w:val="both"/>
      </w:pPr>
      <w:r>
        <w:rPr>
          <w:rFonts w:ascii="Times New Roman"/>
          <w:b w:val="false"/>
          <w:i w:val="false"/>
          <w:color w:val="000000"/>
          <w:sz w:val="28"/>
        </w:rPr>
        <w:t>
      354)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бекіту;</w:t>
      </w:r>
    </w:p>
    <w:bookmarkEnd w:id="430"/>
    <w:bookmarkStart w:name="z437" w:id="431"/>
    <w:p>
      <w:pPr>
        <w:spacing w:after="0"/>
        <w:ind w:left="0"/>
        <w:jc w:val="both"/>
      </w:pPr>
      <w:r>
        <w:rPr>
          <w:rFonts w:ascii="Times New Roman"/>
          <w:b w:val="false"/>
          <w:i w:val="false"/>
          <w:color w:val="000000"/>
          <w:sz w:val="28"/>
        </w:rPr>
        <w:t>
      355) білім алушы адамның тұруына және оған ақша сомасын төлеуге нақты шығыстардың нормаларын белгілеу;</w:t>
      </w:r>
    </w:p>
    <w:bookmarkEnd w:id="431"/>
    <w:bookmarkStart w:name="z438" w:id="432"/>
    <w:p>
      <w:pPr>
        <w:spacing w:after="0"/>
        <w:ind w:left="0"/>
        <w:jc w:val="both"/>
      </w:pPr>
      <w:r>
        <w:rPr>
          <w:rFonts w:ascii="Times New Roman"/>
          <w:b w:val="false"/>
          <w:i w:val="false"/>
          <w:color w:val="000000"/>
          <w:sz w:val="28"/>
        </w:rPr>
        <w:t>
      356) тауарлар импортын қосылған құн салығынан босату қағидаларын әзірлеу және бекіту;</w:t>
      </w:r>
    </w:p>
    <w:bookmarkEnd w:id="432"/>
    <w:bookmarkStart w:name="z439" w:id="433"/>
    <w:p>
      <w:pPr>
        <w:spacing w:after="0"/>
        <w:ind w:left="0"/>
        <w:jc w:val="both"/>
      </w:pPr>
      <w:r>
        <w:rPr>
          <w:rFonts w:ascii="Times New Roman"/>
          <w:b w:val="false"/>
          <w:i w:val="false"/>
          <w:color w:val="000000"/>
          <w:sz w:val="28"/>
        </w:rPr>
        <w:t>
      357) тәуекел дәрежесін бағалау негізінде ерекше тәртіп бойынша жүргізілетін іріктеп салықтық тексеру жүргізу кезінде тексерілетін субъектілерді (объектілерді) іріктеу үшін тәуекел дәрежесін бағалау өлшемшарттарын әзірлеу және бекіту;</w:t>
      </w:r>
    </w:p>
    <w:bookmarkEnd w:id="433"/>
    <w:bookmarkStart w:name="z440" w:id="434"/>
    <w:p>
      <w:pPr>
        <w:spacing w:after="0"/>
        <w:ind w:left="0"/>
        <w:jc w:val="both"/>
      </w:pPr>
      <w:r>
        <w:rPr>
          <w:rFonts w:ascii="Times New Roman"/>
          <w:b w:val="false"/>
          <w:i w:val="false"/>
          <w:color w:val="000000"/>
          <w:sz w:val="28"/>
        </w:rPr>
        <w:t>
      358) мониторингке жататын салық төлеушілердің, ірі салық төлеушілердің тізбесін әзірлеу және бекіту;</w:t>
      </w:r>
    </w:p>
    <w:bookmarkEnd w:id="434"/>
    <w:bookmarkStart w:name="z441" w:id="435"/>
    <w:p>
      <w:pPr>
        <w:spacing w:after="0"/>
        <w:ind w:left="0"/>
        <w:jc w:val="both"/>
      </w:pPr>
      <w:r>
        <w:rPr>
          <w:rFonts w:ascii="Times New Roman"/>
          <w:b w:val="false"/>
          <w:i w:val="false"/>
          <w:color w:val="000000"/>
          <w:sz w:val="28"/>
        </w:rPr>
        <w:t>
      359) деңгейлес мониторинг жүргізу қағидаларын әзірлеу және бекіту;</w:t>
      </w:r>
    </w:p>
    <w:bookmarkEnd w:id="435"/>
    <w:bookmarkStart w:name="z442" w:id="436"/>
    <w:p>
      <w:pPr>
        <w:spacing w:after="0"/>
        <w:ind w:left="0"/>
        <w:jc w:val="both"/>
      </w:pPr>
      <w:r>
        <w:rPr>
          <w:rFonts w:ascii="Times New Roman"/>
          <w:b w:val="false"/>
          <w:i w:val="false"/>
          <w:color w:val="000000"/>
          <w:sz w:val="28"/>
        </w:rPr>
        <w:t>
      360) деңгейлес мониторинг туралы келісімнің нысанын әзірлеу және бекіту;</w:t>
      </w:r>
    </w:p>
    <w:bookmarkEnd w:id="436"/>
    <w:bookmarkStart w:name="z443" w:id="437"/>
    <w:p>
      <w:pPr>
        <w:spacing w:after="0"/>
        <w:ind w:left="0"/>
        <w:jc w:val="both"/>
      </w:pPr>
      <w:r>
        <w:rPr>
          <w:rFonts w:ascii="Times New Roman"/>
          <w:b w:val="false"/>
          <w:i w:val="false"/>
          <w:color w:val="000000"/>
          <w:sz w:val="28"/>
        </w:rPr>
        <w:t>
      361) деңгейлес мониторинг туралы келісімді жасасу және бұзу қағидаларын әзірлеу және бекіту;</w:t>
      </w:r>
    </w:p>
    <w:bookmarkEnd w:id="437"/>
    <w:bookmarkStart w:name="z444" w:id="438"/>
    <w:p>
      <w:pPr>
        <w:spacing w:after="0"/>
        <w:ind w:left="0"/>
        <w:jc w:val="both"/>
      </w:pPr>
      <w:r>
        <w:rPr>
          <w:rFonts w:ascii="Times New Roman"/>
          <w:b w:val="false"/>
          <w:i w:val="false"/>
          <w:color w:val="000000"/>
          <w:sz w:val="28"/>
        </w:rPr>
        <w:t>
      362) деңгейлес мониторинг туралы келісім жасалатын салық төлеушілердің санаттарын белгілеу;</w:t>
      </w:r>
    </w:p>
    <w:bookmarkEnd w:id="438"/>
    <w:bookmarkStart w:name="z445" w:id="439"/>
    <w:p>
      <w:pPr>
        <w:spacing w:after="0"/>
        <w:ind w:left="0"/>
        <w:jc w:val="both"/>
      </w:pPr>
      <w:r>
        <w:rPr>
          <w:rFonts w:ascii="Times New Roman"/>
          <w:b w:val="false"/>
          <w:i w:val="false"/>
          <w:color w:val="000000"/>
          <w:sz w:val="28"/>
        </w:rPr>
        <w:t>
      363) тексерудің стандартты файлының нысанын және оны жасау қағидаларын әзірлеу және бекіту;</w:t>
      </w:r>
    </w:p>
    <w:bookmarkEnd w:id="439"/>
    <w:bookmarkStart w:name="z446" w:id="440"/>
    <w:p>
      <w:pPr>
        <w:spacing w:after="0"/>
        <w:ind w:left="0"/>
        <w:jc w:val="both"/>
      </w:pPr>
      <w:r>
        <w:rPr>
          <w:rFonts w:ascii="Times New Roman"/>
          <w:b w:val="false"/>
          <w:i w:val="false"/>
          <w:color w:val="000000"/>
          <w:sz w:val="28"/>
        </w:rPr>
        <w:t>
      364) трансферттік баға белгілеу бойынша жергілікті, негізгі және еларалық есептіліктердің нысандарын және оларды толтыру қағидаларын әзірлеу және бекіту;</w:t>
      </w:r>
    </w:p>
    <w:bookmarkEnd w:id="440"/>
    <w:bookmarkStart w:name="z447" w:id="441"/>
    <w:p>
      <w:pPr>
        <w:spacing w:after="0"/>
        <w:ind w:left="0"/>
        <w:jc w:val="both"/>
      </w:pPr>
      <w:r>
        <w:rPr>
          <w:rFonts w:ascii="Times New Roman"/>
          <w:b w:val="false"/>
          <w:i w:val="false"/>
          <w:color w:val="000000"/>
          <w:sz w:val="28"/>
        </w:rPr>
        <w:t>
      365) еларалық есептілік нысандарын және халықаралық топқа қатысу туралы өтінішті және оларды толтыру қағидаларын әзірлеу және бекіту;</w:t>
      </w:r>
    </w:p>
    <w:bookmarkEnd w:id="441"/>
    <w:bookmarkStart w:name="z448" w:id="442"/>
    <w:p>
      <w:pPr>
        <w:spacing w:after="0"/>
        <w:ind w:left="0"/>
        <w:jc w:val="both"/>
      </w:pPr>
      <w:r>
        <w:rPr>
          <w:rFonts w:ascii="Times New Roman"/>
          <w:b w:val="false"/>
          <w:i w:val="false"/>
          <w:color w:val="000000"/>
          <w:sz w:val="28"/>
        </w:rPr>
        <w:t>
      366)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 және бекіту;</w:t>
      </w:r>
    </w:p>
    <w:bookmarkEnd w:id="442"/>
    <w:bookmarkStart w:name="z449" w:id="443"/>
    <w:p>
      <w:pPr>
        <w:spacing w:after="0"/>
        <w:ind w:left="0"/>
        <w:jc w:val="both"/>
      </w:pPr>
      <w:r>
        <w:rPr>
          <w:rFonts w:ascii="Times New Roman"/>
          <w:b w:val="false"/>
          <w:i w:val="false"/>
          <w:color w:val="000000"/>
          <w:sz w:val="28"/>
        </w:rPr>
        <w:t>
      367) қосылған құн салығының асып кетуін қайтару қағидаларын әзірлеу және бекіту;</w:t>
      </w:r>
    </w:p>
    <w:bookmarkEnd w:id="443"/>
    <w:bookmarkStart w:name="z450" w:id="444"/>
    <w:p>
      <w:pPr>
        <w:spacing w:after="0"/>
        <w:ind w:left="0"/>
        <w:jc w:val="both"/>
      </w:pPr>
      <w:r>
        <w:rPr>
          <w:rFonts w:ascii="Times New Roman"/>
          <w:b w:val="false"/>
          <w:i w:val="false"/>
          <w:color w:val="000000"/>
          <w:sz w:val="28"/>
        </w:rPr>
        <w:t>
      368) бақылау-касса машиналарын қолдану қағидаларын әзірлеу және бекіту;</w:t>
      </w:r>
    </w:p>
    <w:bookmarkEnd w:id="444"/>
    <w:bookmarkStart w:name="z451" w:id="445"/>
    <w:p>
      <w:pPr>
        <w:spacing w:after="0"/>
        <w:ind w:left="0"/>
        <w:jc w:val="both"/>
      </w:pPr>
      <w:r>
        <w:rPr>
          <w:rFonts w:ascii="Times New Roman"/>
          <w:b w:val="false"/>
          <w:i w:val="false"/>
          <w:color w:val="000000"/>
          <w:sz w:val="28"/>
        </w:rPr>
        <w:t>
      369)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қағидаларын әзірлеу және бекіту;</w:t>
      </w:r>
    </w:p>
    <w:bookmarkEnd w:id="445"/>
    <w:bookmarkStart w:name="z452" w:id="446"/>
    <w:p>
      <w:pPr>
        <w:spacing w:after="0"/>
        <w:ind w:left="0"/>
        <w:jc w:val="both"/>
      </w:pPr>
      <w:r>
        <w:rPr>
          <w:rFonts w:ascii="Times New Roman"/>
          <w:b w:val="false"/>
          <w:i w:val="false"/>
          <w:color w:val="000000"/>
          <w:sz w:val="28"/>
        </w:rPr>
        <w:t>
      370)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және бекіту;</w:t>
      </w:r>
    </w:p>
    <w:bookmarkEnd w:id="446"/>
    <w:bookmarkStart w:name="z453" w:id="447"/>
    <w:p>
      <w:pPr>
        <w:spacing w:after="0"/>
        <w:ind w:left="0"/>
        <w:jc w:val="both"/>
      </w:pPr>
      <w:r>
        <w:rPr>
          <w:rFonts w:ascii="Times New Roman"/>
          <w:b w:val="false"/>
          <w:i w:val="false"/>
          <w:color w:val="000000"/>
          <w:sz w:val="28"/>
        </w:rPr>
        <w:t>
      371) Қазақстан Республикасы мемлекеттік кірістер органдарының кодтарын әзірлеу және бекіту;</w:t>
      </w:r>
    </w:p>
    <w:bookmarkEnd w:id="447"/>
    <w:bookmarkStart w:name="z454" w:id="448"/>
    <w:p>
      <w:pPr>
        <w:spacing w:after="0"/>
        <w:ind w:left="0"/>
        <w:jc w:val="both"/>
      </w:pPr>
      <w:r>
        <w:rPr>
          <w:rFonts w:ascii="Times New Roman"/>
          <w:b w:val="false"/>
          <w:i w:val="false"/>
          <w:color w:val="000000"/>
          <w:sz w:val="28"/>
        </w:rPr>
        <w:t>
      372)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 әзірлеу және бекіту;</w:t>
      </w:r>
    </w:p>
    <w:bookmarkEnd w:id="448"/>
    <w:bookmarkStart w:name="z455" w:id="449"/>
    <w:p>
      <w:pPr>
        <w:spacing w:after="0"/>
        <w:ind w:left="0"/>
        <w:jc w:val="both"/>
      </w:pPr>
      <w:r>
        <w:rPr>
          <w:rFonts w:ascii="Times New Roman"/>
          <w:b w:val="false"/>
          <w:i w:val="false"/>
          <w:color w:val="000000"/>
          <w:sz w:val="28"/>
        </w:rPr>
        <w:t>
      373) екінші деңгейлі банктерге және банк операцияларының жекелеген түрлерін жүзеге асыратын ұйымдарға салық төлеушілер, оның ішінде дара кәсіпкер, жеке практикамен айналысатын тұлға ретінде тіркеу есебінде тұрған жеке тұлғалар туралы ақпарат беру қағидаларын әзірлеу және бекіту;</w:t>
      </w:r>
    </w:p>
    <w:bookmarkEnd w:id="449"/>
    <w:bookmarkStart w:name="z456" w:id="450"/>
    <w:p>
      <w:pPr>
        <w:spacing w:after="0"/>
        <w:ind w:left="0"/>
        <w:jc w:val="both"/>
      </w:pPr>
      <w:r>
        <w:rPr>
          <w:rFonts w:ascii="Times New Roman"/>
          <w:b w:val="false"/>
          <w:i w:val="false"/>
          <w:color w:val="000000"/>
          <w:sz w:val="28"/>
        </w:rPr>
        <w:t>
      374) фискалдық деректер операторының тізбесіне (тізбесінен) енгізу (алып тастау) қағидаларын, сондай-ақ фискалдық деректердің әлеуетті операторына қойылатын біліктілік талаптарын әзірлеу және бекіту;</w:t>
      </w:r>
    </w:p>
    <w:bookmarkEnd w:id="450"/>
    <w:bookmarkStart w:name="z457" w:id="451"/>
    <w:p>
      <w:pPr>
        <w:spacing w:after="0"/>
        <w:ind w:left="0"/>
        <w:jc w:val="both"/>
      </w:pPr>
      <w:r>
        <w:rPr>
          <w:rFonts w:ascii="Times New Roman"/>
          <w:b w:val="false"/>
          <w:i w:val="false"/>
          <w:color w:val="000000"/>
          <w:sz w:val="28"/>
        </w:rPr>
        <w:t>
      375) Қазақстан Республикасы Үкiметiнiң және жергiлiктi атқарушы органдардың резервтерiн пайдалану қағидаларын әзірлеу;</w:t>
      </w:r>
    </w:p>
    <w:bookmarkEnd w:id="451"/>
    <w:bookmarkStart w:name="z458" w:id="452"/>
    <w:p>
      <w:pPr>
        <w:spacing w:after="0"/>
        <w:ind w:left="0"/>
        <w:jc w:val="both"/>
      </w:pPr>
      <w:r>
        <w:rPr>
          <w:rFonts w:ascii="Times New Roman"/>
          <w:b w:val="false"/>
          <w:i w:val="false"/>
          <w:color w:val="000000"/>
          <w:sz w:val="28"/>
        </w:rPr>
        <w:t>
      376) жергілікті маңызы бар мәселелерді шешуге бөлінген бюджет қаражатын және жергілікті өзін-өзі басқарудың кіріс көздерін пайдалануға мониторинг жүргізу әдістемесін әзірлеу және бекіту;</w:t>
      </w:r>
    </w:p>
    <w:bookmarkEnd w:id="452"/>
    <w:bookmarkStart w:name="z459" w:id="453"/>
    <w:p>
      <w:pPr>
        <w:spacing w:after="0"/>
        <w:ind w:left="0"/>
        <w:jc w:val="both"/>
      </w:pPr>
      <w:r>
        <w:rPr>
          <w:rFonts w:ascii="Times New Roman"/>
          <w:b w:val="false"/>
          <w:i w:val="false"/>
          <w:color w:val="000000"/>
          <w:sz w:val="28"/>
        </w:rPr>
        <w:t>
      377) өкілдік шығындарға көзделген қаражатты пайдаланудың үлгілік қағидаларын және өкілдік шығындардың нормаларын әзірлеу және бекіту;</w:t>
      </w:r>
    </w:p>
    <w:bookmarkEnd w:id="453"/>
    <w:bookmarkStart w:name="z460" w:id="454"/>
    <w:p>
      <w:pPr>
        <w:spacing w:after="0"/>
        <w:ind w:left="0"/>
        <w:jc w:val="both"/>
      </w:pPr>
      <w:r>
        <w:rPr>
          <w:rFonts w:ascii="Times New Roman"/>
          <w:b w:val="false"/>
          <w:i w:val="false"/>
          <w:color w:val="000000"/>
          <w:sz w:val="28"/>
        </w:rPr>
        <w:t>
      378) техникалық реттеу және метрология саласындағы уәкілетті органмен бірлесіп, мемлекеттік реттеуге жататын өлшемдер тізбелерін бекіту;</w:t>
      </w:r>
    </w:p>
    <w:bookmarkEnd w:id="454"/>
    <w:bookmarkStart w:name="z461" w:id="455"/>
    <w:p>
      <w:pPr>
        <w:spacing w:after="0"/>
        <w:ind w:left="0"/>
        <w:jc w:val="both"/>
      </w:pPr>
      <w:r>
        <w:rPr>
          <w:rFonts w:ascii="Times New Roman"/>
          <w:b w:val="false"/>
          <w:i w:val="false"/>
          <w:color w:val="000000"/>
          <w:sz w:val="28"/>
        </w:rPr>
        <w:t>
      379)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жүзеге асыру;</w:t>
      </w:r>
    </w:p>
    <w:bookmarkEnd w:id="455"/>
    <w:bookmarkStart w:name="z462" w:id="456"/>
    <w:p>
      <w:pPr>
        <w:spacing w:after="0"/>
        <w:ind w:left="0"/>
        <w:jc w:val="both"/>
      </w:pPr>
      <w:r>
        <w:rPr>
          <w:rFonts w:ascii="Times New Roman"/>
          <w:b w:val="false"/>
          <w:i w:val="false"/>
          <w:color w:val="000000"/>
          <w:sz w:val="28"/>
        </w:rPr>
        <w:t>
      380)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56"/>
    <w:bookmarkStart w:name="z463" w:id="457"/>
    <w:p>
      <w:pPr>
        <w:spacing w:after="0"/>
        <w:ind w:left="0"/>
        <w:jc w:val="both"/>
      </w:pPr>
      <w:r>
        <w:rPr>
          <w:rFonts w:ascii="Times New Roman"/>
          <w:b w:val="false"/>
          <w:i w:val="false"/>
          <w:color w:val="000000"/>
          <w:sz w:val="28"/>
        </w:rPr>
        <w:t>
      381) стандарттау жөніндегі құжаттар мен ұлттық стандарттау жоспарының жобаларын қарау;</w:t>
      </w:r>
    </w:p>
    <w:bookmarkEnd w:id="457"/>
    <w:bookmarkStart w:name="z464" w:id="458"/>
    <w:p>
      <w:pPr>
        <w:spacing w:after="0"/>
        <w:ind w:left="0"/>
        <w:jc w:val="both"/>
      </w:pPr>
      <w:r>
        <w:rPr>
          <w:rFonts w:ascii="Times New Roman"/>
          <w:b w:val="false"/>
          <w:i w:val="false"/>
          <w:color w:val="000000"/>
          <w:sz w:val="28"/>
        </w:rPr>
        <w:t>
      382) стандарттау жөніндегі техникалық комитеттерді құру жөнінде ұсыныстар дайындауды жүзеге асыру;</w:t>
      </w:r>
    </w:p>
    <w:bookmarkEnd w:id="458"/>
    <w:bookmarkStart w:name="z465" w:id="459"/>
    <w:p>
      <w:pPr>
        <w:spacing w:after="0"/>
        <w:ind w:left="0"/>
        <w:jc w:val="both"/>
      </w:pPr>
      <w:r>
        <w:rPr>
          <w:rFonts w:ascii="Times New Roman"/>
          <w:b w:val="false"/>
          <w:i w:val="false"/>
          <w:color w:val="000000"/>
          <w:sz w:val="28"/>
        </w:rPr>
        <w:t>
      383)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59"/>
    <w:bookmarkStart w:name="z466" w:id="460"/>
    <w:p>
      <w:pPr>
        <w:spacing w:after="0"/>
        <w:ind w:left="0"/>
        <w:jc w:val="both"/>
      </w:pPr>
      <w:r>
        <w:rPr>
          <w:rFonts w:ascii="Times New Roman"/>
          <w:b w:val="false"/>
          <w:i w:val="false"/>
          <w:color w:val="000000"/>
          <w:sz w:val="28"/>
        </w:rPr>
        <w:t>
      384) өлшем бірлігін қамтамасыз ету саласындағы бірыңғай мемлекеттік саясатты іске асыруға қатысу;</w:t>
      </w:r>
    </w:p>
    <w:bookmarkEnd w:id="460"/>
    <w:bookmarkStart w:name="z467" w:id="461"/>
    <w:p>
      <w:pPr>
        <w:spacing w:after="0"/>
        <w:ind w:left="0"/>
        <w:jc w:val="both"/>
      </w:pPr>
      <w:r>
        <w:rPr>
          <w:rFonts w:ascii="Times New Roman"/>
          <w:b w:val="false"/>
          <w:i w:val="false"/>
          <w:color w:val="000000"/>
          <w:sz w:val="28"/>
        </w:rPr>
        <w:t>
      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 Қазақстан Республикасының Парламентінде қарау кезінде есепті қаржы жылы үшін республикалық бюджеттің атқарылуы туралы жылдық есепті қорғауды қамтамасыз етуді ұйымдастыру;</w:t>
      </w:r>
    </w:p>
    <w:bookmarkEnd w:id="461"/>
    <w:bookmarkStart w:name="z468" w:id="462"/>
    <w:p>
      <w:pPr>
        <w:spacing w:after="0"/>
        <w:ind w:left="0"/>
        <w:jc w:val="both"/>
      </w:pPr>
      <w:r>
        <w:rPr>
          <w:rFonts w:ascii="Times New Roman"/>
          <w:b w:val="false"/>
          <w:i w:val="false"/>
          <w:color w:val="000000"/>
          <w:sz w:val="28"/>
        </w:rPr>
        <w:t>
      386) біртекті түрлері және оларды беру (орындау, көрсету) орны бойынша лоттарға бөлу талап етілмейтін тауарлардың, жұмыстардың, көрсетілетін қызметтердің тізбесін бекіту;</w:t>
      </w:r>
    </w:p>
    <w:bookmarkEnd w:id="462"/>
    <w:bookmarkStart w:name="z469" w:id="463"/>
    <w:p>
      <w:pPr>
        <w:spacing w:after="0"/>
        <w:ind w:left="0"/>
        <w:jc w:val="both"/>
      </w:pPr>
      <w:r>
        <w:rPr>
          <w:rFonts w:ascii="Times New Roman"/>
          <w:b w:val="false"/>
          <w:i w:val="false"/>
          <w:color w:val="000000"/>
          <w:sz w:val="28"/>
        </w:rPr>
        <w:t>
      387) мемлекеттік сатып алуды жүзеге асыру тәсілін уәкілетті орган айқындайтын тауарлардың, жұмыстардың, көрсетілетін қызметтердің тізбесін бекіту;</w:t>
      </w:r>
    </w:p>
    <w:bookmarkEnd w:id="463"/>
    <w:bookmarkStart w:name="z470" w:id="464"/>
    <w:p>
      <w:pPr>
        <w:spacing w:after="0"/>
        <w:ind w:left="0"/>
        <w:jc w:val="both"/>
      </w:pPr>
      <w:r>
        <w:rPr>
          <w:rFonts w:ascii="Times New Roman"/>
          <w:b w:val="false"/>
          <w:i w:val="false"/>
          <w:color w:val="000000"/>
          <w:sz w:val="28"/>
        </w:rPr>
        <w:t>
      388) мемлекеттік сатып алу кезінде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әзірлеу және бекіту;</w:t>
      </w:r>
    </w:p>
    <w:bookmarkEnd w:id="464"/>
    <w:bookmarkStart w:name="z471" w:id="465"/>
    <w:p>
      <w:pPr>
        <w:spacing w:after="0"/>
        <w:ind w:left="0"/>
        <w:jc w:val="both"/>
      </w:pPr>
      <w:r>
        <w:rPr>
          <w:rFonts w:ascii="Times New Roman"/>
          <w:b w:val="false"/>
          <w:i w:val="false"/>
          <w:color w:val="000000"/>
          <w:sz w:val="28"/>
        </w:rPr>
        <w:t>
      389)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ету;</w:t>
      </w:r>
    </w:p>
    <w:bookmarkEnd w:id="465"/>
    <w:bookmarkStart w:name="z472" w:id="466"/>
    <w:p>
      <w:pPr>
        <w:spacing w:after="0"/>
        <w:ind w:left="0"/>
        <w:jc w:val="both"/>
      </w:pPr>
      <w:r>
        <w:rPr>
          <w:rFonts w:ascii="Times New Roman"/>
          <w:b w:val="false"/>
          <w:i w:val="false"/>
          <w:color w:val="000000"/>
          <w:sz w:val="28"/>
        </w:rPr>
        <w:t>
      390) мемлекеттік сатып алу мәселелері бойынша, оның ішінде тиісті саланың уәкілетті органдарымен келісу бойынша әдістемелік ұсынымдарды әзірлеу және бекіту;</w:t>
      </w:r>
    </w:p>
    <w:bookmarkEnd w:id="466"/>
    <w:bookmarkStart w:name="z473" w:id="467"/>
    <w:p>
      <w:pPr>
        <w:spacing w:after="0"/>
        <w:ind w:left="0"/>
        <w:jc w:val="both"/>
      </w:pPr>
      <w:r>
        <w:rPr>
          <w:rFonts w:ascii="Times New Roman"/>
          <w:b w:val="false"/>
          <w:i w:val="false"/>
          <w:color w:val="000000"/>
          <w:sz w:val="28"/>
        </w:rPr>
        <w:t>
      391) мемлекеттік сатып алу екі кезеңдік рәсімдер пайдаланылатын конкурс тәсілімен жүзеге асырылатын тауарлардың, жұмыстардың, көрсетілетін қызметтердің тізбесін бекіту;</w:t>
      </w:r>
    </w:p>
    <w:bookmarkEnd w:id="467"/>
    <w:bookmarkStart w:name="z474" w:id="468"/>
    <w:p>
      <w:pPr>
        <w:spacing w:after="0"/>
        <w:ind w:left="0"/>
        <w:jc w:val="both"/>
      </w:pPr>
      <w:r>
        <w:rPr>
          <w:rFonts w:ascii="Times New Roman"/>
          <w:b w:val="false"/>
          <w:i w:val="false"/>
          <w:color w:val="000000"/>
          <w:sz w:val="28"/>
        </w:rPr>
        <w:t>
      392)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 әзірлеу және бекіту;</w:t>
      </w:r>
    </w:p>
    <w:bookmarkEnd w:id="468"/>
    <w:bookmarkStart w:name="z475" w:id="469"/>
    <w:p>
      <w:pPr>
        <w:spacing w:after="0"/>
        <w:ind w:left="0"/>
        <w:jc w:val="both"/>
      </w:pPr>
      <w:r>
        <w:rPr>
          <w:rFonts w:ascii="Times New Roman"/>
          <w:b w:val="false"/>
          <w:i w:val="false"/>
          <w:color w:val="000000"/>
          <w:sz w:val="28"/>
        </w:rPr>
        <w:t>
      393)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 және бекіту;</w:t>
      </w:r>
    </w:p>
    <w:bookmarkEnd w:id="469"/>
    <w:bookmarkStart w:name="z476" w:id="470"/>
    <w:p>
      <w:pPr>
        <w:spacing w:after="0"/>
        <w:ind w:left="0"/>
        <w:jc w:val="both"/>
      </w:pPr>
      <w:r>
        <w:rPr>
          <w:rFonts w:ascii="Times New Roman"/>
          <w:b w:val="false"/>
          <w:i w:val="false"/>
          <w:color w:val="000000"/>
          <w:sz w:val="28"/>
        </w:rPr>
        <w:t>
      394) арнаулы мемлекеттік органдардың бюджетті атқару рәсімдерін келісу;</w:t>
      </w:r>
    </w:p>
    <w:bookmarkEnd w:id="470"/>
    <w:bookmarkStart w:name="z477" w:id="471"/>
    <w:p>
      <w:pPr>
        <w:spacing w:after="0"/>
        <w:ind w:left="0"/>
        <w:jc w:val="both"/>
      </w:pPr>
      <w:r>
        <w:rPr>
          <w:rFonts w:ascii="Times New Roman"/>
          <w:b w:val="false"/>
          <w:i w:val="false"/>
          <w:color w:val="000000"/>
          <w:sz w:val="28"/>
        </w:rPr>
        <w:t>
      395) Ұлттық әл-ауқат қорын және Ұлттық әл-ауқат қорының ұйымдарын қоспағанда, квазимемлекеттік сектордың жекелеген субъектілері үшін, оның ішінде тиісті салалардың уәкілетті органдарымен келісу бойынша сатып алу мәселелері бойынша әдістемелік ұсынымдарды әзірлеу және бекіту;</w:t>
      </w:r>
    </w:p>
    <w:bookmarkEnd w:id="471"/>
    <w:bookmarkStart w:name="z478" w:id="472"/>
    <w:p>
      <w:pPr>
        <w:spacing w:after="0"/>
        <w:ind w:left="0"/>
        <w:jc w:val="both"/>
      </w:pPr>
      <w:r>
        <w:rPr>
          <w:rFonts w:ascii="Times New Roman"/>
          <w:b w:val="false"/>
          <w:i w:val="false"/>
          <w:color w:val="000000"/>
          <w:sz w:val="28"/>
        </w:rPr>
        <w:t>
      396) Ұлттық әл-ауқат қорын және Ұлттық әл-ауқат қоры ұйымдарын қоспағанда, квазимемлекеттік сектордың жекелеген субъектілері үшін бірдей тауарлар тізбесін әзірлеу және бекіту;</w:t>
      </w:r>
    </w:p>
    <w:bookmarkEnd w:id="472"/>
    <w:bookmarkStart w:name="z479" w:id="473"/>
    <w:p>
      <w:pPr>
        <w:spacing w:after="0"/>
        <w:ind w:left="0"/>
        <w:jc w:val="both"/>
      </w:pPr>
      <w:r>
        <w:rPr>
          <w:rFonts w:ascii="Times New Roman"/>
          <w:b w:val="false"/>
          <w:i w:val="false"/>
          <w:color w:val="000000"/>
          <w:sz w:val="28"/>
        </w:rPr>
        <w:t>
      397) Ұлттық әл-ауқат қорын және Ұлттық әл-ауқат қоры ұйымдарының офтейк-келісімшарт жасасу және оны орындау тәртібін келісу;</w:t>
      </w:r>
    </w:p>
    <w:bookmarkEnd w:id="473"/>
    <w:bookmarkStart w:name="z480" w:id="474"/>
    <w:p>
      <w:pPr>
        <w:spacing w:after="0"/>
        <w:ind w:left="0"/>
        <w:jc w:val="both"/>
      </w:pPr>
      <w:r>
        <w:rPr>
          <w:rFonts w:ascii="Times New Roman"/>
          <w:b w:val="false"/>
          <w:i w:val="false"/>
          <w:color w:val="000000"/>
          <w:sz w:val="28"/>
        </w:rPr>
        <w:t>
      398) Ұлттық әл-ауқат қорының және Ұлттық әл-ауқат қоры ұйымдарының сатып алуды жүзеге асыру тәртібін келісу;</w:t>
      </w:r>
    </w:p>
    <w:bookmarkEnd w:id="474"/>
    <w:bookmarkStart w:name="z481" w:id="475"/>
    <w:p>
      <w:pPr>
        <w:spacing w:after="0"/>
        <w:ind w:left="0"/>
        <w:jc w:val="both"/>
      </w:pPr>
      <w:r>
        <w:rPr>
          <w:rFonts w:ascii="Times New Roman"/>
          <w:b w:val="false"/>
          <w:i w:val="false"/>
          <w:color w:val="000000"/>
          <w:sz w:val="28"/>
        </w:rPr>
        <w:t>
      399)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жүктелген функцияларды орындауға қажетті жедел басқаруындағы мүлікті қоспағанда, орталық мемлекеттік органдардың аумақтық бөлімшелерін мемлекеттік мүлік жөніндегі уәкілетті орган қамтамасыз ететін мүліктің тізбесін бекіту әзірлеу және бекіту;</w:t>
      </w:r>
    </w:p>
    <w:bookmarkEnd w:id="475"/>
    <w:bookmarkStart w:name="z482" w:id="476"/>
    <w:p>
      <w:pPr>
        <w:spacing w:after="0"/>
        <w:ind w:left="0"/>
        <w:jc w:val="both"/>
      </w:pPr>
      <w:r>
        <w:rPr>
          <w:rFonts w:ascii="Times New Roman"/>
          <w:b w:val="false"/>
          <w:i w:val="false"/>
          <w:color w:val="000000"/>
          <w:sz w:val="28"/>
        </w:rPr>
        <w:t>
      400) мемлекеттік мүлікті есепке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әзірлеу және бекіту;</w:t>
      </w:r>
    </w:p>
    <w:bookmarkEnd w:id="476"/>
    <w:bookmarkStart w:name="z483" w:id="477"/>
    <w:p>
      <w:pPr>
        <w:spacing w:after="0"/>
        <w:ind w:left="0"/>
        <w:jc w:val="both"/>
      </w:pPr>
      <w:r>
        <w:rPr>
          <w:rFonts w:ascii="Times New Roman"/>
          <w:b w:val="false"/>
          <w:i w:val="false"/>
          <w:color w:val="000000"/>
          <w:sz w:val="28"/>
        </w:rPr>
        <w:t>
      401) мемлекеттік жоспарлау саласындағы орталық мемлекеттік органмен, байланыс саласындағы мемлекеттік саясатты іске асыруды жүзеге асыратын уәкілетті мемлекеттік органмен және Қазақстан Республикасы Ұлттық Банкімен келісу бойынша үш компонентті интеграцияланған жүйеге және оны есепке алуға қойылатын талаптарды, оны орнату және қолдану қағидаларын әзірлеу және белгілеу;</w:t>
      </w:r>
    </w:p>
    <w:bookmarkEnd w:id="477"/>
    <w:bookmarkStart w:name="z484" w:id="478"/>
    <w:p>
      <w:pPr>
        <w:spacing w:after="0"/>
        <w:ind w:left="0"/>
        <w:jc w:val="both"/>
      </w:pPr>
      <w:r>
        <w:rPr>
          <w:rFonts w:ascii="Times New Roman"/>
          <w:b w:val="false"/>
          <w:i w:val="false"/>
          <w:color w:val="000000"/>
          <w:sz w:val="28"/>
        </w:rPr>
        <w:t>
      402) Қазақстан Республикасының Ұлттық Банкімен келісу бойынша салық төлеушілердің – тіркеу есебінде дара кәсіпкерлер немесе жеке практикамен айналысатын адамдар ретінде тұрған жеке тұлғалардың, заңды тұлғалардың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 және белгілеу;</w:t>
      </w:r>
    </w:p>
    <w:bookmarkEnd w:id="478"/>
    <w:bookmarkStart w:name="z485" w:id="479"/>
    <w:p>
      <w:pPr>
        <w:spacing w:after="0"/>
        <w:ind w:left="0"/>
        <w:jc w:val="both"/>
      </w:pPr>
      <w:r>
        <w:rPr>
          <w:rFonts w:ascii="Times New Roman"/>
          <w:b w:val="false"/>
          <w:i w:val="false"/>
          <w:color w:val="000000"/>
          <w:sz w:val="28"/>
        </w:rPr>
        <w:t>
      403) сумен жабдықтау, су бұру, кәріз, газбен жабдықтау, электрмен жабдықтау, жылумен жабдықтау және қалдықтарды жинау (қоқыс шығару), лифтілерге қызмет көрсету қызметтерін және (немесе) тасымалдау саласындағы қызметтерді көрсететін ұйымдардың үшінші тұлғаларға көрсетілген қызметтер туралы мәліметтерді ұсыну қағидаларын әзірлеу және бекіту;</w:t>
      </w:r>
    </w:p>
    <w:bookmarkEnd w:id="479"/>
    <w:bookmarkStart w:name="z486" w:id="480"/>
    <w:p>
      <w:pPr>
        <w:spacing w:after="0"/>
        <w:ind w:left="0"/>
        <w:jc w:val="both"/>
      </w:pPr>
      <w:r>
        <w:rPr>
          <w:rFonts w:ascii="Times New Roman"/>
          <w:b w:val="false"/>
          <w:i w:val="false"/>
          <w:color w:val="000000"/>
          <w:sz w:val="28"/>
        </w:rPr>
        <w:t>
      404) пилоттық жоба қолданылатын салық төлеушілердің санаттарын, салық төлеушілердің, салық және өзге де уәкілетті мемлекеттік органдардың, сондай-ақ ұйымдардың, пилоттық жобаларды іске асыруды (енгізуді) жүзеге асыратын аумақтардың (учаскелердің) және (немесе) өңірлердің құқықтары мен міндеттерін, пилоттық жобаларды іске асыру (енгізу) қағидалары мен мерзімдерін айқындау;</w:t>
      </w:r>
    </w:p>
    <w:bookmarkEnd w:id="480"/>
    <w:bookmarkStart w:name="z487" w:id="481"/>
    <w:p>
      <w:pPr>
        <w:spacing w:after="0"/>
        <w:ind w:left="0"/>
        <w:jc w:val="both"/>
      </w:pPr>
      <w:r>
        <w:rPr>
          <w:rFonts w:ascii="Times New Roman"/>
          <w:b w:val="false"/>
          <w:i w:val="false"/>
          <w:color w:val="000000"/>
          <w:sz w:val="28"/>
        </w:rPr>
        <w:t>
      405)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мерзімдерін белгілеу;</w:t>
      </w:r>
    </w:p>
    <w:bookmarkEnd w:id="481"/>
    <w:bookmarkStart w:name="z488" w:id="482"/>
    <w:p>
      <w:pPr>
        <w:spacing w:after="0"/>
        <w:ind w:left="0"/>
        <w:jc w:val="both"/>
      </w:pPr>
      <w:r>
        <w:rPr>
          <w:rFonts w:ascii="Times New Roman"/>
          <w:b w:val="false"/>
          <w:i w:val="false"/>
          <w:color w:val="000000"/>
          <w:sz w:val="28"/>
        </w:rPr>
        <w:t>
      406) ақпараттандыру саласындағы уәкілетті органмен келісу бойынша фискалдық деректер операторының тізбесіне (тізбесінен) енгізу (алып тастау) тәртібін, сондай-ақ фискалдық деректердің әлеуетті операторына қойылатын біліктілік талаптарын айқындау;</w:t>
      </w:r>
    </w:p>
    <w:bookmarkEnd w:id="482"/>
    <w:bookmarkStart w:name="z489" w:id="483"/>
    <w:p>
      <w:pPr>
        <w:spacing w:after="0"/>
        <w:ind w:left="0"/>
        <w:jc w:val="both"/>
      </w:pPr>
      <w:r>
        <w:rPr>
          <w:rFonts w:ascii="Times New Roman"/>
          <w:b w:val="false"/>
          <w:i w:val="false"/>
          <w:color w:val="000000"/>
          <w:sz w:val="28"/>
        </w:rPr>
        <w:t>
      407) электрондық шот-фактуралар электрондық шот-фактуралардың ақпараттық жүйесінің "Виртуалды қойма" модулі арқылы жазып берілетін тауарлардың тізбесін әзірлеу және бекіту;</w:t>
      </w:r>
    </w:p>
    <w:bookmarkEnd w:id="483"/>
    <w:bookmarkStart w:name="z490" w:id="484"/>
    <w:p>
      <w:pPr>
        <w:spacing w:after="0"/>
        <w:ind w:left="0"/>
        <w:jc w:val="both"/>
      </w:pPr>
      <w:r>
        <w:rPr>
          <w:rFonts w:ascii="Times New Roman"/>
          <w:b w:val="false"/>
          <w:i w:val="false"/>
          <w:color w:val="000000"/>
          <w:sz w:val="28"/>
        </w:rPr>
        <w:t xml:space="preserve">
      408)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172-бабының</w:t>
      </w:r>
      <w:r>
        <w:rPr>
          <w:rFonts w:ascii="Times New Roman"/>
          <w:b w:val="false"/>
          <w:i w:val="false"/>
          <w:color w:val="000000"/>
          <w:sz w:val="28"/>
        </w:rPr>
        <w:t xml:space="preserve"> 7-1-тармағына сәйкес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тәртібін айқындау;</w:t>
      </w:r>
    </w:p>
    <w:bookmarkEnd w:id="484"/>
    <w:bookmarkStart w:name="z491" w:id="485"/>
    <w:p>
      <w:pPr>
        <w:spacing w:after="0"/>
        <w:ind w:left="0"/>
        <w:jc w:val="both"/>
      </w:pPr>
      <w:r>
        <w:rPr>
          <w:rFonts w:ascii="Times New Roman"/>
          <w:b w:val="false"/>
          <w:i w:val="false"/>
          <w:color w:val="000000"/>
          <w:sz w:val="28"/>
        </w:rPr>
        <w:t>
      409) камералдық кедендік тексеруді жүргізудің басталғаны туралы хабарлама қағидалары мен нысанын әзірлеу және бекіту;</w:t>
      </w:r>
    </w:p>
    <w:bookmarkEnd w:id="485"/>
    <w:bookmarkStart w:name="z492" w:id="486"/>
    <w:p>
      <w:pPr>
        <w:spacing w:after="0"/>
        <w:ind w:left="0"/>
        <w:jc w:val="both"/>
      </w:pPr>
      <w:r>
        <w:rPr>
          <w:rFonts w:ascii="Times New Roman"/>
          <w:b w:val="false"/>
          <w:i w:val="false"/>
          <w:color w:val="000000"/>
          <w:sz w:val="28"/>
        </w:rPr>
        <w:t xml:space="preserve">
      410) камералдық кедендік тексеру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 нысанын әзірлеу және бекіту;</w:t>
      </w:r>
    </w:p>
    <w:bookmarkEnd w:id="486"/>
    <w:bookmarkStart w:name="z493" w:id="487"/>
    <w:p>
      <w:pPr>
        <w:spacing w:after="0"/>
        <w:ind w:left="0"/>
        <w:jc w:val="both"/>
      </w:pPr>
      <w:r>
        <w:rPr>
          <w:rFonts w:ascii="Times New Roman"/>
          <w:b w:val="false"/>
          <w:i w:val="false"/>
          <w:color w:val="000000"/>
          <w:sz w:val="28"/>
        </w:rPr>
        <w:t>
      411) тауарларды таңбалау және олардың қадағалану тәртібін айқындау;</w:t>
      </w:r>
    </w:p>
    <w:bookmarkEnd w:id="487"/>
    <w:bookmarkStart w:name="z494" w:id="488"/>
    <w:p>
      <w:pPr>
        <w:spacing w:after="0"/>
        <w:ind w:left="0"/>
        <w:jc w:val="both"/>
      </w:pPr>
      <w:r>
        <w:rPr>
          <w:rFonts w:ascii="Times New Roman"/>
          <w:b w:val="false"/>
          <w:i w:val="false"/>
          <w:color w:val="000000"/>
          <w:sz w:val="28"/>
        </w:rPr>
        <w:t>
      412)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 құқығы бар жұмыскерлердің тізбесін әзірлеу және бекіту;</w:t>
      </w:r>
    </w:p>
    <w:bookmarkEnd w:id="488"/>
    <w:bookmarkStart w:name="z495" w:id="489"/>
    <w:p>
      <w:pPr>
        <w:spacing w:after="0"/>
        <w:ind w:left="0"/>
        <w:jc w:val="both"/>
      </w:pPr>
      <w:r>
        <w:rPr>
          <w:rFonts w:ascii="Times New Roman"/>
          <w:b w:val="false"/>
          <w:i w:val="false"/>
          <w:color w:val="000000"/>
          <w:sz w:val="28"/>
        </w:rPr>
        <w:t>
      413) мемлекеттік кірістер органдарының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 қағидаларын әзірлеу және бекіту;</w:t>
      </w:r>
    </w:p>
    <w:bookmarkEnd w:id="489"/>
    <w:bookmarkStart w:name="z496" w:id="490"/>
    <w:p>
      <w:pPr>
        <w:spacing w:after="0"/>
        <w:ind w:left="0"/>
        <w:jc w:val="both"/>
      </w:pPr>
      <w:r>
        <w:rPr>
          <w:rFonts w:ascii="Times New Roman"/>
          <w:b w:val="false"/>
          <w:i w:val="false"/>
          <w:color w:val="000000"/>
          <w:sz w:val="28"/>
        </w:rPr>
        <w:t>
      414) арнайы экономикалық аймақтың арнайы құқықтық режимі қолданылатын қызметтің басым түрлерінің тізбесін келісу;</w:t>
      </w:r>
    </w:p>
    <w:bookmarkEnd w:id="490"/>
    <w:bookmarkStart w:name="z497" w:id="491"/>
    <w:p>
      <w:pPr>
        <w:spacing w:after="0"/>
        <w:ind w:left="0"/>
        <w:jc w:val="both"/>
      </w:pPr>
      <w:r>
        <w:rPr>
          <w:rFonts w:ascii="Times New Roman"/>
          <w:b w:val="false"/>
          <w:i w:val="false"/>
          <w:color w:val="000000"/>
          <w:sz w:val="28"/>
        </w:rPr>
        <w:t>
      415) тауарларды таңбалау мен олардың қадағалануы саласындағы үйлестіруші мемлекеттік органмен және Қазақстан Республикасының Ұлттық кәсіпкерлер палатасымен келісу бойынша Қазақстан Республикасының Үкіметіне бақылау (сәйкестендіру) белгісі, тауарларды таңбалауда қолданылатын сәйкестендіру құралы құнының шекті мөлшерінің есебін бекітуге ұсыну;</w:t>
      </w:r>
    </w:p>
    <w:bookmarkEnd w:id="491"/>
    <w:bookmarkStart w:name="z498" w:id="492"/>
    <w:p>
      <w:pPr>
        <w:spacing w:after="0"/>
        <w:ind w:left="0"/>
        <w:jc w:val="both"/>
      </w:pPr>
      <w:r>
        <w:rPr>
          <w:rFonts w:ascii="Times New Roman"/>
          <w:b w:val="false"/>
          <w:i w:val="false"/>
          <w:color w:val="000000"/>
          <w:sz w:val="28"/>
        </w:rPr>
        <w:t>
      416)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 жүргізу қағидаларын әзірлеу және бекіту;</w:t>
      </w:r>
    </w:p>
    <w:bookmarkEnd w:id="492"/>
    <w:bookmarkStart w:name="z499" w:id="493"/>
    <w:p>
      <w:pPr>
        <w:spacing w:after="0"/>
        <w:ind w:left="0"/>
        <w:jc w:val="both"/>
      </w:pPr>
      <w:r>
        <w:rPr>
          <w:rFonts w:ascii="Times New Roman"/>
          <w:b w:val="false"/>
          <w:i w:val="false"/>
          <w:color w:val="000000"/>
          <w:sz w:val="28"/>
        </w:rPr>
        <w:t xml:space="preserve">
      417)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көзделген тауарлардың жекелеген санаттарына қатысты кедендік операцияларды жасау ерекшеліктерін белгілеу;</w:t>
      </w:r>
    </w:p>
    <w:bookmarkEnd w:id="493"/>
    <w:bookmarkStart w:name="z500" w:id="494"/>
    <w:p>
      <w:pPr>
        <w:spacing w:after="0"/>
        <w:ind w:left="0"/>
        <w:jc w:val="both"/>
      </w:pPr>
      <w:r>
        <w:rPr>
          <w:rFonts w:ascii="Times New Roman"/>
          <w:b w:val="false"/>
          <w:i w:val="false"/>
          <w:color w:val="000000"/>
          <w:sz w:val="28"/>
        </w:rPr>
        <w:t>
      418) тексеру нәтижелері туралы хабарламадан үзінді көшірменің және кедендік тексеру актісінің нысанын әзірлеу және бекіту;</w:t>
      </w:r>
    </w:p>
    <w:bookmarkEnd w:id="494"/>
    <w:bookmarkStart w:name="z501" w:id="495"/>
    <w:p>
      <w:pPr>
        <w:spacing w:after="0"/>
        <w:ind w:left="0"/>
        <w:jc w:val="both"/>
      </w:pPr>
      <w:r>
        <w:rPr>
          <w:rFonts w:ascii="Times New Roman"/>
          <w:b w:val="false"/>
          <w:i w:val="false"/>
          <w:color w:val="000000"/>
          <w:sz w:val="28"/>
        </w:rPr>
        <w:t>
      419) камералдық кедендік тексеруді жүргізу кезінде анықталған бұзушылықтардың сипаттамасын қоса бере отырып, бұзушылықтарды жою туралы хабарлама нысанын әзірлеу және бекіту;</w:t>
      </w:r>
    </w:p>
    <w:bookmarkEnd w:id="495"/>
    <w:bookmarkStart w:name="z502" w:id="496"/>
    <w:p>
      <w:pPr>
        <w:spacing w:after="0"/>
        <w:ind w:left="0"/>
        <w:jc w:val="both"/>
      </w:pPr>
      <w:r>
        <w:rPr>
          <w:rFonts w:ascii="Times New Roman"/>
          <w:b w:val="false"/>
          <w:i w:val="false"/>
          <w:color w:val="000000"/>
          <w:sz w:val="28"/>
        </w:rPr>
        <w:t>
      420) камералдық кедендік тексеруді жүргізу кезінде тексерілетін тұлғаға хабарлау нысанын әзірлеу және бекіту;</w:t>
      </w:r>
    </w:p>
    <w:bookmarkEnd w:id="496"/>
    <w:bookmarkStart w:name="z503" w:id="497"/>
    <w:p>
      <w:pPr>
        <w:spacing w:after="0"/>
        <w:ind w:left="0"/>
        <w:jc w:val="both"/>
      </w:pPr>
      <w:r>
        <w:rPr>
          <w:rFonts w:ascii="Times New Roman"/>
          <w:b w:val="false"/>
          <w:i w:val="false"/>
          <w:color w:val="000000"/>
          <w:sz w:val="28"/>
        </w:rPr>
        <w:t>
      421) мемлекеттік органдардың даму жоспарларын әзірлемейтін республикалық бюджеттік бағдарламалар әкімшілерінің бюджеттік бағдарламаларын келісу;</w:t>
      </w:r>
    </w:p>
    <w:bookmarkEnd w:id="497"/>
    <w:bookmarkStart w:name="z504" w:id="498"/>
    <w:p>
      <w:pPr>
        <w:spacing w:after="0"/>
        <w:ind w:left="0"/>
        <w:jc w:val="both"/>
      </w:pPr>
      <w:r>
        <w:rPr>
          <w:rFonts w:ascii="Times New Roman"/>
          <w:b w:val="false"/>
          <w:i w:val="false"/>
          <w:color w:val="000000"/>
          <w:sz w:val="28"/>
        </w:rPr>
        <w:t>
      422) камералдық кедендік тексерудің алдын ала актісінің нысанын әзірлеу және бекіту;</w:t>
      </w:r>
    </w:p>
    <w:bookmarkEnd w:id="498"/>
    <w:bookmarkStart w:name="z505" w:id="499"/>
    <w:p>
      <w:pPr>
        <w:spacing w:after="0"/>
        <w:ind w:left="0"/>
        <w:jc w:val="both"/>
      </w:pPr>
      <w:r>
        <w:rPr>
          <w:rFonts w:ascii="Times New Roman"/>
          <w:b w:val="false"/>
          <w:i w:val="false"/>
          <w:color w:val="000000"/>
          <w:sz w:val="28"/>
        </w:rPr>
        <w:t>
      423) тексерілетін тұлғаға камералдық кедендік тексерудің алдын ала актісін жіберу немесе тапсыру, тексерілетін тұлғаның камералдық кедендік тексерудің алдын ала актісіне жазбаша қарсылық ұсынуы, сондай-ақ мұндай қарсылықты қарау қағидалары мен мерзімдерін әзірлеу және бекіту;</w:t>
      </w:r>
    </w:p>
    <w:bookmarkEnd w:id="499"/>
    <w:bookmarkStart w:name="z506" w:id="500"/>
    <w:p>
      <w:pPr>
        <w:spacing w:after="0"/>
        <w:ind w:left="0"/>
        <w:jc w:val="both"/>
      </w:pPr>
      <w:r>
        <w:rPr>
          <w:rFonts w:ascii="Times New Roman"/>
          <w:b w:val="false"/>
          <w:i w:val="false"/>
          <w:color w:val="000000"/>
          <w:sz w:val="28"/>
        </w:rPr>
        <w:t>
      424) кешенді көшпелі кедендік тексерулерді тағайындау үшін тәуекелдерді басқару жүйесін қолдана отырып, тексерілетін тұлғаларды таңдау тәртібін айқындау;</w:t>
      </w:r>
    </w:p>
    <w:bookmarkEnd w:id="500"/>
    <w:bookmarkStart w:name="z507" w:id="501"/>
    <w:p>
      <w:pPr>
        <w:spacing w:after="0"/>
        <w:ind w:left="0"/>
        <w:jc w:val="both"/>
      </w:pPr>
      <w:r>
        <w:rPr>
          <w:rFonts w:ascii="Times New Roman"/>
          <w:b w:val="false"/>
          <w:i w:val="false"/>
          <w:color w:val="000000"/>
          <w:sz w:val="28"/>
        </w:rPr>
        <w:t>
      425) кешенді көшпелі кедендік тексерулердің жартыжылдық графиктерінің нысанын әзірлеу және бекіту;</w:t>
      </w:r>
    </w:p>
    <w:bookmarkEnd w:id="501"/>
    <w:bookmarkStart w:name="z508" w:id="502"/>
    <w:p>
      <w:pPr>
        <w:spacing w:after="0"/>
        <w:ind w:left="0"/>
        <w:jc w:val="both"/>
      </w:pPr>
      <w:r>
        <w:rPr>
          <w:rFonts w:ascii="Times New Roman"/>
          <w:b w:val="false"/>
          <w:i w:val="false"/>
          <w:color w:val="000000"/>
          <w:sz w:val="28"/>
        </w:rPr>
        <w:t>
      426) өзінің интернет-ресурсында кешенді көшпелі кедендік тексерулердің жартыжылдық графиктерін орналастыру;</w:t>
      </w:r>
    </w:p>
    <w:bookmarkEnd w:id="502"/>
    <w:bookmarkStart w:name="z509" w:id="503"/>
    <w:p>
      <w:pPr>
        <w:spacing w:after="0"/>
        <w:ind w:left="0"/>
        <w:jc w:val="both"/>
      </w:pPr>
      <w:r>
        <w:rPr>
          <w:rFonts w:ascii="Times New Roman"/>
          <w:b w:val="false"/>
          <w:i w:val="false"/>
          <w:color w:val="000000"/>
          <w:sz w:val="28"/>
        </w:rPr>
        <w:t>
      427) кешенді көшпелі кедендік тексеру жүргізу туралы хабарлама нысанын әзірлеу және бекіту;</w:t>
      </w:r>
    </w:p>
    <w:bookmarkEnd w:id="503"/>
    <w:bookmarkStart w:name="z510" w:id="504"/>
    <w:p>
      <w:pPr>
        <w:spacing w:after="0"/>
        <w:ind w:left="0"/>
        <w:jc w:val="both"/>
      </w:pPr>
      <w:r>
        <w:rPr>
          <w:rFonts w:ascii="Times New Roman"/>
          <w:b w:val="false"/>
          <w:i w:val="false"/>
          <w:color w:val="000000"/>
          <w:sz w:val="28"/>
        </w:rPr>
        <w:t>
      428) тексерілетін тұлғаға көшпелі кедендік тексерудің алдын ала актісін жіберу немесе тапсыру, тексерілетін тұлғаның көшпелі кедендік тексерудің алдын ала актісіне жазбаша қарсылық ұсынуы және осындай қарсылықты қарау қағидалары мен мерзімдерін әзірлеу және бекіту;</w:t>
      </w:r>
    </w:p>
    <w:bookmarkEnd w:id="504"/>
    <w:bookmarkStart w:name="z511" w:id="505"/>
    <w:p>
      <w:pPr>
        <w:spacing w:after="0"/>
        <w:ind w:left="0"/>
        <w:jc w:val="both"/>
      </w:pPr>
      <w:r>
        <w:rPr>
          <w:rFonts w:ascii="Times New Roman"/>
          <w:b w:val="false"/>
          <w:i w:val="false"/>
          <w:color w:val="000000"/>
          <w:sz w:val="28"/>
        </w:rPr>
        <w:t>
      429)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505"/>
    <w:bookmarkStart w:name="z512" w:id="506"/>
    <w:p>
      <w:pPr>
        <w:spacing w:after="0"/>
        <w:ind w:left="0"/>
        <w:jc w:val="both"/>
      </w:pPr>
      <w:r>
        <w:rPr>
          <w:rFonts w:ascii="Times New Roman"/>
          <w:b w:val="false"/>
          <w:i w:val="false"/>
          <w:color w:val="000000"/>
          <w:sz w:val="28"/>
        </w:rPr>
        <w:t>
      430) ақпараттандыру саласындағы уәкілетті органмен келісу бойынша халықаралық автомобиль тасымалдарын қадағалаудың ақпараттық жүйесінің ұлттық операторын айқындау қағидаларын және оған қойылатын талаптарды бекіту;</w:t>
      </w:r>
    </w:p>
    <w:bookmarkEnd w:id="506"/>
    <w:bookmarkStart w:name="z513" w:id="507"/>
    <w:p>
      <w:pPr>
        <w:spacing w:after="0"/>
        <w:ind w:left="0"/>
        <w:jc w:val="both"/>
      </w:pPr>
      <w:r>
        <w:rPr>
          <w:rFonts w:ascii="Times New Roman"/>
          <w:b w:val="false"/>
          <w:i w:val="false"/>
          <w:color w:val="000000"/>
          <w:sz w:val="28"/>
        </w:rPr>
        <w:t>
      431) құпия ақпарат болып табылмайтын тәуекел дәрежесінің өлшемшарттарын айқындау;</w:t>
      </w:r>
    </w:p>
    <w:bookmarkEnd w:id="507"/>
    <w:bookmarkStart w:name="z514" w:id="508"/>
    <w:p>
      <w:pPr>
        <w:spacing w:after="0"/>
        <w:ind w:left="0"/>
        <w:jc w:val="both"/>
      </w:pPr>
      <w:r>
        <w:rPr>
          <w:rFonts w:ascii="Times New Roman"/>
          <w:b w:val="false"/>
          <w:i w:val="false"/>
          <w:color w:val="000000"/>
          <w:sz w:val="28"/>
        </w:rPr>
        <w:t>
      432) тауарлардың кедендік құнын бақылау кезінде пайдаланылатын тәуекелдердің құндық индикаторларын қалыптастыру әдістемесін әзірлеу және бекіту;</w:t>
      </w:r>
    </w:p>
    <w:bookmarkEnd w:id="508"/>
    <w:bookmarkStart w:name="z515" w:id="509"/>
    <w:p>
      <w:pPr>
        <w:spacing w:after="0"/>
        <w:ind w:left="0"/>
        <w:jc w:val="both"/>
      </w:pPr>
      <w:r>
        <w:rPr>
          <w:rFonts w:ascii="Times New Roman"/>
          <w:b w:val="false"/>
          <w:i w:val="false"/>
          <w:color w:val="000000"/>
          <w:sz w:val="28"/>
        </w:rPr>
        <w:t>
      433) тауарлардың кедендік құнын бақылау кезінде пайдаланылатын бағалық ақпаратты қалыптастыру әдістемесін әзірлеу және бекіту;</w:t>
      </w:r>
    </w:p>
    <w:bookmarkEnd w:id="509"/>
    <w:bookmarkStart w:name="z516" w:id="510"/>
    <w:p>
      <w:pPr>
        <w:spacing w:after="0"/>
        <w:ind w:left="0"/>
        <w:jc w:val="both"/>
      </w:pPr>
      <w:r>
        <w:rPr>
          <w:rFonts w:ascii="Times New Roman"/>
          <w:b w:val="false"/>
          <w:i w:val="false"/>
          <w:color w:val="000000"/>
          <w:sz w:val="28"/>
        </w:rPr>
        <w:t>
      434) өтініш тіркелген күнге соңғы үш жылда салық жүктемесі коэффициентінің шекті мәнін белгілеу;</w:t>
      </w:r>
    </w:p>
    <w:bookmarkEnd w:id="510"/>
    <w:bookmarkStart w:name="z517" w:id="511"/>
    <w:p>
      <w:pPr>
        <w:spacing w:after="0"/>
        <w:ind w:left="0"/>
        <w:jc w:val="both"/>
      </w:pPr>
      <w:r>
        <w:rPr>
          <w:rFonts w:ascii="Times New Roman"/>
          <w:b w:val="false"/>
          <w:i w:val="false"/>
          <w:color w:val="000000"/>
          <w:sz w:val="28"/>
        </w:rPr>
        <w:t>
      435) тексеру нәтижелері туралы хабарламаға шағымды қарау қорытындылары туралы хабарлама нысанын әзірлеу және бекіту;</w:t>
      </w:r>
    </w:p>
    <w:bookmarkEnd w:id="511"/>
    <w:bookmarkStart w:name="z518" w:id="512"/>
    <w:p>
      <w:pPr>
        <w:spacing w:after="0"/>
        <w:ind w:left="0"/>
        <w:jc w:val="both"/>
      </w:pPr>
      <w:r>
        <w:rPr>
          <w:rFonts w:ascii="Times New Roman"/>
          <w:b w:val="false"/>
          <w:i w:val="false"/>
          <w:color w:val="000000"/>
          <w:sz w:val="28"/>
        </w:rPr>
        <w:t>
      436) Апелляциялық комиссияның құрамын және ол туралы ережені бекіту;</w:t>
      </w:r>
    </w:p>
    <w:bookmarkEnd w:id="512"/>
    <w:bookmarkStart w:name="z519" w:id="513"/>
    <w:p>
      <w:pPr>
        <w:spacing w:after="0"/>
        <w:ind w:left="0"/>
        <w:jc w:val="both"/>
      </w:pPr>
      <w:r>
        <w:rPr>
          <w:rFonts w:ascii="Times New Roman"/>
          <w:b w:val="false"/>
          <w:i w:val="false"/>
          <w:color w:val="000000"/>
          <w:sz w:val="28"/>
        </w:rPr>
        <w:t>
      437) тауарларды қадағалап отыру тетігінің жұмыс істеу қағидаларын әзірлеу және бекіту;</w:t>
      </w:r>
    </w:p>
    <w:bookmarkEnd w:id="513"/>
    <w:bookmarkStart w:name="z520" w:id="514"/>
    <w:p>
      <w:pPr>
        <w:spacing w:after="0"/>
        <w:ind w:left="0"/>
        <w:jc w:val="both"/>
      </w:pPr>
      <w:r>
        <w:rPr>
          <w:rFonts w:ascii="Times New Roman"/>
          <w:b w:val="false"/>
          <w:i w:val="false"/>
          <w:color w:val="000000"/>
          <w:sz w:val="28"/>
        </w:rPr>
        <w:t>
      438) уәкілетті экономикалық операторлар тізіліміне енгізу туралы өтінішті қоспағанда, заңды тұлғаларды кеден ісі саласындағы қызметті жүзеге асыратын тұлғалар тізіліміне енгізу туралы өтініштер нысанын әзірлеу және бекіту;</w:t>
      </w:r>
    </w:p>
    <w:bookmarkEnd w:id="514"/>
    <w:bookmarkStart w:name="z521" w:id="515"/>
    <w:p>
      <w:pPr>
        <w:spacing w:after="0"/>
        <w:ind w:left="0"/>
        <w:jc w:val="both"/>
      </w:pPr>
      <w:r>
        <w:rPr>
          <w:rFonts w:ascii="Times New Roman"/>
          <w:b w:val="false"/>
          <w:i w:val="false"/>
          <w:color w:val="000000"/>
          <w:sz w:val="28"/>
        </w:rPr>
        <w:t xml:space="preserve">
      439)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басталған сотқа дейінгі тергеп-тексеру шеңберінде шығарылған қаулы, сондай-ақ соттың ұйғарымы бойынша тексеруге қатысу және қорытынды беру үшін бөлінген қаражат шегінде аудиторлық ұйымдардың (аудиторлардың) тізбесін және олардың қызметтеріне ақы төлеуді айқындау;</w:t>
      </w:r>
    </w:p>
    <w:bookmarkEnd w:id="515"/>
    <w:bookmarkStart w:name="z522" w:id="516"/>
    <w:p>
      <w:pPr>
        <w:spacing w:after="0"/>
        <w:ind w:left="0"/>
        <w:jc w:val="both"/>
      </w:pPr>
      <w:r>
        <w:rPr>
          <w:rFonts w:ascii="Times New Roman"/>
          <w:b w:val="false"/>
          <w:i w:val="false"/>
          <w:color w:val="000000"/>
          <w:sz w:val="28"/>
        </w:rPr>
        <w:t>
      440) жекелеген квазимемлекеттік сектор субъектілерінің сатып алуды жүргізуі кезінде әкімшілік құқық бұзушылық туралы істерді қозғау мен қарау және Қазақстан Республикасының әкімшілік құқық бұзушылық туралы кодексінде белгіленген тәртіппен әкімшілік жазалар қолдану;</w:t>
      </w:r>
    </w:p>
    <w:bookmarkEnd w:id="516"/>
    <w:bookmarkStart w:name="z523" w:id="517"/>
    <w:p>
      <w:pPr>
        <w:spacing w:after="0"/>
        <w:ind w:left="0"/>
        <w:jc w:val="both"/>
      </w:pPr>
      <w:r>
        <w:rPr>
          <w:rFonts w:ascii="Times New Roman"/>
          <w:b w:val="false"/>
          <w:i w:val="false"/>
          <w:color w:val="000000"/>
          <w:sz w:val="28"/>
        </w:rPr>
        <w:t>
      441) сараптама комиссиясын не сарапшыны тарту қажет болатын тауарлардың, жұмыстардың, көрсетілетін қызметтердің тізбесін айқындау;</w:t>
      </w:r>
    </w:p>
    <w:bookmarkEnd w:id="517"/>
    <w:bookmarkStart w:name="z524" w:id="518"/>
    <w:p>
      <w:pPr>
        <w:spacing w:after="0"/>
        <w:ind w:left="0"/>
        <w:jc w:val="both"/>
      </w:pPr>
      <w:r>
        <w:rPr>
          <w:rFonts w:ascii="Times New Roman"/>
          <w:b w:val="false"/>
          <w:i w:val="false"/>
          <w:color w:val="000000"/>
          <w:sz w:val="28"/>
        </w:rPr>
        <w:t>
      442) келісу комиссиясының үлгі ережесін және жұмыс тәртібін бекіту;</w:t>
      </w:r>
    </w:p>
    <w:bookmarkEnd w:id="518"/>
    <w:bookmarkStart w:name="z525" w:id="519"/>
    <w:p>
      <w:pPr>
        <w:spacing w:after="0"/>
        <w:ind w:left="0"/>
        <w:jc w:val="both"/>
      </w:pPr>
      <w:r>
        <w:rPr>
          <w:rFonts w:ascii="Times New Roman"/>
          <w:b w:val="false"/>
          <w:i w:val="false"/>
          <w:color w:val="000000"/>
          <w:sz w:val="28"/>
        </w:rPr>
        <w:t>
      443) мемлекеттік сатып алу тауарлардың электрондық каталогынан жүзеге асырылатын тауарлардың тізбесін бекіту;</w:t>
      </w:r>
    </w:p>
    <w:bookmarkEnd w:id="519"/>
    <w:bookmarkStart w:name="z526" w:id="520"/>
    <w:p>
      <w:pPr>
        <w:spacing w:after="0"/>
        <w:ind w:left="0"/>
        <w:jc w:val="both"/>
      </w:pPr>
      <w:r>
        <w:rPr>
          <w:rFonts w:ascii="Times New Roman"/>
          <w:b w:val="false"/>
          <w:i w:val="false"/>
          <w:color w:val="000000"/>
          <w:sz w:val="28"/>
        </w:rPr>
        <w:t>
      444) мемлекеттік сатып алу негіздемелік келісімді пайдалана отырып, конкурс тәсілімен жүзеге асырылатын тауарлардың, жұмыстардың, көрсетілетін қызметтердің тізбесін бекіту;</w:t>
      </w:r>
    </w:p>
    <w:bookmarkEnd w:id="520"/>
    <w:bookmarkStart w:name="z527" w:id="521"/>
    <w:p>
      <w:pPr>
        <w:spacing w:after="0"/>
        <w:ind w:left="0"/>
        <w:jc w:val="both"/>
      </w:pPr>
      <w:r>
        <w:rPr>
          <w:rFonts w:ascii="Times New Roman"/>
          <w:b w:val="false"/>
          <w:i w:val="false"/>
          <w:color w:val="000000"/>
          <w:sz w:val="28"/>
        </w:rPr>
        <w:t>
      445) мемлекеттік сатып алу рейтингтік-балдық жүйені пайдалана отырып, конкурс тәсілімен жүзеге асырылатын тауарлардың, жұмыстардың, көрсетілетін қызметтердің тізбесін бекіту;</w:t>
      </w:r>
    </w:p>
    <w:bookmarkEnd w:id="521"/>
    <w:bookmarkStart w:name="z528" w:id="522"/>
    <w:p>
      <w:pPr>
        <w:spacing w:after="0"/>
        <w:ind w:left="0"/>
        <w:jc w:val="both"/>
      </w:pPr>
      <w:r>
        <w:rPr>
          <w:rFonts w:ascii="Times New Roman"/>
          <w:b w:val="false"/>
          <w:i w:val="false"/>
          <w:color w:val="000000"/>
          <w:sz w:val="28"/>
        </w:rPr>
        <w:t>
      446) мемлекеттік сатып алу сатып алынатын тауарлардың, жұмыстардың, көрсетілетін қызметтердің өмірлік циклінің құнын есептеуді пайдалана отырып, конкурс тәсілімен жүзеге асырылатын тауарлардың, жұмыстардың, көрсетілетін қызметтердің тізбесін бекіту;</w:t>
      </w:r>
    </w:p>
    <w:bookmarkEnd w:id="522"/>
    <w:bookmarkStart w:name="z529" w:id="523"/>
    <w:p>
      <w:pPr>
        <w:spacing w:after="0"/>
        <w:ind w:left="0"/>
        <w:jc w:val="both"/>
      </w:pPr>
      <w:r>
        <w:rPr>
          <w:rFonts w:ascii="Times New Roman"/>
          <w:b w:val="false"/>
          <w:i w:val="false"/>
          <w:color w:val="000000"/>
          <w:sz w:val="28"/>
        </w:rPr>
        <w:t>
      447) мемлекеттік сатып алу туралы шарттың орындалуын қамтамасыз ету және авансты қамтамасыз ету мақсаттары үшін қаржы нарығын және қаржы ұйымдарын реттеу, бақылау мен қадағалау жөніндегі уәкілетті органмен келісу бойынша үлгілік сақтандыру шартын бекіту;</w:t>
      </w:r>
    </w:p>
    <w:bookmarkEnd w:id="523"/>
    <w:bookmarkStart w:name="z530" w:id="524"/>
    <w:p>
      <w:pPr>
        <w:spacing w:after="0"/>
        <w:ind w:left="0"/>
        <w:jc w:val="both"/>
      </w:pPr>
      <w:r>
        <w:rPr>
          <w:rFonts w:ascii="Times New Roman"/>
          <w:b w:val="false"/>
          <w:i w:val="false"/>
          <w:color w:val="000000"/>
          <w:sz w:val="28"/>
        </w:rPr>
        <w:t>
      448) мемлекеттік сатып алу саласында электрондық депозитарийді қалыптастыру және жүргізу;</w:t>
      </w:r>
    </w:p>
    <w:bookmarkEnd w:id="524"/>
    <w:bookmarkStart w:name="z531" w:id="525"/>
    <w:p>
      <w:pPr>
        <w:spacing w:after="0"/>
        <w:ind w:left="0"/>
        <w:jc w:val="both"/>
      </w:pPr>
      <w:r>
        <w:rPr>
          <w:rFonts w:ascii="Times New Roman"/>
          <w:b w:val="false"/>
          <w:i w:val="false"/>
          <w:color w:val="000000"/>
          <w:sz w:val="28"/>
        </w:rPr>
        <w:t>
      449) әлеуетті өнім берушілер паспорттарының базасын қалыптастыру және жүргізу;</w:t>
      </w:r>
    </w:p>
    <w:bookmarkEnd w:id="525"/>
    <w:bookmarkStart w:name="z532" w:id="526"/>
    <w:p>
      <w:pPr>
        <w:spacing w:after="0"/>
        <w:ind w:left="0"/>
        <w:jc w:val="both"/>
      </w:pPr>
      <w:r>
        <w:rPr>
          <w:rFonts w:ascii="Times New Roman"/>
          <w:b w:val="false"/>
          <w:i w:val="false"/>
          <w:color w:val="000000"/>
          <w:sz w:val="28"/>
        </w:rPr>
        <w:t>
      450) тиісті саланың уәкілетті органымен келісу бойынша Қазақстан Республикасы акционер (қатысушы)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bookmarkEnd w:id="526"/>
    <w:bookmarkStart w:name="z533" w:id="527"/>
    <w:p>
      <w:pPr>
        <w:spacing w:after="0"/>
        <w:ind w:left="0"/>
        <w:jc w:val="both"/>
      </w:pPr>
      <w:r>
        <w:rPr>
          <w:rFonts w:ascii="Times New Roman"/>
          <w:b w:val="false"/>
          <w:i w:val="false"/>
          <w:color w:val="000000"/>
          <w:sz w:val="28"/>
        </w:rPr>
        <w:t>
      451)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527"/>
    <w:bookmarkStart w:name="z534" w:id="528"/>
    <w:p>
      <w:pPr>
        <w:spacing w:after="0"/>
        <w:ind w:left="0"/>
        <w:jc w:val="both"/>
      </w:pPr>
      <w:r>
        <w:rPr>
          <w:rFonts w:ascii="Times New Roman"/>
          <w:b w:val="false"/>
          <w:i w:val="false"/>
          <w:color w:val="000000"/>
          <w:sz w:val="28"/>
        </w:rPr>
        <w:t>
      452)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бекіту;</w:t>
      </w:r>
    </w:p>
    <w:bookmarkEnd w:id="528"/>
    <w:bookmarkStart w:name="z535" w:id="529"/>
    <w:p>
      <w:pPr>
        <w:spacing w:after="0"/>
        <w:ind w:left="0"/>
        <w:jc w:val="both"/>
      </w:pPr>
      <w:r>
        <w:rPr>
          <w:rFonts w:ascii="Times New Roman"/>
          <w:b w:val="false"/>
          <w:i w:val="false"/>
          <w:color w:val="000000"/>
          <w:sz w:val="28"/>
        </w:rPr>
        <w:t>
      453) салық кезеңінде шикізат экспортынан түскен валюталық түсімнің кемінде 50 пайызын айырбастауды жүзеге асырған кәсіпкерлік субъектілерінің тізбесін әзірлеу;</w:t>
      </w:r>
    </w:p>
    <w:bookmarkEnd w:id="529"/>
    <w:bookmarkStart w:name="z536" w:id="530"/>
    <w:p>
      <w:pPr>
        <w:spacing w:after="0"/>
        <w:ind w:left="0"/>
        <w:jc w:val="both"/>
      </w:pPr>
      <w:r>
        <w:rPr>
          <w:rFonts w:ascii="Times New Roman"/>
          <w:b w:val="false"/>
          <w:i w:val="false"/>
          <w:color w:val="000000"/>
          <w:sz w:val="28"/>
        </w:rPr>
        <w:t>
      454)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жасау, бекіту және жүргізу;</w:t>
      </w:r>
    </w:p>
    <w:bookmarkEnd w:id="530"/>
    <w:bookmarkStart w:name="z537" w:id="531"/>
    <w:p>
      <w:pPr>
        <w:spacing w:after="0"/>
        <w:ind w:left="0"/>
        <w:jc w:val="both"/>
      </w:pPr>
      <w:r>
        <w:rPr>
          <w:rFonts w:ascii="Times New Roman"/>
          <w:b w:val="false"/>
          <w:i w:val="false"/>
          <w:color w:val="000000"/>
          <w:sz w:val="28"/>
        </w:rPr>
        <w:t>
      455)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bookmarkEnd w:id="531"/>
    <w:bookmarkStart w:name="z538" w:id="532"/>
    <w:p>
      <w:pPr>
        <w:spacing w:after="0"/>
        <w:ind w:left="0"/>
        <w:jc w:val="both"/>
      </w:pPr>
      <w:r>
        <w:rPr>
          <w:rFonts w:ascii="Times New Roman"/>
          <w:b w:val="false"/>
          <w:i w:val="false"/>
          <w:color w:val="000000"/>
          <w:sz w:val="28"/>
        </w:rPr>
        <w:t>
      456) республикалық және жергілікті бюджеттердің атқарылуы туралы деректер жасау;</w:t>
      </w:r>
    </w:p>
    <w:bookmarkEnd w:id="532"/>
    <w:bookmarkStart w:name="z539" w:id="533"/>
    <w:p>
      <w:pPr>
        <w:spacing w:after="0"/>
        <w:ind w:left="0"/>
        <w:jc w:val="both"/>
      </w:pPr>
      <w:r>
        <w:rPr>
          <w:rFonts w:ascii="Times New Roman"/>
          <w:b w:val="false"/>
          <w:i w:val="false"/>
          <w:color w:val="000000"/>
          <w:sz w:val="28"/>
        </w:rPr>
        <w:t>
      457)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беру;</w:t>
      </w:r>
    </w:p>
    <w:bookmarkEnd w:id="533"/>
    <w:bookmarkStart w:name="z540" w:id="534"/>
    <w:p>
      <w:pPr>
        <w:spacing w:after="0"/>
        <w:ind w:left="0"/>
        <w:jc w:val="both"/>
      </w:pPr>
      <w:r>
        <w:rPr>
          <w:rFonts w:ascii="Times New Roman"/>
          <w:b w:val="false"/>
          <w:i w:val="false"/>
          <w:color w:val="000000"/>
          <w:sz w:val="28"/>
        </w:rPr>
        <w:t>
      458) республикалық және жергілікті бюджеттердің кредиторлық және дебиторлық берешектері туралы есептер жасау;</w:t>
      </w:r>
    </w:p>
    <w:bookmarkEnd w:id="534"/>
    <w:bookmarkStart w:name="z541" w:id="535"/>
    <w:p>
      <w:pPr>
        <w:spacing w:after="0"/>
        <w:ind w:left="0"/>
        <w:jc w:val="both"/>
      </w:pPr>
      <w:r>
        <w:rPr>
          <w:rFonts w:ascii="Times New Roman"/>
          <w:b w:val="false"/>
          <w:i w:val="false"/>
          <w:color w:val="000000"/>
          <w:sz w:val="28"/>
        </w:rPr>
        <w:t>
      459) Қазақстан Республикасы Ұлттық қорының түсімдері және оны пайдалану туралы есеп жасау;</w:t>
      </w:r>
    </w:p>
    <w:bookmarkEnd w:id="535"/>
    <w:bookmarkStart w:name="z542" w:id="536"/>
    <w:p>
      <w:pPr>
        <w:spacing w:after="0"/>
        <w:ind w:left="0"/>
        <w:jc w:val="both"/>
      </w:pPr>
      <w:r>
        <w:rPr>
          <w:rFonts w:ascii="Times New Roman"/>
          <w:b w:val="false"/>
          <w:i w:val="false"/>
          <w:color w:val="000000"/>
          <w:sz w:val="28"/>
        </w:rPr>
        <w:t>
      460) Қазақстан Республикасы Ұлттық қорының қалыптастырылуы мен пайдаланылуы туралы жылдық есепті жасау;</w:t>
      </w:r>
    </w:p>
    <w:bookmarkEnd w:id="536"/>
    <w:bookmarkStart w:name="z543" w:id="537"/>
    <w:p>
      <w:pPr>
        <w:spacing w:after="0"/>
        <w:ind w:left="0"/>
        <w:jc w:val="both"/>
      </w:pPr>
      <w:r>
        <w:rPr>
          <w:rFonts w:ascii="Times New Roman"/>
          <w:b w:val="false"/>
          <w:i w:val="false"/>
          <w:color w:val="000000"/>
          <w:sz w:val="28"/>
        </w:rPr>
        <w:t>
      461) республикалық бюджеттің атқарылуы туралы жылдық шоғырландырылған қаржылық есептілікті жасау;</w:t>
      </w:r>
    </w:p>
    <w:bookmarkEnd w:id="537"/>
    <w:bookmarkStart w:name="z544" w:id="538"/>
    <w:p>
      <w:pPr>
        <w:spacing w:after="0"/>
        <w:ind w:left="0"/>
        <w:jc w:val="both"/>
      </w:pPr>
      <w:r>
        <w:rPr>
          <w:rFonts w:ascii="Times New Roman"/>
          <w:b w:val="false"/>
          <w:i w:val="false"/>
          <w:color w:val="000000"/>
          <w:sz w:val="28"/>
        </w:rPr>
        <w:t>
      462) мемлекеттік бюджеттің шоғырландырылған қаржылық есептілігін жасау;</w:t>
      </w:r>
    </w:p>
    <w:bookmarkEnd w:id="538"/>
    <w:bookmarkStart w:name="z545" w:id="539"/>
    <w:p>
      <w:pPr>
        <w:spacing w:after="0"/>
        <w:ind w:left="0"/>
        <w:jc w:val="both"/>
      </w:pPr>
      <w:r>
        <w:rPr>
          <w:rFonts w:ascii="Times New Roman"/>
          <w:b w:val="false"/>
          <w:i w:val="false"/>
          <w:color w:val="000000"/>
          <w:sz w:val="28"/>
        </w:rPr>
        <w:t>
      463) Қазақстан Республикасының резиденттері – жеке тұлғалары үшін арнайы орта мерзімді қазынашылық міндеттемелерді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p>
    <w:bookmarkEnd w:id="539"/>
    <w:bookmarkStart w:name="z546" w:id="540"/>
    <w:p>
      <w:pPr>
        <w:spacing w:after="0"/>
        <w:ind w:left="0"/>
        <w:jc w:val="both"/>
      </w:pPr>
      <w:r>
        <w:rPr>
          <w:rFonts w:ascii="Times New Roman"/>
          <w:b w:val="false"/>
          <w:i w:val="false"/>
          <w:color w:val="000000"/>
          <w:sz w:val="28"/>
        </w:rPr>
        <w:t>
      464) азық-түлік қауіпсіздігіне қатер төнген жағдайда кейіннен биоотынға қайта өңдеу үшін пайдаланылатын тамақ шикізатына квоталар белгілеу;</w:t>
      </w:r>
    </w:p>
    <w:bookmarkEnd w:id="540"/>
    <w:bookmarkStart w:name="z547" w:id="541"/>
    <w:p>
      <w:pPr>
        <w:spacing w:after="0"/>
        <w:ind w:left="0"/>
        <w:jc w:val="both"/>
      </w:pPr>
      <w:r>
        <w:rPr>
          <w:rFonts w:ascii="Times New Roman"/>
          <w:b w:val="false"/>
          <w:i w:val="false"/>
          <w:color w:val="000000"/>
          <w:sz w:val="28"/>
        </w:rPr>
        <w:t>
      465) бюджет заңнамасында көзделген қолма-қол ақшаның бақылау шоттарын және шоттарды ашу, жүргізу және жабу;</w:t>
      </w:r>
    </w:p>
    <w:bookmarkEnd w:id="541"/>
    <w:bookmarkStart w:name="z548" w:id="542"/>
    <w:p>
      <w:pPr>
        <w:spacing w:after="0"/>
        <w:ind w:left="0"/>
        <w:jc w:val="both"/>
      </w:pPr>
      <w:r>
        <w:rPr>
          <w:rFonts w:ascii="Times New Roman"/>
          <w:b w:val="false"/>
          <w:i w:val="false"/>
          <w:color w:val="000000"/>
          <w:sz w:val="28"/>
        </w:rPr>
        <w:t>
      466) мемлекеттік мекемелердің азаматтық-құқықтық мәмілелерін тіркеу;</w:t>
      </w:r>
    </w:p>
    <w:bookmarkEnd w:id="542"/>
    <w:bookmarkStart w:name="z549" w:id="543"/>
    <w:p>
      <w:pPr>
        <w:spacing w:after="0"/>
        <w:ind w:left="0"/>
        <w:jc w:val="both"/>
      </w:pPr>
      <w:r>
        <w:rPr>
          <w:rFonts w:ascii="Times New Roman"/>
          <w:b w:val="false"/>
          <w:i w:val="false"/>
          <w:color w:val="000000"/>
          <w:sz w:val="28"/>
        </w:rPr>
        <w:t>
      467) бюджеттік есепке алуды жүргізу;</w:t>
      </w:r>
    </w:p>
    <w:bookmarkEnd w:id="543"/>
    <w:bookmarkStart w:name="z550" w:id="544"/>
    <w:p>
      <w:pPr>
        <w:spacing w:after="0"/>
        <w:ind w:left="0"/>
        <w:jc w:val="both"/>
      </w:pPr>
      <w:r>
        <w:rPr>
          <w:rFonts w:ascii="Times New Roman"/>
          <w:b w:val="false"/>
          <w:i w:val="false"/>
          <w:color w:val="000000"/>
          <w:sz w:val="28"/>
        </w:rPr>
        <w:t>
      468) түсімдерді бірыңғай қазынашылық шотқа есепке жатқызу;</w:t>
      </w:r>
    </w:p>
    <w:bookmarkEnd w:id="544"/>
    <w:bookmarkStart w:name="z551" w:id="545"/>
    <w:p>
      <w:pPr>
        <w:spacing w:after="0"/>
        <w:ind w:left="0"/>
        <w:jc w:val="both"/>
      </w:pPr>
      <w:r>
        <w:rPr>
          <w:rFonts w:ascii="Times New Roman"/>
          <w:b w:val="false"/>
          <w:i w:val="false"/>
          <w:color w:val="000000"/>
          <w:sz w:val="28"/>
        </w:rPr>
        <w:t>
      469) бюджетке түсетін түсімдердің толық және уақтылы есепке алынуын қамтамасыз ету;</w:t>
      </w:r>
    </w:p>
    <w:bookmarkEnd w:id="545"/>
    <w:bookmarkStart w:name="z552" w:id="546"/>
    <w:p>
      <w:pPr>
        <w:spacing w:after="0"/>
        <w:ind w:left="0"/>
        <w:jc w:val="both"/>
      </w:pPr>
      <w:r>
        <w:rPr>
          <w:rFonts w:ascii="Times New Roman"/>
          <w:b w:val="false"/>
          <w:i w:val="false"/>
          <w:color w:val="000000"/>
          <w:sz w:val="28"/>
        </w:rPr>
        <w:t>
      470) Қазақстан Республикасының Ұлттық қорына жіберілетін түсімдерді есепке алу және оларды Қазақстан Республикасы Үкіметінің Қазақстан Республикасының Ұлттық Банкіндегі шоттарына аудару;</w:t>
      </w:r>
    </w:p>
    <w:bookmarkEnd w:id="546"/>
    <w:bookmarkStart w:name="z553" w:id="547"/>
    <w:p>
      <w:pPr>
        <w:spacing w:after="0"/>
        <w:ind w:left="0"/>
        <w:jc w:val="both"/>
      </w:pPr>
      <w:r>
        <w:rPr>
          <w:rFonts w:ascii="Times New Roman"/>
          <w:b w:val="false"/>
          <w:i w:val="false"/>
          <w:color w:val="000000"/>
          <w:sz w:val="28"/>
        </w:rPr>
        <w:t>
      471) кейіннен тиісті қолма-қол ақшаны бақылау шоттарына есепке жатқыза отырып, бюджеттердің деңгейлері, Қазақстан Республикасының Ұлттық қоры және Еуразиялық экономикалық одаққа мүше мемлекеттердің қолма-қол ақшаны бақылау шоттары арасында түсімдер сомасын бөлу;</w:t>
      </w:r>
    </w:p>
    <w:bookmarkEnd w:id="547"/>
    <w:bookmarkStart w:name="z554" w:id="548"/>
    <w:p>
      <w:pPr>
        <w:spacing w:after="0"/>
        <w:ind w:left="0"/>
        <w:jc w:val="both"/>
      </w:pPr>
      <w:r>
        <w:rPr>
          <w:rFonts w:ascii="Times New Roman"/>
          <w:b w:val="false"/>
          <w:i w:val="false"/>
          <w:color w:val="000000"/>
          <w:sz w:val="28"/>
        </w:rPr>
        <w:t>
      472) Еуразиялық экономикалық одақтың қолма-қол ақшаны бақылау шотынан Қазақстан Республикасының Ұлттық Банкінде ашылған Еуразиялық экономикалық одаққа мүше мемлекеттердің шоттарына ақша қаражатын аудару;</w:t>
      </w:r>
    </w:p>
    <w:bookmarkEnd w:id="548"/>
    <w:bookmarkStart w:name="z555" w:id="549"/>
    <w:p>
      <w:pPr>
        <w:spacing w:after="0"/>
        <w:ind w:left="0"/>
        <w:jc w:val="both"/>
      </w:pPr>
      <w:r>
        <w:rPr>
          <w:rFonts w:ascii="Times New Roman"/>
          <w:b w:val="false"/>
          <w:i w:val="false"/>
          <w:color w:val="000000"/>
          <w:sz w:val="28"/>
        </w:rPr>
        <w:t>
      473) кедендік баждардың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549"/>
    <w:bookmarkStart w:name="z556" w:id="550"/>
    <w:p>
      <w:pPr>
        <w:spacing w:after="0"/>
        <w:ind w:left="0"/>
        <w:jc w:val="both"/>
      </w:pPr>
      <w:r>
        <w:rPr>
          <w:rFonts w:ascii="Times New Roman"/>
          <w:b w:val="false"/>
          <w:i w:val="false"/>
          <w:color w:val="000000"/>
          <w:sz w:val="28"/>
        </w:rPr>
        <w:t>
      474) шетел валютасындағы операцияларды жүзеге асыру және олардың есебін жүргізу;</w:t>
      </w:r>
    </w:p>
    <w:bookmarkEnd w:id="550"/>
    <w:bookmarkStart w:name="z557" w:id="551"/>
    <w:p>
      <w:pPr>
        <w:spacing w:after="0"/>
        <w:ind w:left="0"/>
        <w:jc w:val="both"/>
      </w:pPr>
      <w:r>
        <w:rPr>
          <w:rFonts w:ascii="Times New Roman"/>
          <w:b w:val="false"/>
          <w:i w:val="false"/>
          <w:color w:val="000000"/>
          <w:sz w:val="28"/>
        </w:rPr>
        <w:t>
      475) мемлекеттік қарыздарды (Қазақстан Республикасының Ұлттық Банкінің қысқа мерзімді ноталарынан басқа),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тіркеуді және есепке алуды жүзеге асыру;</w:t>
      </w:r>
    </w:p>
    <w:bookmarkEnd w:id="551"/>
    <w:bookmarkStart w:name="z558" w:id="552"/>
    <w:p>
      <w:pPr>
        <w:spacing w:after="0"/>
        <w:ind w:left="0"/>
        <w:jc w:val="both"/>
      </w:pPr>
      <w:r>
        <w:rPr>
          <w:rFonts w:ascii="Times New Roman"/>
          <w:b w:val="false"/>
          <w:i w:val="false"/>
          <w:color w:val="000000"/>
          <w:sz w:val="28"/>
        </w:rPr>
        <w:t>
      476) Қазақстан Республикасы Үкіметінің борыштық міндеттемелері бойынша төлемдерді жүргізу және есепке алу рәсімдерін жүзеге асыру;</w:t>
      </w:r>
    </w:p>
    <w:bookmarkEnd w:id="552"/>
    <w:bookmarkStart w:name="z559" w:id="553"/>
    <w:p>
      <w:pPr>
        <w:spacing w:after="0"/>
        <w:ind w:left="0"/>
        <w:jc w:val="both"/>
      </w:pPr>
      <w:r>
        <w:rPr>
          <w:rFonts w:ascii="Times New Roman"/>
          <w:b w:val="false"/>
          <w:i w:val="false"/>
          <w:color w:val="000000"/>
          <w:sz w:val="28"/>
        </w:rPr>
        <w:t>
      477) бюджеттік кредит беру нәтижесінде туындайтын үкіметтік талаптар бойынша, оның ішінде мемлекеттің оның кепілдіктері мен кепілгерліктері жөніндегі міндеттемелерді орындауына байланысты талаптар бойынша борыштық міндеттемелерді есепке алуды қамтамасыз ету;</w:t>
      </w:r>
    </w:p>
    <w:bookmarkEnd w:id="553"/>
    <w:bookmarkStart w:name="z560" w:id="554"/>
    <w:p>
      <w:pPr>
        <w:spacing w:after="0"/>
        <w:ind w:left="0"/>
        <w:jc w:val="both"/>
      </w:pPr>
      <w:r>
        <w:rPr>
          <w:rFonts w:ascii="Times New Roman"/>
          <w:b w:val="false"/>
          <w:i w:val="false"/>
          <w:color w:val="000000"/>
          <w:sz w:val="28"/>
        </w:rPr>
        <w:t>
      478) үкіметтік сыртқы қарыздар шоттарынан, сыртқы қарыздардың арнайы шоттарынан, байланысты гранттар мен бірлесіп қаржыландыру қаражатынан қаражат алу жөніндегі қаржылық рәсімдерді жүзеге асыру;</w:t>
      </w:r>
    </w:p>
    <w:bookmarkEnd w:id="554"/>
    <w:bookmarkStart w:name="z561" w:id="555"/>
    <w:p>
      <w:pPr>
        <w:spacing w:after="0"/>
        <w:ind w:left="0"/>
        <w:jc w:val="both"/>
      </w:pPr>
      <w:r>
        <w:rPr>
          <w:rFonts w:ascii="Times New Roman"/>
          <w:b w:val="false"/>
          <w:i w:val="false"/>
          <w:color w:val="000000"/>
          <w:sz w:val="28"/>
        </w:rPr>
        <w:t>
      479) мемлекеттік кірістер органдарының және уәкілетті органдардың түсімдер сомасын бюджеттен қайтару не оларды салық берешегін өтеу есебіне есепке жатқызу жөніндегі төлем құжаттарын орындау;</w:t>
      </w:r>
    </w:p>
    <w:bookmarkEnd w:id="555"/>
    <w:bookmarkStart w:name="z562" w:id="556"/>
    <w:p>
      <w:pPr>
        <w:spacing w:after="0"/>
        <w:ind w:left="0"/>
        <w:jc w:val="both"/>
      </w:pPr>
      <w:r>
        <w:rPr>
          <w:rFonts w:ascii="Times New Roman"/>
          <w:b w:val="false"/>
          <w:i w:val="false"/>
          <w:color w:val="000000"/>
          <w:sz w:val="28"/>
        </w:rPr>
        <w:t>
      480) инкассолық өкімдерді орындауға қызмет көрсету;</w:t>
      </w:r>
    </w:p>
    <w:bookmarkEnd w:id="556"/>
    <w:bookmarkStart w:name="z563" w:id="557"/>
    <w:p>
      <w:pPr>
        <w:spacing w:after="0"/>
        <w:ind w:left="0"/>
        <w:jc w:val="both"/>
      </w:pPr>
      <w:r>
        <w:rPr>
          <w:rFonts w:ascii="Times New Roman"/>
          <w:b w:val="false"/>
          <w:i w:val="false"/>
          <w:color w:val="000000"/>
          <w:sz w:val="28"/>
        </w:rPr>
        <w:t>
      481) бюджет ақшасын басқару;</w:t>
      </w:r>
    </w:p>
    <w:bookmarkEnd w:id="557"/>
    <w:bookmarkStart w:name="z564" w:id="558"/>
    <w:p>
      <w:pPr>
        <w:spacing w:after="0"/>
        <w:ind w:left="0"/>
        <w:jc w:val="both"/>
      </w:pPr>
      <w:r>
        <w:rPr>
          <w:rFonts w:ascii="Times New Roman"/>
          <w:b w:val="false"/>
          <w:i w:val="false"/>
          <w:color w:val="000000"/>
          <w:sz w:val="28"/>
        </w:rPr>
        <w:t>
      482) республикалық және облыстық бюджеттердің, республикалық маңызы бар қалалар, астана бюджеттерінің уақытша бос бюджет ақшасын Қазақстан Республикасы Ұлттық Банкінің салымдарына (депозиттеріне) орналастыру және Қазақстан Республикасы Үкіметінің республикалық бюджетке депозиттері бойынша сыйақылар (мүдде) көлемін болжау;</w:t>
      </w:r>
    </w:p>
    <w:bookmarkEnd w:id="558"/>
    <w:bookmarkStart w:name="z565" w:id="559"/>
    <w:p>
      <w:pPr>
        <w:spacing w:after="0"/>
        <w:ind w:left="0"/>
        <w:jc w:val="both"/>
      </w:pPr>
      <w:r>
        <w:rPr>
          <w:rFonts w:ascii="Times New Roman"/>
          <w:b w:val="false"/>
          <w:i w:val="false"/>
          <w:color w:val="000000"/>
          <w:sz w:val="28"/>
        </w:rPr>
        <w:t>
      483) мемлекеттік мекемелер мен квазимемлекеттік сектор субъектілерінің міндеттемелері бойынша аударым операцияларын жүзеге асыру және есепке алу;</w:t>
      </w:r>
    </w:p>
    <w:bookmarkEnd w:id="559"/>
    <w:bookmarkStart w:name="z566" w:id="560"/>
    <w:p>
      <w:pPr>
        <w:spacing w:after="0"/>
        <w:ind w:left="0"/>
        <w:jc w:val="both"/>
      </w:pPr>
      <w:r>
        <w:rPr>
          <w:rFonts w:ascii="Times New Roman"/>
          <w:b w:val="false"/>
          <w:i w:val="false"/>
          <w:color w:val="000000"/>
          <w:sz w:val="28"/>
        </w:rPr>
        <w:t>
      484) мемлекеттік мекемелер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өзгерістер енгізу туралы анықтамалардың, түсімдер мен қаржыландырудың жиынтық жоспарларының, міндеттемелер бойынша қаржыландырудың жиынтық жоспарының, төлем тапсырмаларының, төлеуге берілетін шоттардың, азаматтық-құқықтық мәмілелердің бюджет заңнамасына сәйкестігін тексеруді жүзеге асыру;</w:t>
      </w:r>
    </w:p>
    <w:bookmarkEnd w:id="560"/>
    <w:bookmarkStart w:name="z567" w:id="561"/>
    <w:p>
      <w:pPr>
        <w:spacing w:after="0"/>
        <w:ind w:left="0"/>
        <w:jc w:val="both"/>
      </w:pPr>
      <w:r>
        <w:rPr>
          <w:rFonts w:ascii="Times New Roman"/>
          <w:b w:val="false"/>
          <w:i w:val="false"/>
          <w:color w:val="000000"/>
          <w:sz w:val="28"/>
        </w:rPr>
        <w:t>
      485) квазимемлекеттік сектор субъектілері ұсынатын төлем тапсырмаларын тексеруді жүзеге асыру;</w:t>
      </w:r>
    </w:p>
    <w:bookmarkEnd w:id="561"/>
    <w:bookmarkStart w:name="z568" w:id="562"/>
    <w:p>
      <w:pPr>
        <w:spacing w:after="0"/>
        <w:ind w:left="0"/>
        <w:jc w:val="both"/>
      </w:pPr>
      <w:r>
        <w:rPr>
          <w:rFonts w:ascii="Times New Roman"/>
          <w:b w:val="false"/>
          <w:i w:val="false"/>
          <w:color w:val="000000"/>
          <w:sz w:val="28"/>
        </w:rPr>
        <w:t>
      486) мемлекеттік мекемелердің жеке қаржыландыру жоспарларын қаржыландырудың жиынтық жоспарына сәйкестігін бақылауды жүзеге асыру;</w:t>
      </w:r>
    </w:p>
    <w:bookmarkEnd w:id="562"/>
    <w:bookmarkStart w:name="z569" w:id="563"/>
    <w:p>
      <w:pPr>
        <w:spacing w:after="0"/>
        <w:ind w:left="0"/>
        <w:jc w:val="both"/>
      </w:pPr>
      <w:r>
        <w:rPr>
          <w:rFonts w:ascii="Times New Roman"/>
          <w:b w:val="false"/>
          <w:i w:val="false"/>
          <w:color w:val="000000"/>
          <w:sz w:val="28"/>
        </w:rPr>
        <w:t>
      487) тауарларды (жұмыстарды, көрсетілетін қызметтерді) өткізуден түсетін ақшаны мемлекеттік мекемелердің ақылы көрсетілетін қызметтерінің қолма-қол ақшаны бақылау шоттарына дұрыс есепке жатқызуды бақылауды жүзеге асыру;</w:t>
      </w:r>
    </w:p>
    <w:bookmarkEnd w:id="563"/>
    <w:bookmarkStart w:name="z570" w:id="564"/>
    <w:p>
      <w:pPr>
        <w:spacing w:after="0"/>
        <w:ind w:left="0"/>
        <w:jc w:val="both"/>
      </w:pPr>
      <w:r>
        <w:rPr>
          <w:rFonts w:ascii="Times New Roman"/>
          <w:b w:val="false"/>
          <w:i w:val="false"/>
          <w:color w:val="000000"/>
          <w:sz w:val="28"/>
        </w:rPr>
        <w:t>
      488) тауарларды (жұмыстарды, көрсетілетін қызметтерді) өткізуден түскен ақша шығыстары бойынша операциялардың жүргізілуін бақылауды жүзеге асыру;</w:t>
      </w:r>
    </w:p>
    <w:bookmarkEnd w:id="564"/>
    <w:bookmarkStart w:name="z571" w:id="565"/>
    <w:p>
      <w:pPr>
        <w:spacing w:after="0"/>
        <w:ind w:left="0"/>
        <w:jc w:val="both"/>
      </w:pPr>
      <w:r>
        <w:rPr>
          <w:rFonts w:ascii="Times New Roman"/>
          <w:b w:val="false"/>
          <w:i w:val="false"/>
          <w:color w:val="000000"/>
          <w:sz w:val="28"/>
        </w:rPr>
        <w:t>
      489) республикалық бюджеттік бағдарламалар әкімшілерінің және бюджетті атқару жөніндегі жергілікті уәкілетті органдардың тоқсандық, жартыжылдық, жылдық бюджеттік және жартыжылдық, жылдық шоғырландырылған қаржылық есептілігін қабылдауды және тексеруді жүзеге асыру;</w:t>
      </w:r>
    </w:p>
    <w:bookmarkEnd w:id="565"/>
    <w:bookmarkStart w:name="z572" w:id="566"/>
    <w:p>
      <w:pPr>
        <w:spacing w:after="0"/>
        <w:ind w:left="0"/>
        <w:jc w:val="both"/>
      </w:pPr>
      <w:r>
        <w:rPr>
          <w:rFonts w:ascii="Times New Roman"/>
          <w:b w:val="false"/>
          <w:i w:val="false"/>
          <w:color w:val="000000"/>
          <w:sz w:val="28"/>
        </w:rPr>
        <w:t>
      490) Қазақстан Республикасы Бюджет кодексінің және қабылдануы Қазақстан Республикасының Бюджет кодексінде көзделген бюджеттің атқарылу тәртібін айқындайтын басқа да нормативтік құқықтық актілердің талаптары бұзылған кезде мемлекеттік мекемелердің жүзеге асыратын төлемдерін тоқтата тұру;</w:t>
      </w:r>
    </w:p>
    <w:bookmarkEnd w:id="566"/>
    <w:bookmarkStart w:name="z573" w:id="567"/>
    <w:p>
      <w:pPr>
        <w:spacing w:after="0"/>
        <w:ind w:left="0"/>
        <w:jc w:val="both"/>
      </w:pPr>
      <w:r>
        <w:rPr>
          <w:rFonts w:ascii="Times New Roman"/>
          <w:b w:val="false"/>
          <w:i w:val="false"/>
          <w:color w:val="000000"/>
          <w:sz w:val="28"/>
        </w:rPr>
        <w:t>
      491) өтемақы алушылардың орталықтандырылған тізілімі негізінде төлем құжаттарын қалыптастыру;</w:t>
      </w:r>
    </w:p>
    <w:bookmarkEnd w:id="567"/>
    <w:bookmarkStart w:name="z574" w:id="568"/>
    <w:p>
      <w:pPr>
        <w:spacing w:after="0"/>
        <w:ind w:left="0"/>
        <w:jc w:val="both"/>
      </w:pPr>
      <w:r>
        <w:rPr>
          <w:rFonts w:ascii="Times New Roman"/>
          <w:b w:val="false"/>
          <w:i w:val="false"/>
          <w:color w:val="000000"/>
          <w:sz w:val="28"/>
        </w:rPr>
        <w:t>
      492) Қазақстан Республикасының Жәбірленушілерге өтемақы қоры туралы заңнамасында белгіленген тәртіппен Қордан өтемақы төлеуді жүзеге асыру;</w:t>
      </w:r>
    </w:p>
    <w:bookmarkEnd w:id="568"/>
    <w:bookmarkStart w:name="z575" w:id="569"/>
    <w:p>
      <w:pPr>
        <w:spacing w:after="0"/>
        <w:ind w:left="0"/>
        <w:jc w:val="both"/>
      </w:pPr>
      <w:r>
        <w:rPr>
          <w:rFonts w:ascii="Times New Roman"/>
          <w:b w:val="false"/>
          <w:i w:val="false"/>
          <w:color w:val="000000"/>
          <w:sz w:val="28"/>
        </w:rPr>
        <w:t>
      493) қазынашылық қолдап отыру шеңберінде мемлекеттік сатып алу шоттарынан төлемдер жүргізу кезінде ағымдағы бақылауды жүзеге асыру;</w:t>
      </w:r>
    </w:p>
    <w:bookmarkEnd w:id="569"/>
    <w:bookmarkStart w:name="z576" w:id="570"/>
    <w:p>
      <w:pPr>
        <w:spacing w:after="0"/>
        <w:ind w:left="0"/>
        <w:jc w:val="both"/>
      </w:pPr>
      <w:r>
        <w:rPr>
          <w:rFonts w:ascii="Times New Roman"/>
          <w:b w:val="false"/>
          <w:i w:val="false"/>
          <w:color w:val="000000"/>
          <w:sz w:val="28"/>
        </w:rPr>
        <w:t>
      494) Қазақстан Республикасындағы кедендік реттеуді жетілдіруге және іске асыруға қатысу;</w:t>
      </w:r>
    </w:p>
    <w:bookmarkEnd w:id="570"/>
    <w:bookmarkStart w:name="z577" w:id="571"/>
    <w:p>
      <w:pPr>
        <w:spacing w:after="0"/>
        <w:ind w:left="0"/>
        <w:jc w:val="both"/>
      </w:pPr>
      <w:r>
        <w:rPr>
          <w:rFonts w:ascii="Times New Roman"/>
          <w:b w:val="false"/>
          <w:i w:val="false"/>
          <w:color w:val="000000"/>
          <w:sz w:val="28"/>
        </w:rPr>
        <w:t>
      495) өз құзыреті шегінде Қазақстан Республикасының егемендігін, экономикалық және ұлттық қауіпсіздігін қамтамасыз ету;</w:t>
      </w:r>
    </w:p>
    <w:bookmarkEnd w:id="571"/>
    <w:bookmarkStart w:name="z578" w:id="572"/>
    <w:p>
      <w:pPr>
        <w:spacing w:after="0"/>
        <w:ind w:left="0"/>
        <w:jc w:val="both"/>
      </w:pPr>
      <w:r>
        <w:rPr>
          <w:rFonts w:ascii="Times New Roman"/>
          <w:b w:val="false"/>
          <w:i w:val="false"/>
          <w:color w:val="000000"/>
          <w:sz w:val="28"/>
        </w:rPr>
        <w:t>
      496)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қабылдау;</w:t>
      </w:r>
    </w:p>
    <w:bookmarkEnd w:id="572"/>
    <w:bookmarkStart w:name="z579" w:id="573"/>
    <w:p>
      <w:pPr>
        <w:spacing w:after="0"/>
        <w:ind w:left="0"/>
        <w:jc w:val="both"/>
      </w:pPr>
      <w:r>
        <w:rPr>
          <w:rFonts w:ascii="Times New Roman"/>
          <w:b w:val="false"/>
          <w:i w:val="false"/>
          <w:color w:val="000000"/>
          <w:sz w:val="28"/>
        </w:rPr>
        <w:t>
      497) Еуразиялық экономикалық одақтың кедендік аумағында зияткерлік меншік объектілеріне құқықтарды қорғауды қамтамасыз ету;</w:t>
      </w:r>
    </w:p>
    <w:bookmarkEnd w:id="573"/>
    <w:bookmarkStart w:name="z580" w:id="574"/>
    <w:p>
      <w:pPr>
        <w:spacing w:after="0"/>
        <w:ind w:left="0"/>
        <w:jc w:val="both"/>
      </w:pPr>
      <w:r>
        <w:rPr>
          <w:rFonts w:ascii="Times New Roman"/>
          <w:b w:val="false"/>
          <w:i w:val="false"/>
          <w:color w:val="000000"/>
          <w:sz w:val="28"/>
        </w:rPr>
        <w:t>
      498) зияткерлік меншік объектілерін кедендік тізілімге енгізу туралы шешім қабылдау;</w:t>
      </w:r>
    </w:p>
    <w:bookmarkEnd w:id="574"/>
    <w:bookmarkStart w:name="z581" w:id="575"/>
    <w:p>
      <w:pPr>
        <w:spacing w:after="0"/>
        <w:ind w:left="0"/>
        <w:jc w:val="both"/>
      </w:pPr>
      <w:r>
        <w:rPr>
          <w:rFonts w:ascii="Times New Roman"/>
          <w:b w:val="false"/>
          <w:i w:val="false"/>
          <w:color w:val="000000"/>
          <w:sz w:val="28"/>
        </w:rPr>
        <w:t>
      499)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 және бекіту;</w:t>
      </w:r>
    </w:p>
    <w:bookmarkEnd w:id="575"/>
    <w:bookmarkStart w:name="z582" w:id="576"/>
    <w:p>
      <w:pPr>
        <w:spacing w:after="0"/>
        <w:ind w:left="0"/>
        <w:jc w:val="both"/>
      </w:pPr>
      <w:r>
        <w:rPr>
          <w:rFonts w:ascii="Times New Roman"/>
          <w:b w:val="false"/>
          <w:i w:val="false"/>
          <w:color w:val="000000"/>
          <w:sz w:val="28"/>
        </w:rPr>
        <w:t>
      500) Қазақстан Республикасының кеден заңнамасына сәйкес кедендік әкімшілендіруді жүзеге асыру;</w:t>
      </w:r>
    </w:p>
    <w:bookmarkEnd w:id="576"/>
    <w:bookmarkStart w:name="z583" w:id="577"/>
    <w:p>
      <w:pPr>
        <w:spacing w:after="0"/>
        <w:ind w:left="0"/>
        <w:jc w:val="both"/>
      </w:pPr>
      <w:r>
        <w:rPr>
          <w:rFonts w:ascii="Times New Roman"/>
          <w:b w:val="false"/>
          <w:i w:val="false"/>
          <w:color w:val="000000"/>
          <w:sz w:val="28"/>
        </w:rPr>
        <w:t>
      501) салық және кеден заңнамасында көзделген өтініштер мен өзге де құжаттардың нысандарын әзірлеу;</w:t>
      </w:r>
    </w:p>
    <w:bookmarkEnd w:id="577"/>
    <w:bookmarkStart w:name="z584" w:id="578"/>
    <w:p>
      <w:pPr>
        <w:spacing w:after="0"/>
        <w:ind w:left="0"/>
        <w:jc w:val="both"/>
      </w:pPr>
      <w:r>
        <w:rPr>
          <w:rFonts w:ascii="Times New Roman"/>
          <w:b w:val="false"/>
          <w:i w:val="false"/>
          <w:color w:val="000000"/>
          <w:sz w:val="28"/>
        </w:rPr>
        <w:t>
      502) тауарларды жою нәтижесінде пайда болған қалдықтарды одан әрі коммерциялық пайдалануға жарамсыз деп тану қағидаларын әзірлеу және бекіту;</w:t>
      </w:r>
    </w:p>
    <w:bookmarkEnd w:id="578"/>
    <w:bookmarkStart w:name="z585" w:id="579"/>
    <w:p>
      <w:pPr>
        <w:spacing w:after="0"/>
        <w:ind w:left="0"/>
        <w:jc w:val="both"/>
      </w:pPr>
      <w:r>
        <w:rPr>
          <w:rFonts w:ascii="Times New Roman"/>
          <w:b w:val="false"/>
          <w:i w:val="false"/>
          <w:color w:val="000000"/>
          <w:sz w:val="28"/>
        </w:rPr>
        <w:t>
      503)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әзірлеу және бекіту;</w:t>
      </w:r>
    </w:p>
    <w:bookmarkEnd w:id="579"/>
    <w:bookmarkStart w:name="z586" w:id="580"/>
    <w:p>
      <w:pPr>
        <w:spacing w:after="0"/>
        <w:ind w:left="0"/>
        <w:jc w:val="both"/>
      </w:pPr>
      <w:r>
        <w:rPr>
          <w:rFonts w:ascii="Times New Roman"/>
          <w:b w:val="false"/>
          <w:i w:val="false"/>
          <w:color w:val="000000"/>
          <w:sz w:val="28"/>
        </w:rPr>
        <w:t>
      504) еркін қойма аумағында, осындай аумаққа адамдардың кіру тәртібін айқындауды қоса алғанда, өткізу-бақылау режимін қамтамасыз ету қағидаларын әзірлеу және бекіту;</w:t>
      </w:r>
    </w:p>
    <w:bookmarkEnd w:id="580"/>
    <w:bookmarkStart w:name="z587" w:id="581"/>
    <w:p>
      <w:pPr>
        <w:spacing w:after="0"/>
        <w:ind w:left="0"/>
        <w:jc w:val="both"/>
      </w:pPr>
      <w:r>
        <w:rPr>
          <w:rFonts w:ascii="Times New Roman"/>
          <w:b w:val="false"/>
          <w:i w:val="false"/>
          <w:color w:val="000000"/>
          <w:sz w:val="28"/>
        </w:rPr>
        <w:t>
      505) төлемақы төлеушілер, салық салу объектілері, олардың орналасқан жері және электр энергиясының көлемдері туралы мәліметтер нысанын әзірлеу және бекіту;</w:t>
      </w:r>
    </w:p>
    <w:bookmarkEnd w:id="581"/>
    <w:bookmarkStart w:name="z588" w:id="582"/>
    <w:p>
      <w:pPr>
        <w:spacing w:after="0"/>
        <w:ind w:left="0"/>
        <w:jc w:val="both"/>
      </w:pPr>
      <w:r>
        <w:rPr>
          <w:rFonts w:ascii="Times New Roman"/>
          <w:b w:val="false"/>
          <w:i w:val="false"/>
          <w:color w:val="000000"/>
          <w:sz w:val="28"/>
        </w:rPr>
        <w:t>
      506)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582"/>
    <w:bookmarkStart w:name="z589" w:id="583"/>
    <w:p>
      <w:pPr>
        <w:spacing w:after="0"/>
        <w:ind w:left="0"/>
        <w:jc w:val="both"/>
      </w:pPr>
      <w:r>
        <w:rPr>
          <w:rFonts w:ascii="Times New Roman"/>
          <w:b w:val="false"/>
          <w:i w:val="false"/>
          <w:color w:val="000000"/>
          <w:sz w:val="28"/>
        </w:rPr>
        <w:t>
      507) мемлекеттік кірістер органдары қызметінің аймақтарын айқындау қағидаларын әзірлеу және бекіту;</w:t>
      </w:r>
    </w:p>
    <w:bookmarkEnd w:id="583"/>
    <w:bookmarkStart w:name="z590" w:id="584"/>
    <w:p>
      <w:pPr>
        <w:spacing w:after="0"/>
        <w:ind w:left="0"/>
        <w:jc w:val="both"/>
      </w:pPr>
      <w:r>
        <w:rPr>
          <w:rFonts w:ascii="Times New Roman"/>
          <w:b w:val="false"/>
          <w:i w:val="false"/>
          <w:color w:val="000000"/>
          <w:sz w:val="28"/>
        </w:rPr>
        <w:t>
      508) кедендік статистиканы жүргізу;</w:t>
      </w:r>
    </w:p>
    <w:bookmarkEnd w:id="584"/>
    <w:bookmarkStart w:name="z591" w:id="585"/>
    <w:p>
      <w:pPr>
        <w:spacing w:after="0"/>
        <w:ind w:left="0"/>
        <w:jc w:val="both"/>
      </w:pPr>
      <w:r>
        <w:rPr>
          <w:rFonts w:ascii="Times New Roman"/>
          <w:b w:val="false"/>
          <w:i w:val="false"/>
          <w:color w:val="000000"/>
          <w:sz w:val="28"/>
        </w:rPr>
        <w:t>
      509) экспорттық бақылау саласындағы құқықтық актілерді әзірлеуге қатысу;</w:t>
      </w:r>
    </w:p>
    <w:bookmarkEnd w:id="585"/>
    <w:bookmarkStart w:name="z592" w:id="586"/>
    <w:p>
      <w:pPr>
        <w:spacing w:after="0"/>
        <w:ind w:left="0"/>
        <w:jc w:val="both"/>
      </w:pPr>
      <w:r>
        <w:rPr>
          <w:rFonts w:ascii="Times New Roman"/>
          <w:b w:val="false"/>
          <w:i w:val="false"/>
          <w:color w:val="000000"/>
          <w:sz w:val="28"/>
        </w:rPr>
        <w:t>
      510) көлік құралдарын, оның ішінде тауарларды халықаралық тасымалдауды жүзеге асыратын көлік құралдарын Еуразиялық экономикалық одақтың кедендік шекарасымен тұспа-тұс келмейтін Қазақстан Республикасының Мемлекеттік шекарасында тоқтату;</w:t>
      </w:r>
    </w:p>
    <w:bookmarkEnd w:id="586"/>
    <w:bookmarkStart w:name="z593" w:id="587"/>
    <w:p>
      <w:pPr>
        <w:spacing w:after="0"/>
        <w:ind w:left="0"/>
        <w:jc w:val="both"/>
      </w:pPr>
      <w:r>
        <w:rPr>
          <w:rFonts w:ascii="Times New Roman"/>
          <w:b w:val="false"/>
          <w:i w:val="false"/>
          <w:color w:val="000000"/>
          <w:sz w:val="28"/>
        </w:rPr>
        <w:t>
      511)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тұлғадан өткізілетін тауарларға қатысты қажетті ақпаратты, сондай-ақ құжаттар мен мәліметтерді сұрату және алу;</w:t>
      </w:r>
    </w:p>
    <w:bookmarkEnd w:id="587"/>
    <w:bookmarkStart w:name="z594" w:id="588"/>
    <w:p>
      <w:pPr>
        <w:spacing w:after="0"/>
        <w:ind w:left="0"/>
        <w:jc w:val="both"/>
      </w:pPr>
      <w:r>
        <w:rPr>
          <w:rFonts w:ascii="Times New Roman"/>
          <w:b w:val="false"/>
          <w:i w:val="false"/>
          <w:color w:val="000000"/>
          <w:sz w:val="28"/>
        </w:rPr>
        <w:t>
      512)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88"/>
    <w:bookmarkStart w:name="z595" w:id="589"/>
    <w:p>
      <w:pPr>
        <w:spacing w:after="0"/>
        <w:ind w:left="0"/>
        <w:jc w:val="both"/>
      </w:pPr>
      <w:r>
        <w:rPr>
          <w:rFonts w:ascii="Times New Roman"/>
          <w:b w:val="false"/>
          <w:i w:val="false"/>
          <w:color w:val="000000"/>
          <w:sz w:val="28"/>
        </w:rPr>
        <w:t>
      513)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w:t>
      </w:r>
    </w:p>
    <w:bookmarkEnd w:id="589"/>
    <w:bookmarkStart w:name="z596" w:id="590"/>
    <w:p>
      <w:pPr>
        <w:spacing w:after="0"/>
        <w:ind w:left="0"/>
        <w:jc w:val="both"/>
      </w:pPr>
      <w:r>
        <w:rPr>
          <w:rFonts w:ascii="Times New Roman"/>
          <w:b w:val="false"/>
          <w:i w:val="false"/>
          <w:color w:val="000000"/>
          <w:sz w:val="28"/>
        </w:rPr>
        <w:t>
      514)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bookmarkEnd w:id="590"/>
    <w:bookmarkStart w:name="z597" w:id="591"/>
    <w:p>
      <w:pPr>
        <w:spacing w:after="0"/>
        <w:ind w:left="0"/>
        <w:jc w:val="both"/>
      </w:pPr>
      <w:r>
        <w:rPr>
          <w:rFonts w:ascii="Times New Roman"/>
          <w:b w:val="false"/>
          <w:i w:val="false"/>
          <w:color w:val="000000"/>
          <w:sz w:val="28"/>
        </w:rPr>
        <w:t>
      515)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нормативтік құқықтық актілерін бұқаралық ақпарат құралдарында жариялау жолымен, сондай-ақ ақпараттық-коммуникациялық технологияларды пайдалана отырып жүзеге асырады;</w:t>
      </w:r>
    </w:p>
    <w:bookmarkEnd w:id="591"/>
    <w:bookmarkStart w:name="z598" w:id="592"/>
    <w:p>
      <w:pPr>
        <w:spacing w:after="0"/>
        <w:ind w:left="0"/>
        <w:jc w:val="both"/>
      </w:pPr>
      <w:r>
        <w:rPr>
          <w:rFonts w:ascii="Times New Roman"/>
          <w:b w:val="false"/>
          <w:i w:val="false"/>
          <w:color w:val="000000"/>
          <w:sz w:val="28"/>
        </w:rPr>
        <w:t>
      516) кеден ісі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заңнамасына өзгерістер мен толықтырулар туралы уақтылы тұрақты негізде хабардар етуді қамтамасыз ету;</w:t>
      </w:r>
    </w:p>
    <w:bookmarkEnd w:id="592"/>
    <w:bookmarkStart w:name="z599" w:id="593"/>
    <w:p>
      <w:pPr>
        <w:spacing w:after="0"/>
        <w:ind w:left="0"/>
        <w:jc w:val="both"/>
      </w:pPr>
      <w:r>
        <w:rPr>
          <w:rFonts w:ascii="Times New Roman"/>
          <w:b w:val="false"/>
          <w:i w:val="false"/>
          <w:color w:val="000000"/>
          <w:sz w:val="28"/>
        </w:rPr>
        <w:t>
      517) Қазақстан Республикасының аумағына үшінші елдерден әкелінетін тауарларды әкетуге жол бермеуге бақылауды жүзеге асыру;</w:t>
      </w:r>
    </w:p>
    <w:bookmarkEnd w:id="593"/>
    <w:bookmarkStart w:name="z600" w:id="594"/>
    <w:p>
      <w:pPr>
        <w:spacing w:after="0"/>
        <w:ind w:left="0"/>
        <w:jc w:val="both"/>
      </w:pPr>
      <w:r>
        <w:rPr>
          <w:rFonts w:ascii="Times New Roman"/>
          <w:b w:val="false"/>
          <w:i w:val="false"/>
          <w:color w:val="000000"/>
          <w:sz w:val="28"/>
        </w:rPr>
        <w:t>
      518) ақпараттық жүйелерді, байланыс жүйелерін және деректер беру жүйелерін, кедендік бақылаудың техникалық құралдарын, сондай-ақ ақпаратты қорғау құралдарын құру;</w:t>
      </w:r>
    </w:p>
    <w:bookmarkEnd w:id="594"/>
    <w:bookmarkStart w:name="z601" w:id="595"/>
    <w:p>
      <w:pPr>
        <w:spacing w:after="0"/>
        <w:ind w:left="0"/>
        <w:jc w:val="both"/>
      </w:pPr>
      <w:r>
        <w:rPr>
          <w:rFonts w:ascii="Times New Roman"/>
          <w:b w:val="false"/>
          <w:i w:val="false"/>
          <w:color w:val="000000"/>
          <w:sz w:val="28"/>
        </w:rPr>
        <w:t>
      519)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w:t>
      </w:r>
    </w:p>
    <w:bookmarkEnd w:id="595"/>
    <w:bookmarkStart w:name="z602" w:id="596"/>
    <w:p>
      <w:pPr>
        <w:spacing w:after="0"/>
        <w:ind w:left="0"/>
        <w:jc w:val="both"/>
      </w:pPr>
      <w:r>
        <w:rPr>
          <w:rFonts w:ascii="Times New Roman"/>
          <w:b w:val="false"/>
          <w:i w:val="false"/>
          <w:color w:val="000000"/>
          <w:sz w:val="28"/>
        </w:rPr>
        <w:t>
      520) кедендік рәсімге сәйкес тауарларды пайдалану шарттарының сақталуын кедендік бақылауды жүзеге асыру;</w:t>
      </w:r>
    </w:p>
    <w:bookmarkEnd w:id="596"/>
    <w:bookmarkStart w:name="z603" w:id="597"/>
    <w:p>
      <w:pPr>
        <w:spacing w:after="0"/>
        <w:ind w:left="0"/>
        <w:jc w:val="both"/>
      </w:pPr>
      <w:r>
        <w:rPr>
          <w:rFonts w:ascii="Times New Roman"/>
          <w:b w:val="false"/>
          <w:i w:val="false"/>
          <w:color w:val="000000"/>
          <w:sz w:val="28"/>
        </w:rPr>
        <w:t>
      521) мемлекеттік кірістер органының және (немесе) мемлекеттік кірістер органы лауазымды адамдарының шешімдеріне, әрекеттеріне (әрекетсіздігіне) шағымдарды Қазақстан Республикасының заңнамасында белгіленген тәртіппен және мерзімдерде қарау;</w:t>
      </w:r>
    </w:p>
    <w:bookmarkEnd w:id="597"/>
    <w:bookmarkStart w:name="z604" w:id="598"/>
    <w:p>
      <w:pPr>
        <w:spacing w:after="0"/>
        <w:ind w:left="0"/>
        <w:jc w:val="both"/>
      </w:pPr>
      <w:r>
        <w:rPr>
          <w:rFonts w:ascii="Times New Roman"/>
          <w:b w:val="false"/>
          <w:i w:val="false"/>
          <w:color w:val="000000"/>
          <w:sz w:val="28"/>
        </w:rPr>
        <w:t>
      522) Қазақстан Республикасының заңнамалық актілеріне сәйкес кеден ісі саласында құқық бұзушылық, қылмыс жасаған немесе құқық бұзушылық, қылмыс жасады деп күдік келтірілген адамдарды ұстау және Қазақстан Республикасы мемлекеттік кірістер органдарының немесе өзге де органдарының қызметтік үй-жайларына жеткізу;</w:t>
      </w:r>
    </w:p>
    <w:bookmarkEnd w:id="598"/>
    <w:bookmarkStart w:name="z605" w:id="599"/>
    <w:p>
      <w:pPr>
        <w:spacing w:after="0"/>
        <w:ind w:left="0"/>
        <w:jc w:val="both"/>
      </w:pPr>
      <w:r>
        <w:rPr>
          <w:rFonts w:ascii="Times New Roman"/>
          <w:b w:val="false"/>
          <w:i w:val="false"/>
          <w:color w:val="000000"/>
          <w:sz w:val="28"/>
        </w:rPr>
        <w:t>
      523) мемлекеттік кірістер органдары алатын кедендік алымдардың мөлшерлемелерін әзірлеу;</w:t>
      </w:r>
    </w:p>
    <w:bookmarkEnd w:id="599"/>
    <w:bookmarkStart w:name="z606" w:id="600"/>
    <w:p>
      <w:pPr>
        <w:spacing w:after="0"/>
        <w:ind w:left="0"/>
        <w:jc w:val="both"/>
      </w:pPr>
      <w:r>
        <w:rPr>
          <w:rFonts w:ascii="Times New Roman"/>
          <w:b w:val="false"/>
          <w:i w:val="false"/>
          <w:color w:val="000000"/>
          <w:sz w:val="28"/>
        </w:rPr>
        <w:t>
      524) өз құзыреті шегінде Еуразиялық экономикалық одақтың кедендік шекарасын күзетуді және Қазақстан Республикасының кеден заңнамасы мен өзге де заңнамасының сақталуын бақылауды қамтамасыз ету;</w:t>
      </w:r>
    </w:p>
    <w:bookmarkEnd w:id="600"/>
    <w:bookmarkStart w:name="z607" w:id="601"/>
    <w:p>
      <w:pPr>
        <w:spacing w:after="0"/>
        <w:ind w:left="0"/>
        <w:jc w:val="both"/>
      </w:pPr>
      <w:r>
        <w:rPr>
          <w:rFonts w:ascii="Times New Roman"/>
          <w:b w:val="false"/>
          <w:i w:val="false"/>
          <w:color w:val="000000"/>
          <w:sz w:val="28"/>
        </w:rPr>
        <w:t>
      525) тауарлардың кедендік құнын бақылауды жүзеге асыру;</w:t>
      </w:r>
    </w:p>
    <w:bookmarkEnd w:id="601"/>
    <w:bookmarkStart w:name="z608" w:id="602"/>
    <w:p>
      <w:pPr>
        <w:spacing w:after="0"/>
        <w:ind w:left="0"/>
        <w:jc w:val="both"/>
      </w:pPr>
      <w:r>
        <w:rPr>
          <w:rFonts w:ascii="Times New Roman"/>
          <w:b w:val="false"/>
          <w:i w:val="false"/>
          <w:color w:val="000000"/>
          <w:sz w:val="28"/>
        </w:rPr>
        <w:t>
      526) әкелінетін тауарлардың кедендік құнын айқындау әдістерін қолдану мәселелері бойынша алдын ала шешімдер қабылдау;</w:t>
      </w:r>
    </w:p>
    <w:bookmarkEnd w:id="602"/>
    <w:bookmarkStart w:name="z609" w:id="603"/>
    <w:p>
      <w:pPr>
        <w:spacing w:after="0"/>
        <w:ind w:left="0"/>
        <w:jc w:val="both"/>
      </w:pPr>
      <w:r>
        <w:rPr>
          <w:rFonts w:ascii="Times New Roman"/>
          <w:b w:val="false"/>
          <w:i w:val="false"/>
          <w:color w:val="000000"/>
          <w:sz w:val="28"/>
        </w:rPr>
        <w:t>
      527) Еуразиялық экономикалық одақтың сыртқы экономикалық қызметінің бірыңғай тауар номенклатурасына сәйкес тауарларды сыныптаудың дұрыстығын бақылауды жүзеге асыру;</w:t>
      </w:r>
    </w:p>
    <w:bookmarkEnd w:id="603"/>
    <w:bookmarkStart w:name="z610" w:id="604"/>
    <w:p>
      <w:pPr>
        <w:spacing w:after="0"/>
        <w:ind w:left="0"/>
        <w:jc w:val="both"/>
      </w:pPr>
      <w:r>
        <w:rPr>
          <w:rFonts w:ascii="Times New Roman"/>
          <w:b w:val="false"/>
          <w:i w:val="false"/>
          <w:color w:val="000000"/>
          <w:sz w:val="28"/>
        </w:rPr>
        <w:t>
      528) тауарлардың жекелеген түрлерін сыныптау туралы шешімдер қабылдау және түсіндірмелер беру, тауарлардың жекелеген түрлерін сыныптау туралы шешімдердің жариялануын қамтамасыз ету;</w:t>
      </w:r>
    </w:p>
    <w:bookmarkEnd w:id="604"/>
    <w:bookmarkStart w:name="z611" w:id="605"/>
    <w:p>
      <w:pPr>
        <w:spacing w:after="0"/>
        <w:ind w:left="0"/>
        <w:jc w:val="both"/>
      </w:pPr>
      <w:r>
        <w:rPr>
          <w:rFonts w:ascii="Times New Roman"/>
          <w:b w:val="false"/>
          <w:i w:val="false"/>
          <w:color w:val="000000"/>
          <w:sz w:val="28"/>
        </w:rPr>
        <w:t>
      529) белгілі бір уақыт кезеңі ішінде әртүрлі тауар партияларымен әкелу болжанып отырған жиналмаған немесе бөлшектелген түрдегі, оның ішінде жиынтықталмаған немесе жасалып бітпеген түрдегі тауарларды сыныптау туралы шешім қабылдау;</w:t>
      </w:r>
    </w:p>
    <w:bookmarkEnd w:id="605"/>
    <w:bookmarkStart w:name="z612" w:id="606"/>
    <w:p>
      <w:pPr>
        <w:spacing w:after="0"/>
        <w:ind w:left="0"/>
        <w:jc w:val="both"/>
      </w:pPr>
      <w:r>
        <w:rPr>
          <w:rFonts w:ascii="Times New Roman"/>
          <w:b w:val="false"/>
          <w:i w:val="false"/>
          <w:color w:val="000000"/>
          <w:sz w:val="28"/>
        </w:rPr>
        <w:t>
      530) Еуразиялық экономикалық одақтың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p>
    <w:bookmarkEnd w:id="606"/>
    <w:bookmarkStart w:name="z613" w:id="607"/>
    <w:p>
      <w:pPr>
        <w:spacing w:after="0"/>
        <w:ind w:left="0"/>
        <w:jc w:val="both"/>
      </w:pPr>
      <w:r>
        <w:rPr>
          <w:rFonts w:ascii="Times New Roman"/>
          <w:b w:val="false"/>
          <w:i w:val="false"/>
          <w:color w:val="000000"/>
          <w:sz w:val="28"/>
        </w:rPr>
        <w:t>
      531) кедендік баждардың, кедендік алымдардың, салықтардың, арнайы, демпингке қарсы, өтемақы баждарының, өсімпұлдардың, пайыздардың төленуін бақылауды жүзеге асыру;</w:t>
      </w:r>
    </w:p>
    <w:bookmarkEnd w:id="607"/>
    <w:bookmarkStart w:name="z614" w:id="608"/>
    <w:p>
      <w:pPr>
        <w:spacing w:after="0"/>
        <w:ind w:left="0"/>
        <w:jc w:val="both"/>
      </w:pPr>
      <w:r>
        <w:rPr>
          <w:rFonts w:ascii="Times New Roman"/>
          <w:b w:val="false"/>
          <w:i w:val="false"/>
          <w:color w:val="000000"/>
          <w:sz w:val="28"/>
        </w:rPr>
        <w:t>
      532) автомобиль, теңізде өткізу пункттерінде және тауарларды Еуразиялық экономикалық одақтың кедендік шекарасы арқылы өткізудің өзге де орындарында көліктік бақылау жүргізу;</w:t>
      </w:r>
    </w:p>
    <w:bookmarkEnd w:id="608"/>
    <w:bookmarkStart w:name="z615" w:id="609"/>
    <w:p>
      <w:pPr>
        <w:spacing w:after="0"/>
        <w:ind w:left="0"/>
        <w:jc w:val="both"/>
      </w:pPr>
      <w:r>
        <w:rPr>
          <w:rFonts w:ascii="Times New Roman"/>
          <w:b w:val="false"/>
          <w:i w:val="false"/>
          <w:color w:val="000000"/>
          <w:sz w:val="28"/>
        </w:rPr>
        <w:t>
      533) тауарлар мен көлік құралдарының Еуразиялық экономикалық одақтың кедендік шекарасы арқылы өткізілуін кедендік бақылауды жүзеге асыру;</w:t>
      </w:r>
    </w:p>
    <w:bookmarkEnd w:id="609"/>
    <w:bookmarkStart w:name="z616" w:id="610"/>
    <w:p>
      <w:pPr>
        <w:spacing w:after="0"/>
        <w:ind w:left="0"/>
        <w:jc w:val="both"/>
      </w:pPr>
      <w:r>
        <w:rPr>
          <w:rFonts w:ascii="Times New Roman"/>
          <w:b w:val="false"/>
          <w:i w:val="false"/>
          <w:color w:val="000000"/>
          <w:sz w:val="28"/>
        </w:rPr>
        <w:t>
      534) кедендік операцияларды жасау және кедендік бақылауды, оның ішінде өзара әкімшілік көмек көрсету шеңберінде жүргізу;</w:t>
      </w:r>
    </w:p>
    <w:bookmarkEnd w:id="610"/>
    <w:bookmarkStart w:name="z617" w:id="611"/>
    <w:p>
      <w:pPr>
        <w:spacing w:after="0"/>
        <w:ind w:left="0"/>
        <w:jc w:val="both"/>
      </w:pPr>
      <w:r>
        <w:rPr>
          <w:rFonts w:ascii="Times New Roman"/>
          <w:b w:val="false"/>
          <w:i w:val="false"/>
          <w:color w:val="000000"/>
          <w:sz w:val="28"/>
        </w:rPr>
        <w:t>
      535) кедендік төлемдер мен салықтарды, сондай-ақ арнайы, демпингке қарсы және өтемақы баждарын өндіріп алу, оларды есептеудің дұрыстығын және уақтылы төлеуді, есепке жатқызуды (қайтаруды) бақылау және оларды мәжбүрлеп өндіріп алу жөнінде шаралар қолдану;</w:t>
      </w:r>
    </w:p>
    <w:bookmarkEnd w:id="611"/>
    <w:bookmarkStart w:name="z618" w:id="612"/>
    <w:p>
      <w:pPr>
        <w:spacing w:after="0"/>
        <w:ind w:left="0"/>
        <w:jc w:val="both"/>
      </w:pPr>
      <w:r>
        <w:rPr>
          <w:rFonts w:ascii="Times New Roman"/>
          <w:b w:val="false"/>
          <w:i w:val="false"/>
          <w:color w:val="000000"/>
          <w:sz w:val="28"/>
        </w:rPr>
        <w:t>
      536)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612"/>
    <w:bookmarkStart w:name="z619" w:id="613"/>
    <w:p>
      <w:pPr>
        <w:spacing w:after="0"/>
        <w:ind w:left="0"/>
        <w:jc w:val="both"/>
      </w:pPr>
      <w:r>
        <w:rPr>
          <w:rFonts w:ascii="Times New Roman"/>
          <w:b w:val="false"/>
          <w:i w:val="false"/>
          <w:color w:val="000000"/>
          <w:sz w:val="28"/>
        </w:rPr>
        <w:t>
      537) тұлғалардың тауарларды Еуразиялық экономикалық одақтың кедендік шекарасы арқылы өткізуі кезінде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 үшін жағдайлар жасау;</w:t>
      </w:r>
    </w:p>
    <w:bookmarkEnd w:id="613"/>
    <w:bookmarkStart w:name="z620" w:id="614"/>
    <w:p>
      <w:pPr>
        <w:spacing w:after="0"/>
        <w:ind w:left="0"/>
        <w:jc w:val="both"/>
      </w:pPr>
      <w:r>
        <w:rPr>
          <w:rFonts w:ascii="Times New Roman"/>
          <w:b w:val="false"/>
          <w:i w:val="false"/>
          <w:color w:val="000000"/>
          <w:sz w:val="28"/>
        </w:rPr>
        <w:t>
      538) Қазақстан Республикасының заңнамасына сәйкес әкімшілік құқық бұзушылықтарды анықтау, олардың алдын алу және жолын кесу;</w:t>
      </w:r>
    </w:p>
    <w:bookmarkEnd w:id="614"/>
    <w:bookmarkStart w:name="z621" w:id="615"/>
    <w:p>
      <w:pPr>
        <w:spacing w:after="0"/>
        <w:ind w:left="0"/>
        <w:jc w:val="both"/>
      </w:pPr>
      <w:r>
        <w:rPr>
          <w:rFonts w:ascii="Times New Roman"/>
          <w:b w:val="false"/>
          <w:i w:val="false"/>
          <w:color w:val="000000"/>
          <w:sz w:val="28"/>
        </w:rPr>
        <w:t>
      539) Еуразиялық экономикалық одақтың бірыңғай сауда саясатын іске асыруға жәрдемдесу;</w:t>
      </w:r>
    </w:p>
    <w:bookmarkEnd w:id="615"/>
    <w:bookmarkStart w:name="z622" w:id="616"/>
    <w:p>
      <w:pPr>
        <w:spacing w:after="0"/>
        <w:ind w:left="0"/>
        <w:jc w:val="both"/>
      </w:pPr>
      <w:r>
        <w:rPr>
          <w:rFonts w:ascii="Times New Roman"/>
          <w:b w:val="false"/>
          <w:i w:val="false"/>
          <w:color w:val="000000"/>
          <w:sz w:val="28"/>
        </w:rPr>
        <w:t>
      540) ақпараттандыру саласындағы уәкілетті органмен келісу бойынша есептелген корпоративтік табыс салығының сомасын 100 пайызға азайту қолданылатын зияткерлік меншік объектілерінен түсетін табысты айқындау және ақпараттандыру саласында қызметтер көрсету қағидаларын әзірлеу және бекіту;</w:t>
      </w:r>
    </w:p>
    <w:bookmarkEnd w:id="616"/>
    <w:bookmarkStart w:name="z623" w:id="617"/>
    <w:p>
      <w:pPr>
        <w:spacing w:after="0"/>
        <w:ind w:left="0"/>
        <w:jc w:val="both"/>
      </w:pPr>
      <w:r>
        <w:rPr>
          <w:rFonts w:ascii="Times New Roman"/>
          <w:b w:val="false"/>
          <w:i w:val="false"/>
          <w:color w:val="000000"/>
          <w:sz w:val="28"/>
        </w:rPr>
        <w:t>
      541) Қазақстан Республикасының Ұлттық Банкімен келісу бойынша интернет-алаң арқылы тауарлармен электрондық сауданы жүзеге асыратын және электрондық нысанда қызметтер көрсететін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 пен мәліметтерді төлем ұйымдарының ұсыну қағидаларын, нысанын және мерзімдерін әзірлеу және бекіту;</w:t>
      </w:r>
    </w:p>
    <w:bookmarkEnd w:id="617"/>
    <w:bookmarkStart w:name="z624" w:id="618"/>
    <w:p>
      <w:pPr>
        <w:spacing w:after="0"/>
        <w:ind w:left="0"/>
        <w:jc w:val="both"/>
      </w:pPr>
      <w:r>
        <w:rPr>
          <w:rFonts w:ascii="Times New Roman"/>
          <w:b w:val="false"/>
          <w:i w:val="false"/>
          <w:color w:val="000000"/>
          <w:sz w:val="28"/>
        </w:rPr>
        <w:t>
      542) Қазақстан Республикасының Ұлттық Банкімен келісу бойынша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операцияларының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әзірлеу және бекіту;</w:t>
      </w:r>
    </w:p>
    <w:bookmarkEnd w:id="618"/>
    <w:bookmarkStart w:name="z625" w:id="619"/>
    <w:p>
      <w:pPr>
        <w:spacing w:after="0"/>
        <w:ind w:left="0"/>
        <w:jc w:val="both"/>
      </w:pPr>
      <w:r>
        <w:rPr>
          <w:rFonts w:ascii="Times New Roman"/>
          <w:b w:val="false"/>
          <w:i w:val="false"/>
          <w:color w:val="000000"/>
          <w:sz w:val="28"/>
        </w:rPr>
        <w:t>
      543) екінші деңгейдегі банктердің және банк операцияларының жекелеген түрлерін жүзеге асыратын ұйымдардың жеке тұлғалардың банктік шоттарында жүргізілетін, кәсіпкерлік қызметті жүзеге асырудан кіріс алу белгілері бар операцияларды жатқызу өлшемшарттары бойынша мәліметтерді ұсыну қағидаларын, нысандары мен мерзімдерін әзірлеу және бекіту;</w:t>
      </w:r>
    </w:p>
    <w:bookmarkEnd w:id="619"/>
    <w:bookmarkStart w:name="z626" w:id="620"/>
    <w:p>
      <w:pPr>
        <w:spacing w:after="0"/>
        <w:ind w:left="0"/>
        <w:jc w:val="both"/>
      </w:pPr>
      <w:r>
        <w:rPr>
          <w:rFonts w:ascii="Times New Roman"/>
          <w:b w:val="false"/>
          <w:i w:val="false"/>
          <w:color w:val="000000"/>
          <w:sz w:val="28"/>
        </w:rPr>
        <w:t>
      544) тауарларды шығарғаннан кейін кедендік бақылауды жүзеге асыру, сондай-ақ кедендік төлемдер, салықтар, арнайы, демпингке қарсы, өтемақы баждары, өсімпұлдар, пайыздар бойынша берешекті өндіріп алу жөнінде шаралар қабылдау;</w:t>
      </w:r>
    </w:p>
    <w:bookmarkEnd w:id="620"/>
    <w:bookmarkStart w:name="z627" w:id="621"/>
    <w:p>
      <w:pPr>
        <w:spacing w:after="0"/>
        <w:ind w:left="0"/>
        <w:jc w:val="both"/>
      </w:pPr>
      <w:r>
        <w:rPr>
          <w:rFonts w:ascii="Times New Roman"/>
          <w:b w:val="false"/>
          <w:i w:val="false"/>
          <w:color w:val="000000"/>
          <w:sz w:val="28"/>
        </w:rPr>
        <w:t>
      545) Қазақстан Республикасының халықаралық міндеттемелерінің орындалуын қамтамасыз ету және кеден ісі саласындағы Қазақстан Республикасының халықаралық шарттарын әзірлеуге қатысу;</w:t>
      </w:r>
    </w:p>
    <w:bookmarkEnd w:id="621"/>
    <w:bookmarkStart w:name="z628" w:id="622"/>
    <w:p>
      <w:pPr>
        <w:spacing w:after="0"/>
        <w:ind w:left="0"/>
        <w:jc w:val="both"/>
      </w:pPr>
      <w:r>
        <w:rPr>
          <w:rFonts w:ascii="Times New Roman"/>
          <w:b w:val="false"/>
          <w:i w:val="false"/>
          <w:color w:val="000000"/>
          <w:sz w:val="28"/>
        </w:rPr>
        <w:t>
      546) кеден органдарының материалдық-техникалық және әлеуметтік базасын дамытуға қатысу;</w:t>
      </w:r>
    </w:p>
    <w:bookmarkEnd w:id="622"/>
    <w:bookmarkStart w:name="z629" w:id="623"/>
    <w:p>
      <w:pPr>
        <w:spacing w:after="0"/>
        <w:ind w:left="0"/>
        <w:jc w:val="both"/>
      </w:pPr>
      <w:r>
        <w:rPr>
          <w:rFonts w:ascii="Times New Roman"/>
          <w:b w:val="false"/>
          <w:i w:val="false"/>
          <w:color w:val="000000"/>
          <w:sz w:val="28"/>
        </w:rPr>
        <w:t>
      547)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ынтымақтастық;</w:t>
      </w:r>
    </w:p>
    <w:bookmarkEnd w:id="623"/>
    <w:bookmarkStart w:name="z630" w:id="624"/>
    <w:p>
      <w:pPr>
        <w:spacing w:after="0"/>
        <w:ind w:left="0"/>
        <w:jc w:val="both"/>
      </w:pPr>
      <w:r>
        <w:rPr>
          <w:rFonts w:ascii="Times New Roman"/>
          <w:b w:val="false"/>
          <w:i w:val="false"/>
          <w:color w:val="000000"/>
          <w:sz w:val="28"/>
        </w:rPr>
        <w:t>
      548) Қазақстан Республикасының заңнамасына сәйкес экспорттық бақылауды жүзеге асыру;</w:t>
      </w:r>
    </w:p>
    <w:bookmarkEnd w:id="624"/>
    <w:bookmarkStart w:name="z631" w:id="625"/>
    <w:p>
      <w:pPr>
        <w:spacing w:after="0"/>
        <w:ind w:left="0"/>
        <w:jc w:val="both"/>
      </w:pPr>
      <w:r>
        <w:rPr>
          <w:rFonts w:ascii="Times New Roman"/>
          <w:b w:val="false"/>
          <w:i w:val="false"/>
          <w:color w:val="000000"/>
          <w:sz w:val="28"/>
        </w:rPr>
        <w:t>
      549) кеден органдарының кадрларын даярлауды, қайта даярлауды және олардың біліктілігін арттыруды ұйымдастыру және жүргізу;</w:t>
      </w:r>
    </w:p>
    <w:bookmarkEnd w:id="625"/>
    <w:bookmarkStart w:name="z632" w:id="626"/>
    <w:p>
      <w:pPr>
        <w:spacing w:after="0"/>
        <w:ind w:left="0"/>
        <w:jc w:val="both"/>
      </w:pPr>
      <w:r>
        <w:rPr>
          <w:rFonts w:ascii="Times New Roman"/>
          <w:b w:val="false"/>
          <w:i w:val="false"/>
          <w:color w:val="000000"/>
          <w:sz w:val="28"/>
        </w:rPr>
        <w:t>
      550) тауарларды шығарғаннан кейін кедендік бақылауды жүзеге асыру;</w:t>
      </w:r>
    </w:p>
    <w:bookmarkEnd w:id="626"/>
    <w:bookmarkStart w:name="z633" w:id="627"/>
    <w:p>
      <w:pPr>
        <w:spacing w:after="0"/>
        <w:ind w:left="0"/>
        <w:jc w:val="both"/>
      </w:pPr>
      <w:r>
        <w:rPr>
          <w:rFonts w:ascii="Times New Roman"/>
          <w:b w:val="false"/>
          <w:i w:val="false"/>
          <w:color w:val="000000"/>
          <w:sz w:val="28"/>
        </w:rPr>
        <w:t>
      551) Қазақстан Республикасының заңнамасына сәйкес мемлекеттік кірістер органдары қызметінің қауіпсіздігін қамтамасыз ету, мемлекеттік кірістер органдарының лауазымды адамдары мен олардың отбасы мүшелерін құқыққа қарсы әрекеттерден қорғау;</w:t>
      </w:r>
    </w:p>
    <w:bookmarkEnd w:id="627"/>
    <w:bookmarkStart w:name="z634" w:id="628"/>
    <w:p>
      <w:pPr>
        <w:spacing w:after="0"/>
        <w:ind w:left="0"/>
        <w:jc w:val="both"/>
      </w:pPr>
      <w:r>
        <w:rPr>
          <w:rFonts w:ascii="Times New Roman"/>
          <w:b w:val="false"/>
          <w:i w:val="false"/>
          <w:color w:val="000000"/>
          <w:sz w:val="28"/>
        </w:rPr>
        <w:t>
      552) ұлттық қауіпсіздік органдарымен және басқа да тиісті мемлекеттік органдармен өзара іс-қимыл жасай отырып, Еуразиялық экономикалық одақтың кедендік шекарасын қорғауды қамтамасыз ету жөніндегі шараларды жүзеге асыру;</w:t>
      </w:r>
    </w:p>
    <w:bookmarkEnd w:id="628"/>
    <w:bookmarkStart w:name="z635" w:id="629"/>
    <w:p>
      <w:pPr>
        <w:spacing w:after="0"/>
        <w:ind w:left="0"/>
        <w:jc w:val="both"/>
      </w:pPr>
      <w:r>
        <w:rPr>
          <w:rFonts w:ascii="Times New Roman"/>
          <w:b w:val="false"/>
          <w:i w:val="false"/>
          <w:color w:val="000000"/>
          <w:sz w:val="28"/>
        </w:rPr>
        <w:t>
      553) кеден ісі саласында құқық бұзушылықтар жасалғаны туралы ақпаратты жинауды және талдауды жүзеге асыру;</w:t>
      </w:r>
    </w:p>
    <w:bookmarkEnd w:id="629"/>
    <w:bookmarkStart w:name="z636" w:id="630"/>
    <w:p>
      <w:pPr>
        <w:spacing w:after="0"/>
        <w:ind w:left="0"/>
        <w:jc w:val="both"/>
      </w:pPr>
      <w:r>
        <w:rPr>
          <w:rFonts w:ascii="Times New Roman"/>
          <w:b w:val="false"/>
          <w:i w:val="false"/>
          <w:color w:val="000000"/>
          <w:sz w:val="28"/>
        </w:rPr>
        <w:t>
      554) мемлекеттік қызметтер көрсету тәртібін айқындайтын заңға тәуелді нормативтік құқықтық актілерге сәйкес мемлекеттік қызметтер көрсету;</w:t>
      </w:r>
    </w:p>
    <w:bookmarkEnd w:id="630"/>
    <w:bookmarkStart w:name="z637" w:id="631"/>
    <w:p>
      <w:pPr>
        <w:spacing w:after="0"/>
        <w:ind w:left="0"/>
        <w:jc w:val="both"/>
      </w:pPr>
      <w:r>
        <w:rPr>
          <w:rFonts w:ascii="Times New Roman"/>
          <w:b w:val="false"/>
          <w:i w:val="false"/>
          <w:color w:val="000000"/>
          <w:sz w:val="28"/>
        </w:rPr>
        <w:t>
      555) тәуекелдерді бағалау және басқару жөніндегі қызметті жүзеге асыру;</w:t>
      </w:r>
    </w:p>
    <w:bookmarkEnd w:id="631"/>
    <w:bookmarkStart w:name="z638" w:id="632"/>
    <w:p>
      <w:pPr>
        <w:spacing w:after="0"/>
        <w:ind w:left="0"/>
        <w:jc w:val="both"/>
      </w:pPr>
      <w:r>
        <w:rPr>
          <w:rFonts w:ascii="Times New Roman"/>
          <w:b w:val="false"/>
          <w:i w:val="false"/>
          <w:color w:val="000000"/>
          <w:sz w:val="28"/>
        </w:rPr>
        <w:t>
      556)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bookmarkEnd w:id="632"/>
    <w:bookmarkStart w:name="z639" w:id="633"/>
    <w:p>
      <w:pPr>
        <w:spacing w:after="0"/>
        <w:ind w:left="0"/>
        <w:jc w:val="both"/>
      </w:pPr>
      <w:r>
        <w:rPr>
          <w:rFonts w:ascii="Times New Roman"/>
          <w:b w:val="false"/>
          <w:i w:val="false"/>
          <w:color w:val="000000"/>
          <w:sz w:val="28"/>
        </w:rPr>
        <w:t>
      557) кеден ісі саласында келіп түсетін сұрау салулар мен ұсыныстарды ескере отырып, жолданымдарды уақтылы, объективті және жан-жақты қарауды және жауап беруді немесе тиісті іс-әрекеттер жасауды қамтамасыз ету;</w:t>
      </w:r>
    </w:p>
    <w:bookmarkEnd w:id="633"/>
    <w:bookmarkStart w:name="z640" w:id="634"/>
    <w:p>
      <w:pPr>
        <w:spacing w:after="0"/>
        <w:ind w:left="0"/>
        <w:jc w:val="both"/>
      </w:pPr>
      <w:r>
        <w:rPr>
          <w:rFonts w:ascii="Times New Roman"/>
          <w:b w:val="false"/>
          <w:i w:val="false"/>
          <w:color w:val="000000"/>
          <w:sz w:val="28"/>
        </w:rPr>
        <w:t>
      558) Қазақстан Республикасының экономикалық қауіпсіздігін қамтамасыз ету бойынша басқа мемлекеттік органдармен өзара іс-қимыл жасау;</w:t>
      </w:r>
    </w:p>
    <w:bookmarkEnd w:id="634"/>
    <w:bookmarkStart w:name="z641" w:id="635"/>
    <w:p>
      <w:pPr>
        <w:spacing w:after="0"/>
        <w:ind w:left="0"/>
        <w:jc w:val="both"/>
      </w:pPr>
      <w:r>
        <w:rPr>
          <w:rFonts w:ascii="Times New Roman"/>
          <w:b w:val="false"/>
          <w:i w:val="false"/>
          <w:color w:val="000000"/>
          <w:sz w:val="28"/>
        </w:rPr>
        <w:t>
      559) өз құзыреті шегінде салық міндеттемесінің туындауы, орындалуы және тоқтатылуы жөнінде түсіндіруді жүзеге асыру және түсініктемелер беру;</w:t>
      </w:r>
    </w:p>
    <w:bookmarkEnd w:id="635"/>
    <w:bookmarkStart w:name="z642" w:id="636"/>
    <w:p>
      <w:pPr>
        <w:spacing w:after="0"/>
        <w:ind w:left="0"/>
        <w:jc w:val="both"/>
      </w:pPr>
      <w:r>
        <w:rPr>
          <w:rFonts w:ascii="Times New Roman"/>
          <w:b w:val="false"/>
          <w:i w:val="false"/>
          <w:color w:val="000000"/>
          <w:sz w:val="28"/>
        </w:rPr>
        <w:t>
      560) салықтық бақылауды жүзеге асыру;</w:t>
      </w:r>
    </w:p>
    <w:bookmarkEnd w:id="636"/>
    <w:bookmarkStart w:name="z643" w:id="637"/>
    <w:p>
      <w:pPr>
        <w:spacing w:after="0"/>
        <w:ind w:left="0"/>
        <w:jc w:val="both"/>
      </w:pPr>
      <w:r>
        <w:rPr>
          <w:rFonts w:ascii="Times New Roman"/>
          <w:b w:val="false"/>
          <w:i w:val="false"/>
          <w:color w:val="000000"/>
          <w:sz w:val="28"/>
        </w:rPr>
        <w:t>
      561) тәуекелдерді басқару жүйесін пайдалану;</w:t>
      </w:r>
    </w:p>
    <w:bookmarkEnd w:id="637"/>
    <w:bookmarkStart w:name="z644" w:id="638"/>
    <w:p>
      <w:pPr>
        <w:spacing w:after="0"/>
        <w:ind w:left="0"/>
        <w:jc w:val="both"/>
      </w:pPr>
      <w:r>
        <w:rPr>
          <w:rFonts w:ascii="Times New Roman"/>
          <w:b w:val="false"/>
          <w:i w:val="false"/>
          <w:color w:val="000000"/>
          <w:sz w:val="28"/>
        </w:rPr>
        <w:t>
      562) есепке алуды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w:t>
      </w:r>
    </w:p>
    <w:bookmarkEnd w:id="638"/>
    <w:bookmarkStart w:name="z645" w:id="639"/>
    <w:p>
      <w:pPr>
        <w:spacing w:after="0"/>
        <w:ind w:left="0"/>
        <w:jc w:val="both"/>
      </w:pPr>
      <w:r>
        <w:rPr>
          <w:rFonts w:ascii="Times New Roman"/>
          <w:b w:val="false"/>
          <w:i w:val="false"/>
          <w:color w:val="000000"/>
          <w:sz w:val="28"/>
        </w:rPr>
        <w:t>
      563) Қазақстан Республикасының заңнамасында көзделген тәртіппен жоспардан тыс тексерулерді жүзеге асыру;</w:t>
      </w:r>
    </w:p>
    <w:bookmarkEnd w:id="639"/>
    <w:bookmarkStart w:name="z646" w:id="640"/>
    <w:p>
      <w:pPr>
        <w:spacing w:after="0"/>
        <w:ind w:left="0"/>
        <w:jc w:val="both"/>
      </w:pPr>
      <w:r>
        <w:rPr>
          <w:rFonts w:ascii="Times New Roman"/>
          <w:b w:val="false"/>
          <w:i w:val="false"/>
          <w:color w:val="000000"/>
          <w:sz w:val="28"/>
        </w:rPr>
        <w:t>
      564) салық төлеушілердің мемлекеттік дерекқорын қалыптастыру;</w:t>
      </w:r>
    </w:p>
    <w:bookmarkEnd w:id="640"/>
    <w:bookmarkStart w:name="z647" w:id="641"/>
    <w:p>
      <w:pPr>
        <w:spacing w:after="0"/>
        <w:ind w:left="0"/>
        <w:jc w:val="both"/>
      </w:pPr>
      <w:r>
        <w:rPr>
          <w:rFonts w:ascii="Times New Roman"/>
          <w:b w:val="false"/>
          <w:i w:val="false"/>
          <w:color w:val="000000"/>
          <w:sz w:val="28"/>
        </w:rPr>
        <w:t>
      565) бақылау-касса машиналарының модельдерін мемлекеттік тізілімге (тізілімнен) енгізу (алып тастау) арқылы бақылау-касса машиналарының мемлекеттік тізілімін жүргізу;</w:t>
      </w:r>
    </w:p>
    <w:bookmarkEnd w:id="641"/>
    <w:bookmarkStart w:name="z648" w:id="642"/>
    <w:p>
      <w:pPr>
        <w:spacing w:after="0"/>
        <w:ind w:left="0"/>
        <w:jc w:val="both"/>
      </w:pPr>
      <w:r>
        <w:rPr>
          <w:rFonts w:ascii="Times New Roman"/>
          <w:b w:val="false"/>
          <w:i w:val="false"/>
          <w:color w:val="000000"/>
          <w:sz w:val="28"/>
        </w:rPr>
        <w:t>
      566) салықтық әкімшілендірудің бизнес-процестерін жаңғыртуды және реинжинирингті жүзеге асыру;</w:t>
      </w:r>
    </w:p>
    <w:bookmarkEnd w:id="642"/>
    <w:bookmarkStart w:name="z649" w:id="643"/>
    <w:p>
      <w:pPr>
        <w:spacing w:after="0"/>
        <w:ind w:left="0"/>
        <w:jc w:val="both"/>
      </w:pPr>
      <w:r>
        <w:rPr>
          <w:rFonts w:ascii="Times New Roman"/>
          <w:b w:val="false"/>
          <w:i w:val="false"/>
          <w:color w:val="000000"/>
          <w:sz w:val="28"/>
        </w:rPr>
        <w:t>
      567) салық берешегiн, кедендік төлемдер мен салықтар, арнайы, демпингке қарсы, өтемақылық баждар бойынша берешекті, өсімпұлдарды, пайыздарды, сондай-ақ әлеуметтік төлемдер бойынша берешекті мәжбүрлеп өндiрiп алу жөнiндегi жұмысты ұйымдастыру және жүзеге асыру;</w:t>
      </w:r>
    </w:p>
    <w:bookmarkEnd w:id="643"/>
    <w:bookmarkStart w:name="z650" w:id="644"/>
    <w:p>
      <w:pPr>
        <w:spacing w:after="0"/>
        <w:ind w:left="0"/>
        <w:jc w:val="both"/>
      </w:pPr>
      <w:r>
        <w:rPr>
          <w:rFonts w:ascii="Times New Roman"/>
          <w:b w:val="false"/>
          <w:i w:val="false"/>
          <w:color w:val="000000"/>
          <w:sz w:val="28"/>
        </w:rPr>
        <w:t>
      568) кедендік төлемдерді, салықтарды, арнайы, демпингке қарсы, өтемақы баждарын өндіріп алудың толықтығын және бюджетке аударудың уақтылығын қамтамасыз ету;</w:t>
      </w:r>
    </w:p>
    <w:bookmarkEnd w:id="644"/>
    <w:bookmarkStart w:name="z651" w:id="645"/>
    <w:p>
      <w:pPr>
        <w:spacing w:after="0"/>
        <w:ind w:left="0"/>
        <w:jc w:val="both"/>
      </w:pPr>
      <w:r>
        <w:rPr>
          <w:rFonts w:ascii="Times New Roman"/>
          <w:b w:val="false"/>
          <w:i w:val="false"/>
          <w:color w:val="000000"/>
          <w:sz w:val="28"/>
        </w:rPr>
        <w:t>
      569) Қазақстан Республикасының заңнамасына сәйкес салықтарды және (немесе) төлемақыларды төлеу бойынша салық міндеттемесін орындау мерзімдерінің өзгеруін бақылауды жүзеге асыру;</w:t>
      </w:r>
    </w:p>
    <w:bookmarkEnd w:id="645"/>
    <w:bookmarkStart w:name="z652" w:id="646"/>
    <w:p>
      <w:pPr>
        <w:spacing w:after="0"/>
        <w:ind w:left="0"/>
        <w:jc w:val="both"/>
      </w:pPr>
      <w:r>
        <w:rPr>
          <w:rFonts w:ascii="Times New Roman"/>
          <w:b w:val="false"/>
          <w:i w:val="false"/>
          <w:color w:val="000000"/>
          <w:sz w:val="28"/>
        </w:rPr>
        <w:t>
      570) "Салық және бюджетке төленетін басқа да міндетті төлемдер туралы" Қазақстан Республикасының Кодексінде (Салық Кодексі) және тиісті халықаралық шартта белгіленген тәртіппен халықаралық шарттардың ережелерін қолдану;</w:t>
      </w:r>
    </w:p>
    <w:bookmarkEnd w:id="646"/>
    <w:bookmarkStart w:name="z653" w:id="647"/>
    <w:p>
      <w:pPr>
        <w:spacing w:after="0"/>
        <w:ind w:left="0"/>
        <w:jc w:val="both"/>
      </w:pPr>
      <w:r>
        <w:rPr>
          <w:rFonts w:ascii="Times New Roman"/>
          <w:b w:val="false"/>
          <w:i w:val="false"/>
          <w:color w:val="000000"/>
          <w:sz w:val="28"/>
        </w:rPr>
        <w:t>
      571) салықтық құқық бұзушылықтарға қарсы күрес мәселелері бойынша Қазақстан Республикасының халықаралық міндеттемелерін орындау;</w:t>
      </w:r>
    </w:p>
    <w:bookmarkEnd w:id="647"/>
    <w:bookmarkStart w:name="z654" w:id="648"/>
    <w:p>
      <w:pPr>
        <w:spacing w:after="0"/>
        <w:ind w:left="0"/>
        <w:jc w:val="both"/>
      </w:pPr>
      <w:r>
        <w:rPr>
          <w:rFonts w:ascii="Times New Roman"/>
          <w:b w:val="false"/>
          <w:i w:val="false"/>
          <w:color w:val="000000"/>
          <w:sz w:val="28"/>
        </w:rPr>
        <w:t>
      572) мәмілеге қатысушының трансферттік баға белгілеуді қолдану жөніндегі келісім жасасуға өтінішін қарау;</w:t>
      </w:r>
    </w:p>
    <w:bookmarkEnd w:id="648"/>
    <w:bookmarkStart w:name="z655" w:id="649"/>
    <w:p>
      <w:pPr>
        <w:spacing w:after="0"/>
        <w:ind w:left="0"/>
        <w:jc w:val="both"/>
      </w:pPr>
      <w:r>
        <w:rPr>
          <w:rFonts w:ascii="Times New Roman"/>
          <w:b w:val="false"/>
          <w:i w:val="false"/>
          <w:color w:val="000000"/>
          <w:sz w:val="28"/>
        </w:rPr>
        <w:t>
      573) Қазақстан Республикасы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соттарға талап қоюды, сондай-ақ Қазақстан Республикасының заңнамасында белгіленген құзыреттерге және міндеттерге сәйкес өзге де талап қоюды беру;</w:t>
      </w:r>
    </w:p>
    <w:bookmarkEnd w:id="649"/>
    <w:bookmarkStart w:name="z656" w:id="650"/>
    <w:p>
      <w:pPr>
        <w:spacing w:after="0"/>
        <w:ind w:left="0"/>
        <w:jc w:val="both"/>
      </w:pPr>
      <w:r>
        <w:rPr>
          <w:rFonts w:ascii="Times New Roman"/>
          <w:b w:val="false"/>
          <w:i w:val="false"/>
          <w:color w:val="000000"/>
          <w:sz w:val="28"/>
        </w:rPr>
        <w:t>
      574) нормативтік құқықтық актілерде белгіленген құзыреті шегінде салықтық және салықтық емес түсімдерді есепке жатқызуды және/немесе қайтаруды жүзеге асыру;</w:t>
      </w:r>
    </w:p>
    <w:bookmarkEnd w:id="650"/>
    <w:bookmarkStart w:name="z657" w:id="651"/>
    <w:p>
      <w:pPr>
        <w:spacing w:after="0"/>
        <w:ind w:left="0"/>
        <w:jc w:val="both"/>
      </w:pPr>
      <w:r>
        <w:rPr>
          <w:rFonts w:ascii="Times New Roman"/>
          <w:b w:val="false"/>
          <w:i w:val="false"/>
          <w:color w:val="000000"/>
          <w:sz w:val="28"/>
        </w:rPr>
        <w:t>
      575) Қазақстан Республикасының ақпараттандыру туралы заңнамасына сәйкес ақпараттық жүйелерді қолдана отырып электрондық қызметтер көрсету;</w:t>
      </w:r>
    </w:p>
    <w:bookmarkEnd w:id="651"/>
    <w:bookmarkStart w:name="z658" w:id="652"/>
    <w:p>
      <w:pPr>
        <w:spacing w:after="0"/>
        <w:ind w:left="0"/>
        <w:jc w:val="both"/>
      </w:pPr>
      <w:r>
        <w:rPr>
          <w:rFonts w:ascii="Times New Roman"/>
          <w:b w:val="false"/>
          <w:i w:val="false"/>
          <w:color w:val="000000"/>
          <w:sz w:val="28"/>
        </w:rPr>
        <w:t>
      576) салық заңнамасында белгіленген тәртіппен және мерзімдерде салық органдары лауазымды адамдарының әрекеттеріне (әрекетсіздігіне) салық төлеушінің және салық агентінің шағымдарын қарау;</w:t>
      </w:r>
    </w:p>
    <w:bookmarkEnd w:id="652"/>
    <w:bookmarkStart w:name="z659" w:id="653"/>
    <w:p>
      <w:pPr>
        <w:spacing w:after="0"/>
        <w:ind w:left="0"/>
        <w:jc w:val="both"/>
      </w:pPr>
      <w:r>
        <w:rPr>
          <w:rFonts w:ascii="Times New Roman"/>
          <w:b w:val="false"/>
          <w:i w:val="false"/>
          <w:color w:val="000000"/>
          <w:sz w:val="28"/>
        </w:rPr>
        <w:t>
      577) салық заңнамасының орындалуын бақылауды жүзеге асыру бойынша орталық және жергілікті мемлекеттік органдармен өзара іс-қимыл жасау;</w:t>
      </w:r>
    </w:p>
    <w:bookmarkEnd w:id="653"/>
    <w:bookmarkStart w:name="z660" w:id="654"/>
    <w:p>
      <w:pPr>
        <w:spacing w:after="0"/>
        <w:ind w:left="0"/>
        <w:jc w:val="both"/>
      </w:pPr>
      <w:r>
        <w:rPr>
          <w:rFonts w:ascii="Times New Roman"/>
          <w:b w:val="false"/>
          <w:i w:val="false"/>
          <w:color w:val="000000"/>
          <w:sz w:val="28"/>
        </w:rPr>
        <w:t>
      578) Қазақстан Республикасы Үкіметінің атынан мемлекеттің акционер (қатысушы, салымшы, мүше) ретінде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басқаруға қатысу құқығын жүзеге асыру;</w:t>
      </w:r>
    </w:p>
    <w:bookmarkEnd w:id="654"/>
    <w:bookmarkStart w:name="z661" w:id="655"/>
    <w:p>
      <w:pPr>
        <w:spacing w:after="0"/>
        <w:ind w:left="0"/>
        <w:jc w:val="both"/>
      </w:pPr>
      <w:r>
        <w:rPr>
          <w:rFonts w:ascii="Times New Roman"/>
          <w:b w:val="false"/>
          <w:i w:val="false"/>
          <w:color w:val="000000"/>
          <w:sz w:val="28"/>
        </w:rPr>
        <w:t>
      579)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 бақылауды жүзеге асыру;</w:t>
      </w:r>
    </w:p>
    <w:bookmarkEnd w:id="655"/>
    <w:bookmarkStart w:name="z662" w:id="656"/>
    <w:p>
      <w:pPr>
        <w:spacing w:after="0"/>
        <w:ind w:left="0"/>
        <w:jc w:val="both"/>
      </w:pPr>
      <w:r>
        <w:rPr>
          <w:rFonts w:ascii="Times New Roman"/>
          <w:b w:val="false"/>
          <w:i w:val="false"/>
          <w:color w:val="000000"/>
          <w:sz w:val="28"/>
        </w:rPr>
        <w:t>
      580) этил спиртi мен алкоголь өнiмдерiн өндiру және олардың айналымы, темекi бұйымдарын өндiру жөніндегі қызметті лицензиялау;</w:t>
      </w:r>
    </w:p>
    <w:bookmarkEnd w:id="656"/>
    <w:bookmarkStart w:name="z663" w:id="657"/>
    <w:p>
      <w:pPr>
        <w:spacing w:after="0"/>
        <w:ind w:left="0"/>
        <w:jc w:val="both"/>
      </w:pPr>
      <w:r>
        <w:rPr>
          <w:rFonts w:ascii="Times New Roman"/>
          <w:b w:val="false"/>
          <w:i w:val="false"/>
          <w:color w:val="000000"/>
          <w:sz w:val="28"/>
        </w:rPr>
        <w:t>
      581) алкоголь өнімі мен темекі бұйымдарын өткізу кезінде ең төменгі бағалардың сақталуын бақылауды жүзеге асыру;</w:t>
      </w:r>
    </w:p>
    <w:bookmarkEnd w:id="657"/>
    <w:bookmarkStart w:name="z664" w:id="658"/>
    <w:p>
      <w:pPr>
        <w:spacing w:after="0"/>
        <w:ind w:left="0"/>
        <w:jc w:val="both"/>
      </w:pPr>
      <w:r>
        <w:rPr>
          <w:rFonts w:ascii="Times New Roman"/>
          <w:b w:val="false"/>
          <w:i w:val="false"/>
          <w:color w:val="000000"/>
          <w:sz w:val="28"/>
        </w:rPr>
        <w:t>
      582) Қазақстан Республикасының этил спирті мен алкоголь өнімінің өндірілуін және айналымын мемлекеттік реттеу туралы заңнамасына сәйкес алкоголь өнімін қандай да бір түрге жатқызу;</w:t>
      </w:r>
    </w:p>
    <w:bookmarkEnd w:id="658"/>
    <w:bookmarkStart w:name="z665" w:id="659"/>
    <w:p>
      <w:pPr>
        <w:spacing w:after="0"/>
        <w:ind w:left="0"/>
        <w:jc w:val="both"/>
      </w:pPr>
      <w:r>
        <w:rPr>
          <w:rFonts w:ascii="Times New Roman"/>
          <w:b w:val="false"/>
          <w:i w:val="false"/>
          <w:color w:val="000000"/>
          <w:sz w:val="28"/>
        </w:rPr>
        <w:t>
      583) темекі бұйымдарының өндірісі мен айналымы көлемдерінің теңгерімдерін бақылауды, есепке алуды және талдауды жүргізу;</w:t>
      </w:r>
    </w:p>
    <w:bookmarkEnd w:id="659"/>
    <w:bookmarkStart w:name="z666" w:id="660"/>
    <w:p>
      <w:pPr>
        <w:spacing w:after="0"/>
        <w:ind w:left="0"/>
        <w:jc w:val="both"/>
      </w:pPr>
      <w:r>
        <w:rPr>
          <w:rFonts w:ascii="Times New Roman"/>
          <w:b w:val="false"/>
          <w:i w:val="false"/>
          <w:color w:val="000000"/>
          <w:sz w:val="28"/>
        </w:rPr>
        <w:t>
      584) этил спирті мен алкоголь өнімінің өндірілуі мен айналымын, сондай-ақ сапасын мемлекеттік бақылауды ұйымдастыру;</w:t>
      </w:r>
    </w:p>
    <w:bookmarkEnd w:id="660"/>
    <w:bookmarkStart w:name="z667" w:id="661"/>
    <w:p>
      <w:pPr>
        <w:spacing w:after="0"/>
        <w:ind w:left="0"/>
        <w:jc w:val="both"/>
      </w:pPr>
      <w:r>
        <w:rPr>
          <w:rFonts w:ascii="Times New Roman"/>
          <w:b w:val="false"/>
          <w:i w:val="false"/>
          <w:color w:val="000000"/>
          <w:sz w:val="28"/>
        </w:rPr>
        <w:t>
      585) мұнай өнімдері мен биоотын айналымы саласында мемлекеттік бақылауды жүзеге асыру;</w:t>
      </w:r>
    </w:p>
    <w:bookmarkEnd w:id="661"/>
    <w:bookmarkStart w:name="z668" w:id="662"/>
    <w:p>
      <w:pPr>
        <w:spacing w:after="0"/>
        <w:ind w:left="0"/>
        <w:jc w:val="both"/>
      </w:pPr>
      <w:r>
        <w:rPr>
          <w:rFonts w:ascii="Times New Roman"/>
          <w:b w:val="false"/>
          <w:i w:val="false"/>
          <w:color w:val="000000"/>
          <w:sz w:val="28"/>
        </w:rPr>
        <w:t>
      586) мұнай өнімдерін өндіру саласындағы уәкілетті орган ұсынған қайта өңдеу өнімдерінің тізбесін келісу;</w:t>
      </w:r>
    </w:p>
    <w:bookmarkEnd w:id="662"/>
    <w:bookmarkStart w:name="z669" w:id="663"/>
    <w:p>
      <w:pPr>
        <w:spacing w:after="0"/>
        <w:ind w:left="0"/>
        <w:jc w:val="both"/>
      </w:pPr>
      <w:r>
        <w:rPr>
          <w:rFonts w:ascii="Times New Roman"/>
          <w:b w:val="false"/>
          <w:i w:val="false"/>
          <w:color w:val="000000"/>
          <w:sz w:val="28"/>
        </w:rPr>
        <w:t>
      587) өз құзыреті шегінде мұнай өнімдерін өндіру саласындағы уәкілетті органға салыстырып тексеру үшін мұнай өнімдерін өндіру және олардың айналымы жөніндегі бірыңғай дерекқордан мұнай өнімдерін өндіру және олардың айналымы көлемдері туралы ақпарат беру;</w:t>
      </w:r>
    </w:p>
    <w:bookmarkEnd w:id="663"/>
    <w:bookmarkStart w:name="z670" w:id="664"/>
    <w:p>
      <w:pPr>
        <w:spacing w:after="0"/>
        <w:ind w:left="0"/>
        <w:jc w:val="both"/>
      </w:pPr>
      <w:r>
        <w:rPr>
          <w:rFonts w:ascii="Times New Roman"/>
          <w:b w:val="false"/>
          <w:i w:val="false"/>
          <w:color w:val="000000"/>
          <w:sz w:val="28"/>
        </w:rPr>
        <w:t>
      588) мұнай өнімдерін өндіру және олардың айналымы жөніндегі бірыңғай дерекқорды жүргізуді жүзеге асыру;</w:t>
      </w:r>
    </w:p>
    <w:bookmarkEnd w:id="664"/>
    <w:bookmarkStart w:name="z671" w:id="665"/>
    <w:p>
      <w:pPr>
        <w:spacing w:after="0"/>
        <w:ind w:left="0"/>
        <w:jc w:val="both"/>
      </w:pPr>
      <w:r>
        <w:rPr>
          <w:rFonts w:ascii="Times New Roman"/>
          <w:b w:val="false"/>
          <w:i w:val="false"/>
          <w:color w:val="000000"/>
          <w:sz w:val="28"/>
        </w:rPr>
        <w:t>
      589) мұнай өнімдерінің айналымын камералдық бақылауды жүзеге асыру;</w:t>
      </w:r>
    </w:p>
    <w:bookmarkEnd w:id="665"/>
    <w:bookmarkStart w:name="z672" w:id="666"/>
    <w:p>
      <w:pPr>
        <w:spacing w:after="0"/>
        <w:ind w:left="0"/>
        <w:jc w:val="both"/>
      </w:pPr>
      <w:r>
        <w:rPr>
          <w:rFonts w:ascii="Times New Roman"/>
          <w:b w:val="false"/>
          <w:i w:val="false"/>
          <w:color w:val="000000"/>
          <w:sz w:val="28"/>
        </w:rPr>
        <w:t>
      590) өз құзыреті шегінде мұнай өнімдерінің айналымын мемлекеттік реттеу саласындағы мемлекеттік саясатты іске асыру;</w:t>
      </w:r>
    </w:p>
    <w:bookmarkEnd w:id="666"/>
    <w:bookmarkStart w:name="z673" w:id="667"/>
    <w:p>
      <w:pPr>
        <w:spacing w:after="0"/>
        <w:ind w:left="0"/>
        <w:jc w:val="both"/>
      </w:pPr>
      <w:r>
        <w:rPr>
          <w:rFonts w:ascii="Times New Roman"/>
          <w:b w:val="false"/>
          <w:i w:val="false"/>
          <w:color w:val="000000"/>
          <w:sz w:val="28"/>
        </w:rPr>
        <w:t>
      591) арақтарға,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w:t>
      </w:r>
    </w:p>
    <w:bookmarkEnd w:id="667"/>
    <w:bookmarkStart w:name="z674" w:id="668"/>
    <w:p>
      <w:pPr>
        <w:spacing w:after="0"/>
        <w:ind w:left="0"/>
        <w:jc w:val="both"/>
      </w:pPr>
      <w:r>
        <w:rPr>
          <w:rFonts w:ascii="Times New Roman"/>
          <w:b w:val="false"/>
          <w:i w:val="false"/>
          <w:color w:val="000000"/>
          <w:sz w:val="28"/>
        </w:rPr>
        <w:t>
      592) биоотын айналымын камералдық бақылауды жүзеге асыру;</w:t>
      </w:r>
    </w:p>
    <w:bookmarkEnd w:id="668"/>
    <w:bookmarkStart w:name="z675" w:id="669"/>
    <w:p>
      <w:pPr>
        <w:spacing w:after="0"/>
        <w:ind w:left="0"/>
        <w:jc w:val="both"/>
      </w:pPr>
      <w:r>
        <w:rPr>
          <w:rFonts w:ascii="Times New Roman"/>
          <w:b w:val="false"/>
          <w:i w:val="false"/>
          <w:color w:val="000000"/>
          <w:sz w:val="28"/>
        </w:rPr>
        <w:t>
      593)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жергілікті мемлекеттік органдармен өзара іс-қимыл жасау;</w:t>
      </w:r>
    </w:p>
    <w:bookmarkEnd w:id="669"/>
    <w:bookmarkStart w:name="z676" w:id="670"/>
    <w:p>
      <w:pPr>
        <w:spacing w:after="0"/>
        <w:ind w:left="0"/>
        <w:jc w:val="both"/>
      </w:pPr>
      <w:r>
        <w:rPr>
          <w:rFonts w:ascii="Times New Roman"/>
          <w:b w:val="false"/>
          <w:i w:val="false"/>
          <w:color w:val="000000"/>
          <w:sz w:val="28"/>
        </w:rPr>
        <w:t>
      594) өз құзыреті шегінде және трансферттік баға белгілеу мәселелері бойынша ақпарат пен түсіндірмелер беру;</w:t>
      </w:r>
    </w:p>
    <w:bookmarkEnd w:id="670"/>
    <w:bookmarkStart w:name="z677" w:id="671"/>
    <w:p>
      <w:pPr>
        <w:spacing w:after="0"/>
        <w:ind w:left="0"/>
        <w:jc w:val="both"/>
      </w:pPr>
      <w:r>
        <w:rPr>
          <w:rFonts w:ascii="Times New Roman"/>
          <w:b w:val="false"/>
          <w:i w:val="false"/>
          <w:color w:val="000000"/>
          <w:sz w:val="28"/>
        </w:rPr>
        <w:t>
      595)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671"/>
    <w:bookmarkStart w:name="z678" w:id="672"/>
    <w:p>
      <w:pPr>
        <w:spacing w:after="0"/>
        <w:ind w:left="0"/>
        <w:jc w:val="both"/>
      </w:pPr>
      <w:r>
        <w:rPr>
          <w:rFonts w:ascii="Times New Roman"/>
          <w:b w:val="false"/>
          <w:i w:val="false"/>
          <w:color w:val="000000"/>
          <w:sz w:val="28"/>
        </w:rPr>
        <w:t>
      596) акцизделетіндерін қоспағанда, ізгілік көмек ретінде тауарларды әкелу қағидаларын әзірлеу;</w:t>
      </w:r>
    </w:p>
    <w:bookmarkEnd w:id="672"/>
    <w:bookmarkStart w:name="z679" w:id="673"/>
    <w:p>
      <w:pPr>
        <w:spacing w:after="0"/>
        <w:ind w:left="0"/>
        <w:jc w:val="both"/>
      </w:pPr>
      <w:r>
        <w:rPr>
          <w:rFonts w:ascii="Times New Roman"/>
          <w:b w:val="false"/>
          <w:i w:val="false"/>
          <w:color w:val="000000"/>
          <w:sz w:val="28"/>
        </w:rPr>
        <w:t>
      597) электрондық шот-фактуралар электрондық шот-фактуралардың ақпараттық жүйесінің "Виртуалды қойма" модулі арқылы жазып берілетін тауарлар тізбесін интернет-ресурста орналастыру;</w:t>
      </w:r>
    </w:p>
    <w:bookmarkEnd w:id="673"/>
    <w:bookmarkStart w:name="z680" w:id="674"/>
    <w:p>
      <w:pPr>
        <w:spacing w:after="0"/>
        <w:ind w:left="0"/>
        <w:jc w:val="both"/>
      </w:pPr>
      <w:r>
        <w:rPr>
          <w:rFonts w:ascii="Times New Roman"/>
          <w:b w:val="false"/>
          <w:i w:val="false"/>
          <w:color w:val="000000"/>
          <w:sz w:val="28"/>
        </w:rPr>
        <w:t>
      598)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w:t>
      </w:r>
    </w:p>
    <w:bookmarkEnd w:id="674"/>
    <w:bookmarkStart w:name="z681" w:id="675"/>
    <w:p>
      <w:pPr>
        <w:spacing w:after="0"/>
        <w:ind w:left="0"/>
        <w:jc w:val="both"/>
      </w:pPr>
      <w:r>
        <w:rPr>
          <w:rFonts w:ascii="Times New Roman"/>
          <w:b w:val="false"/>
          <w:i w:val="false"/>
          <w:color w:val="000000"/>
          <w:sz w:val="28"/>
        </w:rPr>
        <w:t>
      599) бақыланатын шетелдік компанияға қатысу (бақылау жасау) туралы өтініш нысанын әзірлеу және бекіту;</w:t>
      </w:r>
    </w:p>
    <w:bookmarkEnd w:id="675"/>
    <w:bookmarkStart w:name="z682" w:id="676"/>
    <w:p>
      <w:pPr>
        <w:spacing w:after="0"/>
        <w:ind w:left="0"/>
        <w:jc w:val="both"/>
      </w:pPr>
      <w:r>
        <w:rPr>
          <w:rFonts w:ascii="Times New Roman"/>
          <w:b w:val="false"/>
          <w:i w:val="false"/>
          <w:color w:val="000000"/>
          <w:sz w:val="28"/>
        </w:rPr>
        <w:t>
      600) салық агенті болып табылатын бейрезидент туралы мәліметтерді қоса алғанда, Қазақстан Республикасындағы мүлікті және Қазақстан Республикасында жер қойнауын пайдалануға байланысты акцияларды, қатысу үлестерін өткізу кезінде мәмілеге қатысушылар мен параметрлері туралы мәліметтер нысанын әзірлеу және бекіту;</w:t>
      </w:r>
    </w:p>
    <w:bookmarkEnd w:id="676"/>
    <w:bookmarkStart w:name="z683" w:id="677"/>
    <w:p>
      <w:pPr>
        <w:spacing w:after="0"/>
        <w:ind w:left="0"/>
        <w:jc w:val="both"/>
      </w:pPr>
      <w:r>
        <w:rPr>
          <w:rFonts w:ascii="Times New Roman"/>
          <w:b w:val="false"/>
          <w:i w:val="false"/>
          <w:color w:val="000000"/>
          <w:sz w:val="28"/>
        </w:rPr>
        <w:t>
      601) мыналардың:</w:t>
      </w:r>
    </w:p>
    <w:bookmarkEnd w:id="677"/>
    <w:bookmarkStart w:name="z684" w:id="678"/>
    <w:p>
      <w:pPr>
        <w:spacing w:after="0"/>
        <w:ind w:left="0"/>
        <w:jc w:val="both"/>
      </w:pPr>
      <w:r>
        <w:rPr>
          <w:rFonts w:ascii="Times New Roman"/>
          <w:b w:val="false"/>
          <w:i w:val="false"/>
          <w:color w:val="000000"/>
          <w:sz w:val="28"/>
        </w:rPr>
        <w:t>
      бюджеттік инвестициялық жобалардың сметалық құнының ұлғаюына байланысты шығыстардың;</w:t>
      </w:r>
    </w:p>
    <w:bookmarkEnd w:id="678"/>
    <w:bookmarkStart w:name="z685" w:id="679"/>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пен квазимемлекеттік сектор субъектілерінің активтерін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органның ақпараттық жүйелерінің деректері мониторингінің нәтижелері бойынша пайдаланудың;</w:t>
      </w:r>
    </w:p>
    <w:bookmarkEnd w:id="679"/>
    <w:bookmarkStart w:name="z686" w:id="680"/>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пайдаланудың;</w:t>
      </w:r>
    </w:p>
    <w:bookmarkEnd w:id="680"/>
    <w:bookmarkStart w:name="z687" w:id="681"/>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 сақтаудың;</w:t>
      </w:r>
    </w:p>
    <w:bookmarkEnd w:id="681"/>
    <w:bookmarkStart w:name="z688" w:id="682"/>
    <w:p>
      <w:pPr>
        <w:spacing w:after="0"/>
        <w:ind w:left="0"/>
        <w:jc w:val="both"/>
      </w:pPr>
      <w:r>
        <w:rPr>
          <w:rFonts w:ascii="Times New Roman"/>
          <w:b w:val="false"/>
          <w:i w:val="false"/>
          <w:color w:val="000000"/>
          <w:sz w:val="28"/>
        </w:rPr>
        <w:t>
      Қазақстан Республикасының мемлекеттік сатып алу, мемлекеттік мүлік, бухгалтерлік есеп және қаржылық есептілік, аудиторлық қызмет туралы заңнамасын тәуекелдерді басқару жүйесі негізінде сақтаудың сәйкестік аудитін жүзеге асыру;</w:t>
      </w:r>
    </w:p>
    <w:bookmarkEnd w:id="682"/>
    <w:bookmarkStart w:name="z689" w:id="683"/>
    <w:p>
      <w:pPr>
        <w:spacing w:after="0"/>
        <w:ind w:left="0"/>
        <w:jc w:val="both"/>
      </w:pPr>
      <w:r>
        <w:rPr>
          <w:rFonts w:ascii="Times New Roman"/>
          <w:b w:val="false"/>
          <w:i w:val="false"/>
          <w:color w:val="000000"/>
          <w:sz w:val="28"/>
        </w:rPr>
        <w:t>
      602) "Мемлекеттік аудит және қаржылық бақылау туралы" Республикасының Заңында және камералдық бақылауды жүргізу қағидаларында айқындалған тәртіппен камералдық бақылауды жүзеге асыру;</w:t>
      </w:r>
    </w:p>
    <w:bookmarkEnd w:id="683"/>
    <w:bookmarkStart w:name="z690" w:id="684"/>
    <w:p>
      <w:pPr>
        <w:spacing w:after="0"/>
        <w:ind w:left="0"/>
        <w:jc w:val="both"/>
      </w:pPr>
      <w:r>
        <w:rPr>
          <w:rFonts w:ascii="Times New Roman"/>
          <w:b w:val="false"/>
          <w:i w:val="false"/>
          <w:color w:val="000000"/>
          <w:sz w:val="28"/>
        </w:rPr>
        <w:t>
      603)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аудиторлыққа кандидаттардың білімін растау жөніндегі қызметті ұйымдастыру;</w:t>
      </w:r>
    </w:p>
    <w:bookmarkEnd w:id="684"/>
    <w:bookmarkStart w:name="z691" w:id="685"/>
    <w:p>
      <w:pPr>
        <w:spacing w:after="0"/>
        <w:ind w:left="0"/>
        <w:jc w:val="both"/>
      </w:pPr>
      <w:r>
        <w:rPr>
          <w:rFonts w:ascii="Times New Roman"/>
          <w:b w:val="false"/>
          <w:i w:val="false"/>
          <w:color w:val="000000"/>
          <w:sz w:val="28"/>
        </w:rPr>
        <w:t>
      604)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ұйымдастыру;</w:t>
      </w:r>
    </w:p>
    <w:bookmarkEnd w:id="685"/>
    <w:bookmarkStart w:name="z692" w:id="686"/>
    <w:p>
      <w:pPr>
        <w:spacing w:after="0"/>
        <w:ind w:left="0"/>
        <w:jc w:val="both"/>
      </w:pPr>
      <w:r>
        <w:rPr>
          <w:rFonts w:ascii="Times New Roman"/>
          <w:b w:val="false"/>
          <w:i w:val="false"/>
          <w:color w:val="000000"/>
          <w:sz w:val="28"/>
        </w:rPr>
        <w:t>
      605) Қазақстан Республикасының Ұлттық Банкін қоспағанда, бюджеттік бағдарламалар әкімшілерінің және мемлекеттік мекемелердің қаржылық есептілігіне жыл сайынғы аудит жүргізу;</w:t>
      </w:r>
    </w:p>
    <w:bookmarkEnd w:id="686"/>
    <w:bookmarkStart w:name="z693" w:id="687"/>
    <w:p>
      <w:pPr>
        <w:spacing w:after="0"/>
        <w:ind w:left="0"/>
        <w:jc w:val="both"/>
      </w:pPr>
      <w:r>
        <w:rPr>
          <w:rFonts w:ascii="Times New Roman"/>
          <w:b w:val="false"/>
          <w:i w:val="false"/>
          <w:color w:val="000000"/>
          <w:sz w:val="28"/>
        </w:rPr>
        <w:t>
      606) аудиторлық қорытындыдағы деректердің және міндетті түрде орындау үшін жіберілген нұсқамалардың мониторингін жүйелі негізде жүзеге асыру;</w:t>
      </w:r>
    </w:p>
    <w:bookmarkEnd w:id="687"/>
    <w:bookmarkStart w:name="z694" w:id="688"/>
    <w:p>
      <w:pPr>
        <w:spacing w:after="0"/>
        <w:ind w:left="0"/>
        <w:jc w:val="both"/>
      </w:pPr>
      <w:r>
        <w:rPr>
          <w:rFonts w:ascii="Times New Roman"/>
          <w:b w:val="false"/>
          <w:i w:val="false"/>
          <w:color w:val="000000"/>
          <w:sz w:val="28"/>
        </w:rPr>
        <w:t>
      607) мемлекеттік аудит және қаржылық бақылау туралы заңнамаға сәйкес жоспардан тыс аудитті жүзеге асыру;</w:t>
      </w:r>
    </w:p>
    <w:bookmarkEnd w:id="688"/>
    <w:bookmarkStart w:name="z695" w:id="689"/>
    <w:p>
      <w:pPr>
        <w:spacing w:after="0"/>
        <w:ind w:left="0"/>
        <w:jc w:val="both"/>
      </w:pPr>
      <w:r>
        <w:rPr>
          <w:rFonts w:ascii="Times New Roman"/>
          <w:b w:val="false"/>
          <w:i w:val="false"/>
          <w:color w:val="000000"/>
          <w:sz w:val="28"/>
        </w:rPr>
        <w:t>
      608) Қазақстан Республикасының мемлекеттік сатып алу туралы заңнамасының сақталуын бақылауды жүзеге асыру;</w:t>
      </w:r>
    </w:p>
    <w:bookmarkEnd w:id="689"/>
    <w:bookmarkStart w:name="z696" w:id="690"/>
    <w:p>
      <w:pPr>
        <w:spacing w:after="0"/>
        <w:ind w:left="0"/>
        <w:jc w:val="both"/>
      </w:pPr>
      <w:r>
        <w:rPr>
          <w:rFonts w:ascii="Times New Roman"/>
          <w:b w:val="false"/>
          <w:i w:val="false"/>
          <w:color w:val="000000"/>
          <w:sz w:val="28"/>
        </w:rPr>
        <w:t>
      609) заңнамада белгіленген тәртіппен құзыреті шегінде жеке және заңды тұлғалардың жолданымдарын қарау;</w:t>
      </w:r>
    </w:p>
    <w:bookmarkEnd w:id="690"/>
    <w:bookmarkStart w:name="z697" w:id="691"/>
    <w:p>
      <w:pPr>
        <w:spacing w:after="0"/>
        <w:ind w:left="0"/>
        <w:jc w:val="both"/>
      </w:pPr>
      <w:r>
        <w:rPr>
          <w:rFonts w:ascii="Times New Roman"/>
          <w:b w:val="false"/>
          <w:i w:val="false"/>
          <w:color w:val="000000"/>
          <w:sz w:val="28"/>
        </w:rPr>
        <w:t>
      610) "Мемлекеттік сатып алу туралы" Қазақстан Республикасының Заңына сәйкес мемлекеттік сатып алу қорытындысының күшін жою не күшін жоюдан бас тарту туралы шешім қабылдау;</w:t>
      </w:r>
    </w:p>
    <w:bookmarkEnd w:id="691"/>
    <w:bookmarkStart w:name="z698" w:id="692"/>
    <w:p>
      <w:pPr>
        <w:spacing w:after="0"/>
        <w:ind w:left="0"/>
        <w:jc w:val="both"/>
      </w:pPr>
      <w:r>
        <w:rPr>
          <w:rFonts w:ascii="Times New Roman"/>
          <w:b w:val="false"/>
          <w:i w:val="false"/>
          <w:color w:val="000000"/>
          <w:sz w:val="28"/>
        </w:rPr>
        <w:t>
      611)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p>
    <w:bookmarkEnd w:id="692"/>
    <w:bookmarkStart w:name="z699" w:id="693"/>
    <w:p>
      <w:pPr>
        <w:spacing w:after="0"/>
        <w:ind w:left="0"/>
        <w:jc w:val="both"/>
      </w:pPr>
      <w:r>
        <w:rPr>
          <w:rFonts w:ascii="Times New Roman"/>
          <w:b w:val="false"/>
          <w:i w:val="false"/>
          <w:color w:val="000000"/>
          <w:sz w:val="28"/>
        </w:rPr>
        <w:t>
      612) мемлекеттік аудит объектілеріне "Мемлекеттік аудит және қаржылық бақылау туралы" Қазақстан Республикасының Заңына сәйкес мәліметтер мен қажетті материалдарды ұсыну туралы талап жолдау;</w:t>
      </w:r>
    </w:p>
    <w:bookmarkEnd w:id="693"/>
    <w:bookmarkStart w:name="z700" w:id="694"/>
    <w:p>
      <w:pPr>
        <w:spacing w:after="0"/>
        <w:ind w:left="0"/>
        <w:jc w:val="both"/>
      </w:pPr>
      <w:r>
        <w:rPr>
          <w:rFonts w:ascii="Times New Roman"/>
          <w:b w:val="false"/>
          <w:i w:val="false"/>
          <w:color w:val="000000"/>
          <w:sz w:val="28"/>
        </w:rPr>
        <w:t>
      613) мемлекеттік аудит және қаржылық бақылау объектісі лауазымды адамдарының әрекеттерінде қылмыстық немесе әкімшілік құқық бұзушылық белгілері анықталған жағдайларда, тиісті аудиторлық дәлелдері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w:t>
      </w:r>
    </w:p>
    <w:bookmarkEnd w:id="694"/>
    <w:bookmarkStart w:name="z701" w:id="695"/>
    <w:p>
      <w:pPr>
        <w:spacing w:after="0"/>
        <w:ind w:left="0"/>
        <w:jc w:val="both"/>
      </w:pPr>
      <w:r>
        <w:rPr>
          <w:rFonts w:ascii="Times New Roman"/>
          <w:b w:val="false"/>
          <w:i w:val="false"/>
          <w:color w:val="000000"/>
          <w:sz w:val="28"/>
        </w:rPr>
        <w:t>
      614) мемлекеттік аудит және қаржылық бақылау материалдарын, есептілікті мемлекеттік аудит және қаржылық бақылау жөніндегі бірыңғай дерекқорға орналастыру, сондай-ақ олар бекітілгенге дейін тиісті жылға арналған мемлекеттік аудит және қаржылық бақылау объектілерінің тізбелері туралы ақпарат алмасуды келісілген мерзімдерде жүзеге асыру;</w:t>
      </w:r>
    </w:p>
    <w:bookmarkEnd w:id="695"/>
    <w:bookmarkStart w:name="z702" w:id="696"/>
    <w:p>
      <w:pPr>
        <w:spacing w:after="0"/>
        <w:ind w:left="0"/>
        <w:jc w:val="both"/>
      </w:pPr>
      <w:r>
        <w:rPr>
          <w:rFonts w:ascii="Times New Roman"/>
          <w:b w:val="false"/>
          <w:i w:val="false"/>
          <w:color w:val="000000"/>
          <w:sz w:val="28"/>
        </w:rPr>
        <w:t>
      615) мемлекеттік аудит және қаржылық бақылау органдарының жүйесіне кіретін ішкі аудит қызметтерінің жұмысын үйлестіру мақсатында:</w:t>
      </w:r>
    </w:p>
    <w:bookmarkEnd w:id="696"/>
    <w:bookmarkStart w:name="z703" w:id="697"/>
    <w:p>
      <w:pPr>
        <w:spacing w:after="0"/>
        <w:ind w:left="0"/>
        <w:jc w:val="both"/>
      </w:pPr>
      <w:r>
        <w:rPr>
          <w:rFonts w:ascii="Times New Roman"/>
          <w:b w:val="false"/>
          <w:i w:val="false"/>
          <w:color w:val="000000"/>
          <w:sz w:val="28"/>
        </w:rPr>
        <w:t>
      ішкі аудит қызметтеріне әдіснамалық және консультациялық көмек беруді қамтамасыз ету;</w:t>
      </w:r>
    </w:p>
    <w:bookmarkEnd w:id="697"/>
    <w:bookmarkStart w:name="z704" w:id="698"/>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есептік ақпаратына талдау жүргізу;</w:t>
      </w:r>
    </w:p>
    <w:bookmarkEnd w:id="698"/>
    <w:bookmarkStart w:name="z705" w:id="699"/>
    <w:p>
      <w:pPr>
        <w:spacing w:after="0"/>
        <w:ind w:left="0"/>
        <w:jc w:val="both"/>
      </w:pPr>
      <w:r>
        <w:rPr>
          <w:rFonts w:ascii="Times New Roman"/>
          <w:b w:val="false"/>
          <w:i w:val="false"/>
          <w:color w:val="000000"/>
          <w:sz w:val="28"/>
        </w:rPr>
        <w:t>
      ішкі аудит қызметтері жұмысының тиімділігіне бағалау жүргізу;</w:t>
      </w:r>
    </w:p>
    <w:bookmarkEnd w:id="699"/>
    <w:bookmarkStart w:name="z706" w:id="700"/>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 объектілері бойынша ішкі аудит қызметтеріне ақпарат жіберу;</w:t>
      </w:r>
    </w:p>
    <w:bookmarkEnd w:id="700"/>
    <w:bookmarkStart w:name="z707" w:id="701"/>
    <w:p>
      <w:pPr>
        <w:spacing w:after="0"/>
        <w:ind w:left="0"/>
        <w:jc w:val="both"/>
      </w:pPr>
      <w:r>
        <w:rPr>
          <w:rFonts w:ascii="Times New Roman"/>
          <w:b w:val="false"/>
          <w:i w:val="false"/>
          <w:color w:val="000000"/>
          <w:sz w:val="28"/>
        </w:rPr>
        <w:t>
      Қазақстан Республикасының Үкіметіне ішкі аудит қызметтерінің жұмысы туралы жыл сайынғы есепті ұсыну;</w:t>
      </w:r>
    </w:p>
    <w:bookmarkEnd w:id="701"/>
    <w:bookmarkStart w:name="z708" w:id="702"/>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p>
    <w:bookmarkEnd w:id="702"/>
    <w:bookmarkStart w:name="z709" w:id="703"/>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жауапкершілігін қарау туралы ұсыныстар енгізу;</w:t>
      </w:r>
    </w:p>
    <w:bookmarkEnd w:id="703"/>
    <w:bookmarkStart w:name="z710" w:id="704"/>
    <w:p>
      <w:pPr>
        <w:spacing w:after="0"/>
        <w:ind w:left="0"/>
        <w:jc w:val="both"/>
      </w:pPr>
      <w:r>
        <w:rPr>
          <w:rFonts w:ascii="Times New Roman"/>
          <w:b w:val="false"/>
          <w:i w:val="false"/>
          <w:color w:val="000000"/>
          <w:sz w:val="28"/>
        </w:rPr>
        <w:t>
      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жұмысын үйлестіру үшін Республикалық бюджеттің атқарылуын бақылау жөніндегі есеп комитетімен келісу бойынша құқықтық актілерді қабылдау;</w:t>
      </w:r>
    </w:p>
    <w:bookmarkEnd w:id="704"/>
    <w:bookmarkStart w:name="z711" w:id="705"/>
    <w:p>
      <w:pPr>
        <w:spacing w:after="0"/>
        <w:ind w:left="0"/>
        <w:jc w:val="both"/>
      </w:pPr>
      <w:r>
        <w:rPr>
          <w:rFonts w:ascii="Times New Roman"/>
          <w:b w:val="false"/>
          <w:i w:val="false"/>
          <w:color w:val="000000"/>
          <w:sz w:val="28"/>
        </w:rPr>
        <w:t>
      617) мемлекеттік аудиттің және ішкі мемлекеттік аудит жөніндегі уәкілетті органның аумақтық органының камералдық бақылау нәтижелері бойынша анықталған бұзушылықтарды жою туралы хабарламалардың нәтижелері бойынша қабылданатын құжаттарға шағым жасау кезінде туындайтын дауларды қарау;</w:t>
      </w:r>
    </w:p>
    <w:bookmarkEnd w:id="705"/>
    <w:bookmarkStart w:name="z712" w:id="706"/>
    <w:p>
      <w:pPr>
        <w:spacing w:after="0"/>
        <w:ind w:left="0"/>
        <w:jc w:val="both"/>
      </w:pPr>
      <w:r>
        <w:rPr>
          <w:rFonts w:ascii="Times New Roman"/>
          <w:b w:val="false"/>
          <w:i w:val="false"/>
          <w:color w:val="000000"/>
          <w:sz w:val="28"/>
        </w:rPr>
        <w:t>
      618) сотқа:</w:t>
      </w:r>
    </w:p>
    <w:bookmarkEnd w:id="706"/>
    <w:bookmarkStart w:name="z713" w:id="707"/>
    <w:p>
      <w:pPr>
        <w:spacing w:after="0"/>
        <w:ind w:left="0"/>
        <w:jc w:val="both"/>
      </w:pPr>
      <w:r>
        <w:rPr>
          <w:rFonts w:ascii="Times New Roman"/>
          <w:b w:val="false"/>
          <w:i w:val="false"/>
          <w:color w:val="000000"/>
          <w:sz w:val="28"/>
        </w:rPr>
        <w:t>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bookmarkEnd w:id="707"/>
    <w:bookmarkStart w:name="z714" w:id="708"/>
    <w:p>
      <w:pPr>
        <w:spacing w:after="0"/>
        <w:ind w:left="0"/>
        <w:jc w:val="both"/>
      </w:pPr>
      <w:r>
        <w:rPr>
          <w:rFonts w:ascii="Times New Roman"/>
          <w:b w:val="false"/>
          <w:i w:val="false"/>
          <w:color w:val="000000"/>
          <w:sz w:val="28"/>
        </w:rPr>
        <w:t>
      міндеттемелері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bookmarkEnd w:id="708"/>
    <w:bookmarkStart w:name="z715" w:id="709"/>
    <w:p>
      <w:pPr>
        <w:spacing w:after="0"/>
        <w:ind w:left="0"/>
        <w:jc w:val="both"/>
      </w:pPr>
      <w:r>
        <w:rPr>
          <w:rFonts w:ascii="Times New Roman"/>
          <w:b w:val="false"/>
          <w:i w:val="false"/>
          <w:color w:val="000000"/>
          <w:sz w:val="28"/>
        </w:rPr>
        <w:t>
      619) құзыреті шегінде аудиторлық қызмет пен аккредиттелген кәсіби аудиторлық ұйымдардың және аудиторлық ұйымдардың қызметі саласында, бағалау қызметі саласында бағалаушылар палаталарының "Қазақстан Республикасындағы бағалау қызметі туралы" 2018 жылғы 10 қаңтардағы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bookmarkEnd w:id="709"/>
    <w:bookmarkStart w:name="z716" w:id="710"/>
    <w:p>
      <w:pPr>
        <w:spacing w:after="0"/>
        <w:ind w:left="0"/>
        <w:jc w:val="both"/>
      </w:pPr>
      <w:r>
        <w:rPr>
          <w:rFonts w:ascii="Times New Roman"/>
          <w:b w:val="false"/>
          <w:i w:val="false"/>
          <w:color w:val="000000"/>
          <w:sz w:val="28"/>
        </w:rPr>
        <w:t>
      620) "Ақпараттандыру туралы" Қазақстан Республикасы Заңының 9-бабына сәйкес функцияларды жүзеге асыру;</w:t>
      </w:r>
    </w:p>
    <w:bookmarkEnd w:id="710"/>
    <w:bookmarkStart w:name="z717" w:id="711"/>
    <w:p>
      <w:pPr>
        <w:spacing w:after="0"/>
        <w:ind w:left="0"/>
        <w:jc w:val="both"/>
      </w:pPr>
      <w:r>
        <w:rPr>
          <w:rFonts w:ascii="Times New Roman"/>
          <w:b w:val="false"/>
          <w:i w:val="false"/>
          <w:color w:val="000000"/>
          <w:sz w:val="28"/>
        </w:rPr>
        <w:t>
      621) аудиторлық ұйымдардың "Аудиторлық ұйымдардың азаматтық-құқықтық жауапкершiлiгін мiндеттi сақтандыру туралы" Қазақстан Республикасы Заңының олардың аудиторлық ұйымдардың жауапкершiлiгiн мiндеттi сақтандыру шартын жасасу мiндеттiлiгiне қатысты бөлiгiндегi талаптарды орындауын мемлекеттiк бақылауды жүзеге асыру және осы талапты бұзған аудиторлық ұйымдарға шаралар қолдану;</w:t>
      </w:r>
    </w:p>
    <w:bookmarkEnd w:id="711"/>
    <w:bookmarkStart w:name="z718" w:id="712"/>
    <w:p>
      <w:pPr>
        <w:spacing w:after="0"/>
        <w:ind w:left="0"/>
        <w:jc w:val="both"/>
      </w:pPr>
      <w:r>
        <w:rPr>
          <w:rFonts w:ascii="Times New Roman"/>
          <w:b w:val="false"/>
          <w:i w:val="false"/>
          <w:color w:val="000000"/>
          <w:sz w:val="28"/>
        </w:rPr>
        <w:t>
      622) аудиторлық қызметті жүзеге асыруға лицензия беру, оның қолданысын тоқтата тұру, одан айыру және тоқтату туралы мәліметтерді бұқаралық ақпарат құралдарында қазақ және орыс тілдерінде жариялау;</w:t>
      </w:r>
    </w:p>
    <w:bookmarkEnd w:id="712"/>
    <w:bookmarkStart w:name="z719" w:id="713"/>
    <w:p>
      <w:pPr>
        <w:spacing w:after="0"/>
        <w:ind w:left="0"/>
        <w:jc w:val="both"/>
      </w:pPr>
      <w:r>
        <w:rPr>
          <w:rFonts w:ascii="Times New Roman"/>
          <w:b w:val="false"/>
          <w:i w:val="false"/>
          <w:color w:val="000000"/>
          <w:sz w:val="28"/>
        </w:rPr>
        <w:t>
      623) "аудитор" біліктілік куәлігінен айыру туралы шешімді кәсіби ұйымдарға жіберу және бұқаралық ақпарат құралдарында қазақ және орыс тілдерінде жариялау;</w:t>
      </w:r>
    </w:p>
    <w:bookmarkEnd w:id="713"/>
    <w:bookmarkStart w:name="z720" w:id="714"/>
    <w:p>
      <w:pPr>
        <w:spacing w:after="0"/>
        <w:ind w:left="0"/>
        <w:jc w:val="both"/>
      </w:pPr>
      <w:r>
        <w:rPr>
          <w:rFonts w:ascii="Times New Roman"/>
          <w:b w:val="false"/>
          <w:i w:val="false"/>
          <w:color w:val="000000"/>
          <w:sz w:val="28"/>
        </w:rPr>
        <w:t>
      624) "Мемлекеттік аудит және қаржылық бақылау туралы" Қазақстан Республикасы Заңының 14-бабының 1-1) тармақшасына сәйкес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bookmarkEnd w:id="714"/>
    <w:bookmarkStart w:name="z721" w:id="715"/>
    <w:p>
      <w:pPr>
        <w:spacing w:after="0"/>
        <w:ind w:left="0"/>
        <w:jc w:val="both"/>
      </w:pPr>
      <w:r>
        <w:rPr>
          <w:rFonts w:ascii="Times New Roman"/>
          <w:b w:val="false"/>
          <w:i w:val="false"/>
          <w:color w:val="000000"/>
          <w:sz w:val="28"/>
        </w:rPr>
        <w:t>
      625) бухгалтерлік есеп пен қаржылық есептілік саласында және кәсіби ұйымдар мен сертификаттау жөніндегі ұйымдардың қызметін мемлекеттік бақылауды жүзеге асыру;</w:t>
      </w:r>
    </w:p>
    <w:bookmarkEnd w:id="715"/>
    <w:bookmarkStart w:name="z722" w:id="716"/>
    <w:p>
      <w:pPr>
        <w:spacing w:after="0"/>
        <w:ind w:left="0"/>
        <w:jc w:val="both"/>
      </w:pPr>
      <w:r>
        <w:rPr>
          <w:rFonts w:ascii="Times New Roman"/>
          <w:b w:val="false"/>
          <w:i w:val="false"/>
          <w:color w:val="000000"/>
          <w:sz w:val="28"/>
        </w:rPr>
        <w:t>
      626) аудиторлық қызметті лицензиялау;</w:t>
      </w:r>
    </w:p>
    <w:bookmarkEnd w:id="716"/>
    <w:bookmarkStart w:name="z723" w:id="717"/>
    <w:p>
      <w:pPr>
        <w:spacing w:after="0"/>
        <w:ind w:left="0"/>
        <w:jc w:val="both"/>
      </w:pPr>
      <w:r>
        <w:rPr>
          <w:rFonts w:ascii="Times New Roman"/>
          <w:b w:val="false"/>
          <w:i w:val="false"/>
          <w:color w:val="000000"/>
          <w:sz w:val="28"/>
        </w:rPr>
        <w:t>
      627) бухгалтерлердің кәсіби ұйымдарын және кәсіби аудиторлық ұйымдарды, бухгалтерлерді кәсіби сертификаттау жөніндегі ұйымдарды аккредиттеуді жүргізу;</w:t>
      </w:r>
    </w:p>
    <w:bookmarkEnd w:id="717"/>
    <w:bookmarkStart w:name="z724" w:id="718"/>
    <w:p>
      <w:pPr>
        <w:spacing w:after="0"/>
        <w:ind w:left="0"/>
        <w:jc w:val="both"/>
      </w:pPr>
      <w:r>
        <w:rPr>
          <w:rFonts w:ascii="Times New Roman"/>
          <w:b w:val="false"/>
          <w:i w:val="false"/>
          <w:color w:val="000000"/>
          <w:sz w:val="28"/>
        </w:rPr>
        <w:t>
      628) аккредиттеу қағидаларын сақтамау фактілері болған жағдайда бухгалтерлердің кәсіби ұйымдарына, бухгалтерлерді кәсіби сертификаттау жөніндегі ұйымдарға ескерту шығару;</w:t>
      </w:r>
    </w:p>
    <w:bookmarkEnd w:id="718"/>
    <w:bookmarkStart w:name="z725" w:id="719"/>
    <w:p>
      <w:pPr>
        <w:spacing w:after="0"/>
        <w:ind w:left="0"/>
        <w:jc w:val="both"/>
      </w:pPr>
      <w:r>
        <w:rPr>
          <w:rFonts w:ascii="Times New Roman"/>
          <w:b w:val="false"/>
          <w:i w:val="false"/>
          <w:color w:val="000000"/>
          <w:sz w:val="28"/>
        </w:rPr>
        <w:t>
      629) аудиторлардың, аккредиттелген кәсіби аудиторлық ұйымдардың, аудиторлық ұйымдардың тізілімдерін жүргізу;</w:t>
      </w:r>
    </w:p>
    <w:bookmarkEnd w:id="719"/>
    <w:bookmarkStart w:name="z726" w:id="720"/>
    <w:p>
      <w:pPr>
        <w:spacing w:after="0"/>
        <w:ind w:left="0"/>
        <w:jc w:val="both"/>
      </w:pPr>
      <w:r>
        <w:rPr>
          <w:rFonts w:ascii="Times New Roman"/>
          <w:b w:val="false"/>
          <w:i w:val="false"/>
          <w:color w:val="000000"/>
          <w:sz w:val="28"/>
        </w:rPr>
        <w:t>
      630) бағалаушылар палаталарының қызметі туралы ақпарат сұрату;</w:t>
      </w:r>
    </w:p>
    <w:bookmarkEnd w:id="720"/>
    <w:bookmarkStart w:name="z727" w:id="721"/>
    <w:p>
      <w:pPr>
        <w:spacing w:after="0"/>
        <w:ind w:left="0"/>
        <w:jc w:val="both"/>
      </w:pPr>
      <w:r>
        <w:rPr>
          <w:rFonts w:ascii="Times New Roman"/>
          <w:b w:val="false"/>
          <w:i w:val="false"/>
          <w:color w:val="000000"/>
          <w:sz w:val="28"/>
        </w:rPr>
        <w:t>
      631) біліктілік комиссиясының құрамына өкілдерді жіберу;</w:t>
      </w:r>
    </w:p>
    <w:bookmarkEnd w:id="721"/>
    <w:bookmarkStart w:name="z728" w:id="722"/>
    <w:p>
      <w:pPr>
        <w:spacing w:after="0"/>
        <w:ind w:left="0"/>
        <w:jc w:val="both"/>
      </w:pPr>
      <w:r>
        <w:rPr>
          <w:rFonts w:ascii="Times New Roman"/>
          <w:b w:val="false"/>
          <w:i w:val="false"/>
          <w:color w:val="000000"/>
          <w:sz w:val="28"/>
        </w:rPr>
        <w:t>
      632) бағалаушылар палатасын "Қазақстан Республикасындағы бағалау қызметі туралы" Қазақстан Республикасының Заңында көзделген негіздер бойынша мәжбүрлеп тарату туралы талап қоюды сотқа беру;</w:t>
      </w:r>
    </w:p>
    <w:bookmarkEnd w:id="722"/>
    <w:bookmarkStart w:name="z729" w:id="723"/>
    <w:p>
      <w:pPr>
        <w:spacing w:after="0"/>
        <w:ind w:left="0"/>
        <w:jc w:val="both"/>
      </w:pPr>
      <w:r>
        <w:rPr>
          <w:rFonts w:ascii="Times New Roman"/>
          <w:b w:val="false"/>
          <w:i w:val="false"/>
          <w:color w:val="000000"/>
          <w:sz w:val="28"/>
        </w:rPr>
        <w:t>
      633) темекі бұйымдарын сәйкестендіру құралдарымен таңбалау және қадағалау тәртібін айқындау;</w:t>
      </w:r>
    </w:p>
    <w:bookmarkEnd w:id="723"/>
    <w:bookmarkStart w:name="z730" w:id="724"/>
    <w:p>
      <w:pPr>
        <w:spacing w:after="0"/>
        <w:ind w:left="0"/>
        <w:jc w:val="both"/>
      </w:pPr>
      <w:r>
        <w:rPr>
          <w:rFonts w:ascii="Times New Roman"/>
          <w:b w:val="false"/>
          <w:i w:val="false"/>
          <w:color w:val="000000"/>
          <w:sz w:val="28"/>
        </w:rPr>
        <w:t>
      634) тауарларды таңбалау мен олардың қадағалануы саласындағы үйлестіруші органмен тауарларды таңбалау мен олардың қадағалануының ақпараттық жүйесіне қойылатын функционалдық талаптарды әзірлеу және келісу;</w:t>
      </w:r>
    </w:p>
    <w:bookmarkEnd w:id="724"/>
    <w:bookmarkStart w:name="z731" w:id="725"/>
    <w:p>
      <w:pPr>
        <w:spacing w:after="0"/>
        <w:ind w:left="0"/>
        <w:jc w:val="both"/>
      </w:pPr>
      <w:r>
        <w:rPr>
          <w:rFonts w:ascii="Times New Roman"/>
          <w:b w:val="false"/>
          <w:i w:val="false"/>
          <w:color w:val="000000"/>
          <w:sz w:val="28"/>
        </w:rPr>
        <w:t>
      635) құзыреті шегінде тауарларды таңбалау мен олардың қадағалануын жүзеге асыру;</w:t>
      </w:r>
    </w:p>
    <w:bookmarkEnd w:id="725"/>
    <w:bookmarkStart w:name="z732" w:id="726"/>
    <w:p>
      <w:pPr>
        <w:spacing w:after="0"/>
        <w:ind w:left="0"/>
        <w:jc w:val="both"/>
      </w:pPr>
      <w:r>
        <w:rPr>
          <w:rFonts w:ascii="Times New Roman"/>
          <w:b w:val="false"/>
          <w:i w:val="false"/>
          <w:color w:val="000000"/>
          <w:sz w:val="28"/>
        </w:rPr>
        <w:t>
      636) таңбалануға және қадағалануға жататын тауарлар тізбесіне енгізу туралы ұсыныстарды таңбалауды енгізудің және қадағаланудың орындылығын талдай отырып, тауарлардың жекелеген топтарын таңбалау және қадағалау жөніндегі пилоттық жобаның қорытындылары бойынша тауарларды таңбалау және қадағалау саласындағы үйлестіруші мемлекеттік органмен және "Атамекен" Қазақстан Республикасының Ұлттық кәсіпкерлер палатасымен келісу бойынша сауда қызметін реттеу саласындағы уәкілетті органға енгізу;</w:t>
      </w:r>
    </w:p>
    <w:bookmarkEnd w:id="726"/>
    <w:bookmarkStart w:name="z733" w:id="727"/>
    <w:p>
      <w:pPr>
        <w:spacing w:after="0"/>
        <w:ind w:left="0"/>
        <w:jc w:val="both"/>
      </w:pPr>
      <w:r>
        <w:rPr>
          <w:rFonts w:ascii="Times New Roman"/>
          <w:b w:val="false"/>
          <w:i w:val="false"/>
          <w:color w:val="000000"/>
          <w:sz w:val="28"/>
        </w:rPr>
        <w:t>
      637) рұқсат беру рәсімдерін жүзеге асыру қағидаларын және "Рұқсаттар және хабарламалар туралы" Қазақстан Республикасының Заңында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727"/>
    <w:bookmarkStart w:name="z734" w:id="728"/>
    <w:p>
      <w:pPr>
        <w:spacing w:after="0"/>
        <w:ind w:left="0"/>
        <w:jc w:val="both"/>
      </w:pPr>
      <w:r>
        <w:rPr>
          <w:rFonts w:ascii="Times New Roman"/>
          <w:b w:val="false"/>
          <w:i w:val="false"/>
          <w:color w:val="000000"/>
          <w:sz w:val="28"/>
        </w:rPr>
        <w:t>
      638) таңбалауға және қадағалануға жататын тауарлар айналымына қатысушылардың тізілімдерін жүргізу;</w:t>
      </w:r>
    </w:p>
    <w:bookmarkEnd w:id="728"/>
    <w:bookmarkStart w:name="z735" w:id="729"/>
    <w:p>
      <w:pPr>
        <w:spacing w:after="0"/>
        <w:ind w:left="0"/>
        <w:jc w:val="both"/>
      </w:pPr>
      <w:r>
        <w:rPr>
          <w:rFonts w:ascii="Times New Roman"/>
          <w:b w:val="false"/>
          <w:i w:val="false"/>
          <w:color w:val="000000"/>
          <w:sz w:val="28"/>
        </w:rPr>
        <w:t>
      639) өз құзыреті шегінде таңбалануға және қадағалануға жататын, оның ішінде Еуразиялық экономикалық одаққа мүше мемлекеттермен өзара саудадағы тауарлар айналымының мониторингін жүзеге асыру;</w:t>
      </w:r>
    </w:p>
    <w:bookmarkEnd w:id="729"/>
    <w:bookmarkStart w:name="z736" w:id="730"/>
    <w:p>
      <w:pPr>
        <w:spacing w:after="0"/>
        <w:ind w:left="0"/>
        <w:jc w:val="both"/>
      </w:pPr>
      <w:r>
        <w:rPr>
          <w:rFonts w:ascii="Times New Roman"/>
          <w:b w:val="false"/>
          <w:i w:val="false"/>
          <w:color w:val="000000"/>
          <w:sz w:val="28"/>
        </w:rPr>
        <w:t>
      640) тауарларды таңбалауда қолданылатын бақылау (сәйкестендіру) белгісі, сәйкестендіру құралы құнының шекті мөлшерін есептеу;</w:t>
      </w:r>
    </w:p>
    <w:bookmarkEnd w:id="730"/>
    <w:bookmarkStart w:name="z737" w:id="731"/>
    <w:p>
      <w:pPr>
        <w:spacing w:after="0"/>
        <w:ind w:left="0"/>
        <w:jc w:val="both"/>
      </w:pPr>
      <w:r>
        <w:rPr>
          <w:rFonts w:ascii="Times New Roman"/>
          <w:b w:val="false"/>
          <w:i w:val="false"/>
          <w:color w:val="000000"/>
          <w:sz w:val="28"/>
        </w:rPr>
        <w:t>
      641)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қабылдау;</w:t>
      </w:r>
    </w:p>
    <w:bookmarkEnd w:id="731"/>
    <w:bookmarkStart w:name="z738" w:id="732"/>
    <w:p>
      <w:pPr>
        <w:spacing w:after="0"/>
        <w:ind w:left="0"/>
        <w:jc w:val="both"/>
      </w:pPr>
      <w:r>
        <w:rPr>
          <w:rFonts w:ascii="Times New Roman"/>
          <w:b w:val="false"/>
          <w:i w:val="false"/>
          <w:color w:val="000000"/>
          <w:sz w:val="28"/>
        </w:rPr>
        <w:t>
      642) Қазақстан Республикасының бүкіл аумағында таратылатын, белгіленген тәртіппен нормативтік құқықтық актілерді ресми жариялау құқығын алған мерзімді баспасөз басылымдарында мемлекеттік және орыс тілдерінде бухгалтерлердің кәсіби ұйымдарының және бухгалтерлерді кәсіби сертификаттау жөніндегі ұйымдардың тізбесін, аудиторлық қызметті жүзеге асыруға лицензия беру, одан айыру, оның қолданысын тоқтата тұру және тоқтату туралы мәліметтерді жариялауды қамтамасыз ету;</w:t>
      </w:r>
    </w:p>
    <w:bookmarkEnd w:id="732"/>
    <w:bookmarkStart w:name="z739" w:id="733"/>
    <w:p>
      <w:pPr>
        <w:spacing w:after="0"/>
        <w:ind w:left="0"/>
        <w:jc w:val="both"/>
      </w:pPr>
      <w:r>
        <w:rPr>
          <w:rFonts w:ascii="Times New Roman"/>
          <w:b w:val="false"/>
          <w:i w:val="false"/>
          <w:color w:val="000000"/>
          <w:sz w:val="28"/>
        </w:rPr>
        <w:t>
      643) аудиторлыққа кандидаттарды аттестаттау жөніндегі біліктілік комиссияларының құрамына қатысу;</w:t>
      </w:r>
    </w:p>
    <w:bookmarkEnd w:id="733"/>
    <w:bookmarkStart w:name="z740" w:id="734"/>
    <w:p>
      <w:pPr>
        <w:spacing w:after="0"/>
        <w:ind w:left="0"/>
        <w:jc w:val="both"/>
      </w:pPr>
      <w:r>
        <w:rPr>
          <w:rFonts w:ascii="Times New Roman"/>
          <w:b w:val="false"/>
          <w:i w:val="false"/>
          <w:color w:val="000000"/>
          <w:sz w:val="28"/>
        </w:rPr>
        <w:t>
      644)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жасау;</w:t>
      </w:r>
    </w:p>
    <w:bookmarkEnd w:id="734"/>
    <w:bookmarkStart w:name="z741" w:id="735"/>
    <w:p>
      <w:pPr>
        <w:spacing w:after="0"/>
        <w:ind w:left="0"/>
        <w:jc w:val="both"/>
      </w:pPr>
      <w:r>
        <w:rPr>
          <w:rFonts w:ascii="Times New Roman"/>
          <w:b w:val="false"/>
          <w:i w:val="false"/>
          <w:color w:val="000000"/>
          <w:sz w:val="28"/>
        </w:rPr>
        <w:t>
      645) бюджеттік бағдарламалардың орындалу тиімділігін және олардың орталық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бюджеттеудің жаңа практикаларын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bookmarkEnd w:id="735"/>
    <w:bookmarkStart w:name="z742" w:id="736"/>
    <w:p>
      <w:pPr>
        <w:spacing w:after="0"/>
        <w:ind w:left="0"/>
        <w:jc w:val="both"/>
      </w:pPr>
      <w:r>
        <w:rPr>
          <w:rFonts w:ascii="Times New Roman"/>
          <w:b w:val="false"/>
          <w:i w:val="false"/>
          <w:color w:val="000000"/>
          <w:sz w:val="28"/>
        </w:rPr>
        <w:t>
      646) уақытша әкімшінің, оңалтуды, уақытша және банкроттықты басқарушылардың қызметін жүзеге асыруға құқығы бар тұлғалар хабарламаларының тізілімін жүргізу;</w:t>
      </w:r>
    </w:p>
    <w:bookmarkEnd w:id="736"/>
    <w:bookmarkStart w:name="z743" w:id="737"/>
    <w:p>
      <w:pPr>
        <w:spacing w:after="0"/>
        <w:ind w:left="0"/>
        <w:jc w:val="both"/>
      </w:pPr>
      <w:r>
        <w:rPr>
          <w:rFonts w:ascii="Times New Roman"/>
          <w:b w:val="false"/>
          <w:i w:val="false"/>
          <w:color w:val="000000"/>
          <w:sz w:val="28"/>
        </w:rPr>
        <w:t>
      647) әкімшінің қызметін жүзеге асыруға құқығы бар адамдардың тізімін интернет-ресурста орналастыру;</w:t>
      </w:r>
    </w:p>
    <w:bookmarkEnd w:id="737"/>
    <w:bookmarkStart w:name="z744" w:id="738"/>
    <w:p>
      <w:pPr>
        <w:spacing w:after="0"/>
        <w:ind w:left="0"/>
        <w:jc w:val="both"/>
      </w:pPr>
      <w:r>
        <w:rPr>
          <w:rFonts w:ascii="Times New Roman"/>
          <w:b w:val="false"/>
          <w:i w:val="false"/>
          <w:color w:val="000000"/>
          <w:sz w:val="28"/>
        </w:rPr>
        <w:t>
      648)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738"/>
    <w:bookmarkStart w:name="z745" w:id="739"/>
    <w:p>
      <w:pPr>
        <w:spacing w:after="0"/>
        <w:ind w:left="0"/>
        <w:jc w:val="both"/>
      </w:pPr>
      <w:r>
        <w:rPr>
          <w:rFonts w:ascii="Times New Roman"/>
          <w:b w:val="false"/>
          <w:i w:val="false"/>
          <w:color w:val="000000"/>
          <w:sz w:val="28"/>
        </w:rPr>
        <w:t>
      649) кредиторлар жиналысы ұсынған кандидатураны оңалтуды немесе банкроттықты басқарушы етіп тағайындау;</w:t>
      </w:r>
    </w:p>
    <w:bookmarkEnd w:id="739"/>
    <w:bookmarkStart w:name="z746" w:id="740"/>
    <w:p>
      <w:pPr>
        <w:spacing w:after="0"/>
        <w:ind w:left="0"/>
        <w:jc w:val="both"/>
      </w:pPr>
      <w:r>
        <w:rPr>
          <w:rFonts w:ascii="Times New Roman"/>
          <w:b w:val="false"/>
          <w:i w:val="false"/>
          <w:color w:val="000000"/>
          <w:sz w:val="28"/>
        </w:rPr>
        <w:t>
      650) кредиторлар талаптарының тізілімін интернет-ресурста орналастыру;</w:t>
      </w:r>
    </w:p>
    <w:bookmarkEnd w:id="740"/>
    <w:bookmarkStart w:name="z747" w:id="741"/>
    <w:p>
      <w:pPr>
        <w:spacing w:after="0"/>
        <w:ind w:left="0"/>
        <w:jc w:val="both"/>
      </w:pPr>
      <w:r>
        <w:rPr>
          <w:rFonts w:ascii="Times New Roman"/>
          <w:b w:val="false"/>
          <w:i w:val="false"/>
          <w:color w:val="000000"/>
          <w:sz w:val="28"/>
        </w:rPr>
        <w:t>
      651)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олар үшін осындай тәртіп "Оңалту және банкроттық туралы" Қазақстан Республикасының Заңында көзделген ұйымдар банкрот болған кезде мүліктік массаны өткiзудiң ерекше шарттары мен тәртiбiн және мүліктік масса объектілерін сатып алушыларға қойылатын қосымша талаптарды белгiлеу жөнінде ұсыныстар әзірлеу;</w:t>
      </w:r>
    </w:p>
    <w:bookmarkEnd w:id="741"/>
    <w:bookmarkStart w:name="z748" w:id="742"/>
    <w:p>
      <w:pPr>
        <w:spacing w:after="0"/>
        <w:ind w:left="0"/>
        <w:jc w:val="both"/>
      </w:pPr>
      <w:r>
        <w:rPr>
          <w:rFonts w:ascii="Times New Roman"/>
          <w:b w:val="false"/>
          <w:i w:val="false"/>
          <w:color w:val="000000"/>
          <w:sz w:val="28"/>
        </w:rPr>
        <w:t>
      652) оңалтуды басқарушының оңалту рәсімінің жүзеге асырылу барысы туралы, уақытша, банкроттықты басқарушының банкроттық рәсімінің жүргізілу барысы туралы ағымдағы ақпаратын қарау;</w:t>
      </w:r>
    </w:p>
    <w:bookmarkEnd w:id="742"/>
    <w:bookmarkStart w:name="z749" w:id="743"/>
    <w:p>
      <w:pPr>
        <w:spacing w:after="0"/>
        <w:ind w:left="0"/>
        <w:jc w:val="both"/>
      </w:pPr>
      <w:r>
        <w:rPr>
          <w:rFonts w:ascii="Times New Roman"/>
          <w:b w:val="false"/>
          <w:i w:val="false"/>
          <w:color w:val="000000"/>
          <w:sz w:val="28"/>
        </w:rPr>
        <w:t>
      653) жоқ борышкерді банкроттық рәсімін қозғамай тарату туралы өтінішпен сотқа жүгіну;</w:t>
      </w:r>
    </w:p>
    <w:bookmarkEnd w:id="743"/>
    <w:bookmarkStart w:name="z750" w:id="744"/>
    <w:p>
      <w:pPr>
        <w:spacing w:after="0"/>
        <w:ind w:left="0"/>
        <w:jc w:val="both"/>
      </w:pPr>
      <w:r>
        <w:rPr>
          <w:rFonts w:ascii="Times New Roman"/>
          <w:b w:val="false"/>
          <w:i w:val="false"/>
          <w:color w:val="000000"/>
          <w:sz w:val="28"/>
        </w:rPr>
        <w:t>
      654) "Оңалту және банкроттық туралы" Қазақстан Республикасының Заңында көзделген жағдайда, уақытша және банкроттықты басқарушыға негізгі сыйақы төлеу, сондай-ақ кредиторлар комитетінің шешімі бойынша өзге де әкімшілік шығыстарды өтеу туралы өтінішхат беру;</w:t>
      </w:r>
    </w:p>
    <w:bookmarkEnd w:id="744"/>
    <w:bookmarkStart w:name="z751" w:id="745"/>
    <w:p>
      <w:pPr>
        <w:spacing w:after="0"/>
        <w:ind w:left="0"/>
        <w:jc w:val="both"/>
      </w:pPr>
      <w:r>
        <w:rPr>
          <w:rFonts w:ascii="Times New Roman"/>
          <w:b w:val="false"/>
          <w:i w:val="false"/>
          <w:color w:val="000000"/>
          <w:sz w:val="28"/>
        </w:rPr>
        <w:t>
      655) борышкердің мүлкін сату бойынша электрондық аукцион өткізу тәртібінің сақталуын бақылауды жүзеге асыру;</w:t>
      </w:r>
    </w:p>
    <w:bookmarkEnd w:id="745"/>
    <w:bookmarkStart w:name="z752" w:id="746"/>
    <w:p>
      <w:pPr>
        <w:spacing w:after="0"/>
        <w:ind w:left="0"/>
        <w:jc w:val="both"/>
      </w:pPr>
      <w:r>
        <w:rPr>
          <w:rFonts w:ascii="Times New Roman"/>
          <w:b w:val="false"/>
          <w:i w:val="false"/>
          <w:color w:val="000000"/>
          <w:sz w:val="28"/>
        </w:rPr>
        <w:t>
      656) әдейі банкроттық белгілерінің болуын көрсететін қолда бар деректер туралы құқық қорғау органдарына хабарлау;</w:t>
      </w:r>
    </w:p>
    <w:bookmarkEnd w:id="746"/>
    <w:bookmarkStart w:name="z753" w:id="747"/>
    <w:p>
      <w:pPr>
        <w:spacing w:after="0"/>
        <w:ind w:left="0"/>
        <w:jc w:val="both"/>
      </w:pPr>
      <w:r>
        <w:rPr>
          <w:rFonts w:ascii="Times New Roman"/>
          <w:b w:val="false"/>
          <w:i w:val="false"/>
          <w:color w:val="000000"/>
          <w:sz w:val="28"/>
        </w:rPr>
        <w:t>
      657) "Оңалту және банкроттық туралы" Қазақстан Республикасы Заңының 7-бабына сәйкес мән-жайларда жасалған мәмілелерді анықтау бойынша шаралар қабылдау;</w:t>
      </w:r>
    </w:p>
    <w:bookmarkEnd w:id="747"/>
    <w:bookmarkStart w:name="z754" w:id="748"/>
    <w:p>
      <w:pPr>
        <w:spacing w:after="0"/>
        <w:ind w:left="0"/>
        <w:jc w:val="both"/>
      </w:pPr>
      <w:r>
        <w:rPr>
          <w:rFonts w:ascii="Times New Roman"/>
          <w:b w:val="false"/>
          <w:i w:val="false"/>
          <w:color w:val="000000"/>
          <w:sz w:val="28"/>
        </w:rPr>
        <w:t>
      658) Қазақстан Республикасының оңалту және банкроттық туралы заңнамасының сақталуын мемлекеттік бақылауды жүзеге асыру;</w:t>
      </w:r>
    </w:p>
    <w:bookmarkEnd w:id="748"/>
    <w:bookmarkStart w:name="z755" w:id="749"/>
    <w:p>
      <w:pPr>
        <w:spacing w:after="0"/>
        <w:ind w:left="0"/>
        <w:jc w:val="both"/>
      </w:pPr>
      <w:r>
        <w:rPr>
          <w:rFonts w:ascii="Times New Roman"/>
          <w:b w:val="false"/>
          <w:i w:val="false"/>
          <w:color w:val="000000"/>
          <w:sz w:val="28"/>
        </w:rPr>
        <w:t>
      659) санацияға қатысушыдан растайтын құжаттарды сұратуды жүзеге асыру;</w:t>
      </w:r>
    </w:p>
    <w:bookmarkEnd w:id="749"/>
    <w:bookmarkStart w:name="z756" w:id="750"/>
    <w:p>
      <w:pPr>
        <w:spacing w:after="0"/>
        <w:ind w:left="0"/>
        <w:jc w:val="both"/>
      </w:pPr>
      <w:r>
        <w:rPr>
          <w:rFonts w:ascii="Times New Roman"/>
          <w:b w:val="false"/>
          <w:i w:val="false"/>
          <w:color w:val="000000"/>
          <w:sz w:val="28"/>
        </w:rPr>
        <w:t>
      660) "Оңалту және банкроттық туралы" Қазақстан Республикасының Заңында көзделген жағдайда банкроттың мүлкін уақытша басқарушының сатуын келісу;</w:t>
      </w:r>
    </w:p>
    <w:bookmarkEnd w:id="750"/>
    <w:bookmarkStart w:name="z757" w:id="751"/>
    <w:p>
      <w:pPr>
        <w:spacing w:after="0"/>
        <w:ind w:left="0"/>
        <w:jc w:val="both"/>
      </w:pPr>
      <w:r>
        <w:rPr>
          <w:rFonts w:ascii="Times New Roman"/>
          <w:b w:val="false"/>
          <w:i w:val="false"/>
          <w:color w:val="000000"/>
          <w:sz w:val="28"/>
        </w:rPr>
        <w:t>
      661) уақытша әкімшінің, оңалтуды, уақытша және банкроттықты басқарушылардың әрекеттеріне шағымдарды қарау;</w:t>
      </w:r>
    </w:p>
    <w:bookmarkEnd w:id="751"/>
    <w:bookmarkStart w:name="z758" w:id="752"/>
    <w:p>
      <w:pPr>
        <w:spacing w:after="0"/>
        <w:ind w:left="0"/>
        <w:jc w:val="both"/>
      </w:pPr>
      <w:r>
        <w:rPr>
          <w:rFonts w:ascii="Times New Roman"/>
          <w:b w:val="false"/>
          <w:i w:val="false"/>
          <w:color w:val="000000"/>
          <w:sz w:val="28"/>
        </w:rPr>
        <w:t>
      662) мемлекеттік органдардан, заңды тұлғалардан және олардың лауазымды адамдарынан төлемге қабілетсіз және дәрменсіз борышкерлер туралы ақпаратты сұрауды жүзеге асыру және алу;</w:t>
      </w:r>
    </w:p>
    <w:bookmarkEnd w:id="752"/>
    <w:bookmarkStart w:name="z759" w:id="753"/>
    <w:p>
      <w:pPr>
        <w:spacing w:after="0"/>
        <w:ind w:left="0"/>
        <w:jc w:val="both"/>
      </w:pPr>
      <w:r>
        <w:rPr>
          <w:rFonts w:ascii="Times New Roman"/>
          <w:b w:val="false"/>
          <w:i w:val="false"/>
          <w:color w:val="000000"/>
          <w:sz w:val="28"/>
        </w:rPr>
        <w:t>
      663)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753"/>
    <w:bookmarkStart w:name="z760" w:id="754"/>
    <w:p>
      <w:pPr>
        <w:spacing w:after="0"/>
        <w:ind w:left="0"/>
        <w:jc w:val="both"/>
      </w:pPr>
      <w:r>
        <w:rPr>
          <w:rFonts w:ascii="Times New Roman"/>
          <w:b w:val="false"/>
          <w:i w:val="false"/>
          <w:color w:val="000000"/>
          <w:sz w:val="28"/>
        </w:rPr>
        <w:t>
      664)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754"/>
    <w:bookmarkStart w:name="z761" w:id="755"/>
    <w:p>
      <w:pPr>
        <w:spacing w:after="0"/>
        <w:ind w:left="0"/>
        <w:jc w:val="both"/>
      </w:pPr>
      <w:r>
        <w:rPr>
          <w:rFonts w:ascii="Times New Roman"/>
          <w:b w:val="false"/>
          <w:i w:val="false"/>
          <w:color w:val="000000"/>
          <w:sz w:val="28"/>
        </w:rPr>
        <w:t>
      665) өз құзыреті шегінде оңалту және банкроттық рәсімдерін енгізу, жүргізу және тоқтату жөнінде түсіндірмелер мен түсініктемелер беру;</w:t>
      </w:r>
    </w:p>
    <w:bookmarkEnd w:id="755"/>
    <w:bookmarkStart w:name="z762" w:id="756"/>
    <w:p>
      <w:pPr>
        <w:spacing w:after="0"/>
        <w:ind w:left="0"/>
        <w:jc w:val="both"/>
      </w:pPr>
      <w:r>
        <w:rPr>
          <w:rFonts w:ascii="Times New Roman"/>
          <w:b w:val="false"/>
          <w:i w:val="false"/>
          <w:color w:val="000000"/>
          <w:sz w:val="28"/>
        </w:rPr>
        <w:t>
      666) Қазақстан Республикасының заңнамасында белгіленген тәртіппен мемлекеттік органдармен электрондық тәсілмен өзара іс-қимылды жүзеге асыру;</w:t>
      </w:r>
    </w:p>
    <w:bookmarkEnd w:id="756"/>
    <w:bookmarkStart w:name="z763" w:id="757"/>
    <w:p>
      <w:pPr>
        <w:spacing w:after="0"/>
        <w:ind w:left="0"/>
        <w:jc w:val="both"/>
      </w:pPr>
      <w:r>
        <w:rPr>
          <w:rFonts w:ascii="Times New Roman"/>
          <w:b w:val="false"/>
          <w:i w:val="false"/>
          <w:color w:val="000000"/>
          <w:sz w:val="28"/>
        </w:rPr>
        <w:t>
      667) "Оңалту және банкроттық туралы" 2014 жылғы 7 наурыздағы Қазақстан Республикасының Заңына сәйкес интернет-ресурста:</w:t>
      </w:r>
    </w:p>
    <w:bookmarkEnd w:id="757"/>
    <w:bookmarkStart w:name="z764" w:id="758"/>
    <w:p>
      <w:pPr>
        <w:spacing w:after="0"/>
        <w:ind w:left="0"/>
        <w:jc w:val="both"/>
      </w:pPr>
      <w:r>
        <w:rPr>
          <w:rFonts w:ascii="Times New Roman"/>
          <w:b w:val="false"/>
          <w:i w:val="false"/>
          <w:color w:val="000000"/>
          <w:sz w:val="28"/>
        </w:rPr>
        <w:t>
      кредиторлар жиналысын өткізу туралы хабарламаны;</w:t>
      </w:r>
    </w:p>
    <w:bookmarkEnd w:id="758"/>
    <w:bookmarkStart w:name="z765" w:id="759"/>
    <w:p>
      <w:pPr>
        <w:spacing w:after="0"/>
        <w:ind w:left="0"/>
        <w:jc w:val="both"/>
      </w:pPr>
      <w:r>
        <w:rPr>
          <w:rFonts w:ascii="Times New Roman"/>
          <w:b w:val="false"/>
          <w:i w:val="false"/>
          <w:color w:val="000000"/>
          <w:sz w:val="28"/>
        </w:rPr>
        <w:t>
      банкроттық туралы іс қозғау және кредиторлардың талаптарды мәлімдеу тәртібі туралы хабарландыруды;</w:t>
      </w:r>
    </w:p>
    <w:bookmarkEnd w:id="759"/>
    <w:bookmarkStart w:name="z766" w:id="760"/>
    <w:p>
      <w:pPr>
        <w:spacing w:after="0"/>
        <w:ind w:left="0"/>
        <w:jc w:val="both"/>
      </w:pPr>
      <w:r>
        <w:rPr>
          <w:rFonts w:ascii="Times New Roman"/>
          <w:b w:val="false"/>
          <w:i w:val="false"/>
          <w:color w:val="000000"/>
          <w:sz w:val="28"/>
        </w:rPr>
        <w:t>
      банкроттық рәсімін қозғай отырып, борышкерді банкрот деп тану және оны тарату туралы хабарландыруды;</w:t>
      </w:r>
    </w:p>
    <w:bookmarkEnd w:id="760"/>
    <w:bookmarkStart w:name="z767" w:id="761"/>
    <w:p>
      <w:pPr>
        <w:spacing w:after="0"/>
        <w:ind w:left="0"/>
        <w:jc w:val="both"/>
      </w:pPr>
      <w:r>
        <w:rPr>
          <w:rFonts w:ascii="Times New Roman"/>
          <w:b w:val="false"/>
          <w:i w:val="false"/>
          <w:color w:val="000000"/>
          <w:sz w:val="28"/>
        </w:rPr>
        <w:t>
      оңалту туралы іс бойынша өндірістік іс қозғау және кредиторлардың талаптарды мәлімдеу тәртібі туралы хабарландыруды;</w:t>
      </w:r>
    </w:p>
    <w:bookmarkEnd w:id="761"/>
    <w:bookmarkStart w:name="z768" w:id="762"/>
    <w:p>
      <w:pPr>
        <w:spacing w:after="0"/>
        <w:ind w:left="0"/>
        <w:jc w:val="both"/>
      </w:pPr>
      <w:r>
        <w:rPr>
          <w:rFonts w:ascii="Times New Roman"/>
          <w:b w:val="false"/>
          <w:i w:val="false"/>
          <w:color w:val="000000"/>
          <w:sz w:val="28"/>
        </w:rPr>
        <w:t>
      кредиторлар талаптарының қалыптастырылған тізілімін;</w:t>
      </w:r>
    </w:p>
    <w:bookmarkEnd w:id="762"/>
    <w:bookmarkStart w:name="z769" w:id="763"/>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 орналастыру;</w:t>
      </w:r>
    </w:p>
    <w:bookmarkEnd w:id="763"/>
    <w:bookmarkStart w:name="z770" w:id="764"/>
    <w:p>
      <w:pPr>
        <w:spacing w:after="0"/>
        <w:ind w:left="0"/>
        <w:jc w:val="both"/>
      </w:pPr>
      <w:r>
        <w:rPr>
          <w:rFonts w:ascii="Times New Roman"/>
          <w:b w:val="false"/>
          <w:i w:val="false"/>
          <w:color w:val="000000"/>
          <w:sz w:val="28"/>
        </w:rPr>
        <w:t>
      668)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764"/>
    <w:bookmarkStart w:name="z771" w:id="765"/>
    <w:p>
      <w:pPr>
        <w:spacing w:after="0"/>
        <w:ind w:left="0"/>
        <w:jc w:val="both"/>
      </w:pPr>
      <w:r>
        <w:rPr>
          <w:rFonts w:ascii="Times New Roman"/>
          <w:b w:val="false"/>
          <w:i w:val="false"/>
          <w:color w:val="000000"/>
          <w:sz w:val="28"/>
        </w:rPr>
        <w:t>
      669) оңалтуды және банкроттықты басқарушыларды шеттету;</w:t>
      </w:r>
    </w:p>
    <w:bookmarkEnd w:id="765"/>
    <w:bookmarkStart w:name="z772" w:id="766"/>
    <w:p>
      <w:pPr>
        <w:spacing w:after="0"/>
        <w:ind w:left="0"/>
        <w:jc w:val="both"/>
      </w:pPr>
      <w:r>
        <w:rPr>
          <w:rFonts w:ascii="Times New Roman"/>
          <w:b w:val="false"/>
          <w:i w:val="false"/>
          <w:color w:val="000000"/>
          <w:sz w:val="28"/>
        </w:rPr>
        <w:t>
      670) меншікке мемлекеттік мониторинг жүргізудің жоспары мен бағдарламасын бекіту;</w:t>
      </w:r>
    </w:p>
    <w:bookmarkEnd w:id="766"/>
    <w:bookmarkStart w:name="z773" w:id="767"/>
    <w:p>
      <w:pPr>
        <w:spacing w:after="0"/>
        <w:ind w:left="0"/>
        <w:jc w:val="both"/>
      </w:pPr>
      <w:r>
        <w:rPr>
          <w:rFonts w:ascii="Times New Roman"/>
          <w:b w:val="false"/>
          <w:i w:val="false"/>
          <w:color w:val="000000"/>
          <w:sz w:val="28"/>
        </w:rPr>
        <w:t>
      671) меншіктің мемлекеттік мониторингін жүргізу жөніндегі жұмыстарды үйлестіруді жүзеге асыру;</w:t>
      </w:r>
    </w:p>
    <w:bookmarkEnd w:id="767"/>
    <w:bookmarkStart w:name="z774" w:id="768"/>
    <w:p>
      <w:pPr>
        <w:spacing w:after="0"/>
        <w:ind w:left="0"/>
        <w:jc w:val="both"/>
      </w:pPr>
      <w:r>
        <w:rPr>
          <w:rFonts w:ascii="Times New Roman"/>
          <w:b w:val="false"/>
          <w:i w:val="false"/>
          <w:color w:val="000000"/>
          <w:sz w:val="28"/>
        </w:rPr>
        <w:t>
      672) республикалық заңды тұлғаны қайта ұйымдастыруды және таратуды жүзеге асыруды тиісті саланың уәкілетті органына келісу;</w:t>
      </w:r>
    </w:p>
    <w:bookmarkEnd w:id="768"/>
    <w:bookmarkStart w:name="z775" w:id="769"/>
    <w:p>
      <w:pPr>
        <w:spacing w:after="0"/>
        <w:ind w:left="0"/>
        <w:jc w:val="both"/>
      </w:pPr>
      <w:r>
        <w:rPr>
          <w:rFonts w:ascii="Times New Roman"/>
          <w:b w:val="false"/>
          <w:i w:val="false"/>
          <w:color w:val="000000"/>
          <w:sz w:val="28"/>
        </w:rPr>
        <w:t>
      673) Қазақстан Республикасының Үкіметі айқындайтын тәртіппен мемлекеттік мүлік тізілімін жүргізу және мемлекеттік мүлік тізілімін пайдаланушыларға ақпарат беру;</w:t>
      </w:r>
    </w:p>
    <w:bookmarkEnd w:id="769"/>
    <w:bookmarkStart w:name="z776" w:id="770"/>
    <w:p>
      <w:pPr>
        <w:spacing w:after="0"/>
        <w:ind w:left="0"/>
        <w:jc w:val="both"/>
      </w:pPr>
      <w:r>
        <w:rPr>
          <w:rFonts w:ascii="Times New Roman"/>
          <w:b w:val="false"/>
          <w:i w:val="false"/>
          <w:color w:val="000000"/>
          <w:sz w:val="28"/>
        </w:rPr>
        <w:t>
      674) мемлекеттік мүліктің нысаналы пайдаланылуын бақылауды үш жылда кемінде бір рет жүзеге асыру және республикалық мүлікке қатысты артық, пайдаланылмайтын не мақсаты бойынша пайдаланылмайтын мүлікті алып қою;</w:t>
      </w:r>
    </w:p>
    <w:bookmarkEnd w:id="770"/>
    <w:bookmarkStart w:name="z777" w:id="771"/>
    <w:p>
      <w:pPr>
        <w:spacing w:after="0"/>
        <w:ind w:left="0"/>
        <w:jc w:val="both"/>
      </w:pPr>
      <w:r>
        <w:rPr>
          <w:rFonts w:ascii="Times New Roman"/>
          <w:b w:val="false"/>
          <w:i w:val="false"/>
          <w:color w:val="000000"/>
          <w:sz w:val="28"/>
        </w:rPr>
        <w:t>
      675) Қазақстан Республикасының Үкіметі айқындайтын тәртіппен республикалық меншікке берілетін мемлекеттік емес заңды және жеке тұлғалардың мүлкі бойынша сыйға тарту шартын жасасу туралы шешім қабылдау;</w:t>
      </w:r>
    </w:p>
    <w:bookmarkEnd w:id="771"/>
    <w:bookmarkStart w:name="z778" w:id="772"/>
    <w:p>
      <w:pPr>
        <w:spacing w:after="0"/>
        <w:ind w:left="0"/>
        <w:jc w:val="both"/>
      </w:pPr>
      <w:r>
        <w:rPr>
          <w:rFonts w:ascii="Times New Roman"/>
          <w:b w:val="false"/>
          <w:i w:val="false"/>
          <w:color w:val="000000"/>
          <w:sz w:val="28"/>
        </w:rPr>
        <w:t>
      676) сыйға тарту шарты бойынша мемлекет құқықтар алған мүлікті есепке алуды ол туралы мәліметтерді мемлекеттік мүлік тізіліміне енгізу арқылы жүргізу;</w:t>
      </w:r>
    </w:p>
    <w:bookmarkEnd w:id="772"/>
    <w:bookmarkStart w:name="z779" w:id="773"/>
    <w:p>
      <w:pPr>
        <w:spacing w:after="0"/>
        <w:ind w:left="0"/>
        <w:jc w:val="both"/>
      </w:pPr>
      <w:r>
        <w:rPr>
          <w:rFonts w:ascii="Times New Roman"/>
          <w:b w:val="false"/>
          <w:i w:val="false"/>
          <w:color w:val="000000"/>
          <w:sz w:val="28"/>
        </w:rPr>
        <w:t>
      677) "Байқоңыр" кешені объектілерінің сақталуын және пайдалану жағдайларын бақылауды жүзеге асыру;</w:t>
      </w:r>
    </w:p>
    <w:bookmarkEnd w:id="773"/>
    <w:bookmarkStart w:name="z780" w:id="774"/>
    <w:p>
      <w:pPr>
        <w:spacing w:after="0"/>
        <w:ind w:left="0"/>
        <w:jc w:val="both"/>
      </w:pPr>
      <w:r>
        <w:rPr>
          <w:rFonts w:ascii="Times New Roman"/>
          <w:b w:val="false"/>
          <w:i w:val="false"/>
          <w:color w:val="000000"/>
          <w:sz w:val="28"/>
        </w:rPr>
        <w:t>
      678) "Мемлекеттік мүлік туралы" Қазақстан Республикасы Заңының 177-бабында белгіленген мәселелер тізбесі бойынша мемлекет қатысатын акционерлік қоғамдар (жауапкершілігі шектеулі серіктестіктерге қатысушылар) акционерлерінің (жауапкершілігі шектеулі серіктестіктерге қатысушылардың) жалпы жиналыстарында қабылдау үшін ұсынылатын шешімдер жобаларын келісу;</w:t>
      </w:r>
    </w:p>
    <w:bookmarkEnd w:id="774"/>
    <w:bookmarkStart w:name="z781" w:id="775"/>
    <w:p>
      <w:pPr>
        <w:spacing w:after="0"/>
        <w:ind w:left="0"/>
        <w:jc w:val="both"/>
      </w:pPr>
      <w:r>
        <w:rPr>
          <w:rFonts w:ascii="Times New Roman"/>
          <w:b w:val="false"/>
          <w:i w:val="false"/>
          <w:color w:val="000000"/>
          <w:sz w:val="28"/>
        </w:rPr>
        <w:t>
      679) өз құзыреті шегінде республикалық меншікке жататын концессия және мемлекеттік-жекешелік әріптестік объектілері бойынша концессия шарттарына мониторингті жүзеге асыру және мониторинг нәтижелерін мемлекеттік жоспарлау жөніндегі орталық уәкілетті органға жіберу;</w:t>
      </w:r>
    </w:p>
    <w:bookmarkEnd w:id="775"/>
    <w:bookmarkStart w:name="z782" w:id="776"/>
    <w:p>
      <w:pPr>
        <w:spacing w:after="0"/>
        <w:ind w:left="0"/>
        <w:jc w:val="both"/>
      </w:pPr>
      <w:r>
        <w:rPr>
          <w:rFonts w:ascii="Times New Roman"/>
          <w:b w:val="false"/>
          <w:i w:val="false"/>
          <w:color w:val="000000"/>
          <w:sz w:val="28"/>
        </w:rPr>
        <w:t>
      680) концессия және мемлекеттік-жекешелік әріптестік шарттары негізінде жасалған объектілерді республикалық меншікке қабылдау;</w:t>
      </w:r>
    </w:p>
    <w:bookmarkEnd w:id="776"/>
    <w:bookmarkStart w:name="z783" w:id="777"/>
    <w:p>
      <w:pPr>
        <w:spacing w:after="0"/>
        <w:ind w:left="0"/>
        <w:jc w:val="both"/>
      </w:pPr>
      <w:r>
        <w:rPr>
          <w:rFonts w:ascii="Times New Roman"/>
          <w:b w:val="false"/>
          <w:i w:val="false"/>
          <w:color w:val="000000"/>
          <w:sz w:val="28"/>
        </w:rPr>
        <w:t>
      681) Қазақстан Республикасының бюджет заңнамасында көзделген жағдайда концессиялық жобаларды келісу;</w:t>
      </w:r>
    </w:p>
    <w:bookmarkEnd w:id="777"/>
    <w:bookmarkStart w:name="z784" w:id="778"/>
    <w:p>
      <w:pPr>
        <w:spacing w:after="0"/>
        <w:ind w:left="0"/>
        <w:jc w:val="both"/>
      </w:pPr>
      <w:r>
        <w:rPr>
          <w:rFonts w:ascii="Times New Roman"/>
          <w:b w:val="false"/>
          <w:i w:val="false"/>
          <w:color w:val="000000"/>
          <w:sz w:val="28"/>
        </w:rPr>
        <w:t>
      682) республикалық мемлекеттік меншікке жататын концессия және мемлекеттік-жекешелік әріптестік объектілері бойынша жасалған концессия шарттарының тізілімін жүргізу;</w:t>
      </w:r>
    </w:p>
    <w:bookmarkEnd w:id="778"/>
    <w:bookmarkStart w:name="z785" w:id="779"/>
    <w:p>
      <w:pPr>
        <w:spacing w:after="0"/>
        <w:ind w:left="0"/>
        <w:jc w:val="both"/>
      </w:pPr>
      <w:r>
        <w:rPr>
          <w:rFonts w:ascii="Times New Roman"/>
          <w:b w:val="false"/>
          <w:i w:val="false"/>
          <w:color w:val="000000"/>
          <w:sz w:val="28"/>
        </w:rPr>
        <w:t>
      683) өзін-өзі реттеу мәселелері бойынша нормативтік құқықтық актілердің жобаларын әзірлеу және уәкілетті органмен келісу;</w:t>
      </w:r>
    </w:p>
    <w:bookmarkEnd w:id="779"/>
    <w:bookmarkStart w:name="z786" w:id="780"/>
    <w:p>
      <w:pPr>
        <w:spacing w:after="0"/>
        <w:ind w:left="0"/>
        <w:jc w:val="both"/>
      </w:pPr>
      <w:r>
        <w:rPr>
          <w:rFonts w:ascii="Times New Roman"/>
          <w:b w:val="false"/>
          <w:i w:val="false"/>
          <w:color w:val="000000"/>
          <w:sz w:val="28"/>
        </w:rPr>
        <w:t>
      684) таңбалауға және қадағалануға жататын тауарларға өзін-өзі реттеу туралы заңнамаға сәйкес бағалау қызметі саласындағы реттеушілік әсерді талдауды жүзеге асыру;</w:t>
      </w:r>
    </w:p>
    <w:bookmarkEnd w:id="780"/>
    <w:bookmarkStart w:name="z787" w:id="781"/>
    <w:p>
      <w:pPr>
        <w:spacing w:after="0"/>
        <w:ind w:left="0"/>
        <w:jc w:val="both"/>
      </w:pPr>
      <w:r>
        <w:rPr>
          <w:rFonts w:ascii="Times New Roman"/>
          <w:b w:val="false"/>
          <w:i w:val="false"/>
          <w:color w:val="000000"/>
          <w:sz w:val="28"/>
        </w:rPr>
        <w:t>
      685) Қазақстан Республикасының атынан республикалық заңды тұлғаларға қатысты республикалық меншік құқығы субъектісінің құқығын жүзеге асыру, оның ішінде республикалық заңды тұлғаларды қайта ұйымдастыру және тарату кезінде беру актілерін, сондай-ақ бөлу, аралық тарату және тарату баланстарын бекіту;</w:t>
      </w:r>
    </w:p>
    <w:bookmarkEnd w:id="781"/>
    <w:bookmarkStart w:name="z788" w:id="782"/>
    <w:p>
      <w:pPr>
        <w:spacing w:after="0"/>
        <w:ind w:left="0"/>
        <w:jc w:val="both"/>
      </w:pPr>
      <w:r>
        <w:rPr>
          <w:rFonts w:ascii="Times New Roman"/>
          <w:b w:val="false"/>
          <w:i w:val="false"/>
          <w:color w:val="000000"/>
          <w:sz w:val="28"/>
        </w:rPr>
        <w:t>
      686)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 енгізу;</w:t>
      </w:r>
    </w:p>
    <w:bookmarkEnd w:id="782"/>
    <w:bookmarkStart w:name="z789" w:id="783"/>
    <w:p>
      <w:pPr>
        <w:spacing w:after="0"/>
        <w:ind w:left="0"/>
        <w:jc w:val="both"/>
      </w:pPr>
      <w:r>
        <w:rPr>
          <w:rFonts w:ascii="Times New Roman"/>
          <w:b w:val="false"/>
          <w:i w:val="false"/>
          <w:color w:val="000000"/>
          <w:sz w:val="28"/>
        </w:rPr>
        <w:t>
      687) республикалық мемлекеттік кәсіпорынға алып қойылған мүлікті күтіп ұстау және оны кейіннен баланстан шығара отырып, өзге тұлғаға бергенге дейін сақтауды қамтамасыз ету мерзімін белгілеу;</w:t>
      </w:r>
    </w:p>
    <w:bookmarkEnd w:id="783"/>
    <w:bookmarkStart w:name="z790" w:id="784"/>
    <w:p>
      <w:pPr>
        <w:spacing w:after="0"/>
        <w:ind w:left="0"/>
        <w:jc w:val="both"/>
      </w:pPr>
      <w:r>
        <w:rPr>
          <w:rFonts w:ascii="Times New Roman"/>
          <w:b w:val="false"/>
          <w:i w:val="false"/>
          <w:color w:val="000000"/>
          <w:sz w:val="28"/>
        </w:rPr>
        <w:t>
      688) тиісті саланың уәкілетті органымен келісу бойынша республикалық заңды тұлғаға берілген немесе ол өзінің шаруашылық қызметінің нәтижесінде сатып алған мүлікті алып қоюды немесе қайта бөлуді жүзеге асыру;</w:t>
      </w:r>
    </w:p>
    <w:bookmarkEnd w:id="784"/>
    <w:bookmarkStart w:name="z791" w:id="785"/>
    <w:p>
      <w:pPr>
        <w:spacing w:after="0"/>
        <w:ind w:left="0"/>
        <w:jc w:val="both"/>
      </w:pPr>
      <w:r>
        <w:rPr>
          <w:rFonts w:ascii="Times New Roman"/>
          <w:b w:val="false"/>
          <w:i w:val="false"/>
          <w:color w:val="000000"/>
          <w:sz w:val="28"/>
        </w:rPr>
        <w:t>
      689) мемлекеттік мүліктің нысаналы пайдаланылуын бақылау нәтижелері бойынша анықталған, республикалық заңды тұлғалардың артық, пайдаланылмайтын не нысананы пайдаланылмайтын мүлкін бақылау жүзеге асырылған кезден бастап алты ай өткен соң тиісті саланың уәкілетті органының келісімінсіз алып қоюды жүзеге асыру;</w:t>
      </w:r>
    </w:p>
    <w:bookmarkEnd w:id="785"/>
    <w:bookmarkStart w:name="z792" w:id="786"/>
    <w:p>
      <w:pPr>
        <w:spacing w:after="0"/>
        <w:ind w:left="0"/>
        <w:jc w:val="both"/>
      </w:pPr>
      <w:r>
        <w:rPr>
          <w:rFonts w:ascii="Times New Roman"/>
          <w:b w:val="false"/>
          <w:i w:val="false"/>
          <w:color w:val="000000"/>
          <w:sz w:val="28"/>
        </w:rPr>
        <w:t>
      690) кредиторлардың талаптары қанағаттандырылғаннан кейін қалған, таратылған республикалық заңды тұлғаның мүлкін қайта бөлу;</w:t>
      </w:r>
    </w:p>
    <w:bookmarkEnd w:id="786"/>
    <w:bookmarkStart w:name="z793" w:id="787"/>
    <w:p>
      <w:pPr>
        <w:spacing w:after="0"/>
        <w:ind w:left="0"/>
        <w:jc w:val="both"/>
      </w:pPr>
      <w:r>
        <w:rPr>
          <w:rFonts w:ascii="Times New Roman"/>
          <w:b w:val="false"/>
          <w:i w:val="false"/>
          <w:color w:val="000000"/>
          <w:sz w:val="28"/>
        </w:rPr>
        <w:t>
      691) шаруашылық жүргізу құқығында қызметін жүзеге асыратын республикалық мемлекеттік кәсіпорынға "Мемлекеттік мүлік туралы" Қазақстан Республикасы Заңының 145-бабында көзделген мәселелерді келісу;</w:t>
      </w:r>
    </w:p>
    <w:bookmarkEnd w:id="787"/>
    <w:bookmarkStart w:name="z794" w:id="788"/>
    <w:p>
      <w:pPr>
        <w:spacing w:after="0"/>
        <w:ind w:left="0"/>
        <w:jc w:val="both"/>
      </w:pPr>
      <w:r>
        <w:rPr>
          <w:rFonts w:ascii="Times New Roman"/>
          <w:b w:val="false"/>
          <w:i w:val="false"/>
          <w:color w:val="000000"/>
          <w:sz w:val="28"/>
        </w:rPr>
        <w:t>
      692) республикалық мемлекеттік қазыналық кәсіпорынға негізгі құралдарға жататын мүлікті иеліктен шығаруды немесе оған өзгеше тәсілмен билік етуді келісу;</w:t>
      </w:r>
    </w:p>
    <w:bookmarkEnd w:id="788"/>
    <w:bookmarkStart w:name="z795" w:id="789"/>
    <w:p>
      <w:pPr>
        <w:spacing w:after="0"/>
        <w:ind w:left="0"/>
        <w:jc w:val="both"/>
      </w:pPr>
      <w:r>
        <w:rPr>
          <w:rFonts w:ascii="Times New Roman"/>
          <w:b w:val="false"/>
          <w:i w:val="false"/>
          <w:color w:val="000000"/>
          <w:sz w:val="28"/>
        </w:rPr>
        <w:t>
      693)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89"/>
    <w:bookmarkStart w:name="z796" w:id="790"/>
    <w:p>
      <w:pPr>
        <w:spacing w:after="0"/>
        <w:ind w:left="0"/>
        <w:jc w:val="both"/>
      </w:pPr>
      <w:r>
        <w:rPr>
          <w:rFonts w:ascii="Times New Roman"/>
          <w:b w:val="false"/>
          <w:i w:val="false"/>
          <w:color w:val="000000"/>
          <w:sz w:val="28"/>
        </w:rPr>
        <w:t>
      694) республикалық меншіктегі мүлікті жалға беруден түсетін кірістерді республикалық бюджетке өндіріп алу;</w:t>
      </w:r>
    </w:p>
    <w:bookmarkEnd w:id="790"/>
    <w:bookmarkStart w:name="z797" w:id="791"/>
    <w:p>
      <w:pPr>
        <w:spacing w:after="0"/>
        <w:ind w:left="0"/>
        <w:jc w:val="both"/>
      </w:pPr>
      <w:r>
        <w:rPr>
          <w:rFonts w:ascii="Times New Roman"/>
          <w:b w:val="false"/>
          <w:i w:val="false"/>
          <w:color w:val="000000"/>
          <w:sz w:val="28"/>
        </w:rPr>
        <w:t>
      695) республикалық заңды тұлғаларға бекітіп берілген мүлікті мүліктік жалдауға (жалға алуға) беруге талдау жүргізу;</w:t>
      </w:r>
    </w:p>
    <w:bookmarkEnd w:id="791"/>
    <w:bookmarkStart w:name="z798" w:id="792"/>
    <w:p>
      <w:pPr>
        <w:spacing w:after="0"/>
        <w:ind w:left="0"/>
        <w:jc w:val="both"/>
      </w:pPr>
      <w:r>
        <w:rPr>
          <w:rFonts w:ascii="Times New Roman"/>
          <w:b w:val="false"/>
          <w:i w:val="false"/>
          <w:color w:val="000000"/>
          <w:sz w:val="28"/>
        </w:rPr>
        <w:t>
      696) жекешелендіру объектісінде мемлекеттік материалдық резервтің материалдық құндылықтары болған жағдайда, мемлекеттік материалдық резерв саласындағы уәкілетті органның және тиісті орталық атқарушы органдардың осы материалдық құндылықтарды объект жекешелендірілгенге дейін одан әрі орналастыру туралы шешім қабылдауы үшін оларды сату туралы шешім қабылданғаннан кейін бес жұмыс күні ішінде оларға хабарлау;</w:t>
      </w:r>
    </w:p>
    <w:bookmarkEnd w:id="792"/>
    <w:bookmarkStart w:name="z799" w:id="793"/>
    <w:p>
      <w:pPr>
        <w:spacing w:after="0"/>
        <w:ind w:left="0"/>
        <w:jc w:val="both"/>
      </w:pPr>
      <w:r>
        <w:rPr>
          <w:rFonts w:ascii="Times New Roman"/>
          <w:b w:val="false"/>
          <w:i w:val="false"/>
          <w:color w:val="000000"/>
          <w:sz w:val="28"/>
        </w:rPr>
        <w:t>
      697) алушы мемлекеттік органдармен және Мемлекеттік материалдық резерв саласындағы уәкілетті органмен келісу бойынша номенклатура басқа мемлекеттік органдардың балансына өтеусіз негізде өзгертілген кезде жаңартылуға жататын мемлекеттік резервтің материалдық құндылықтарын және броньнан шығарылған материалдық құндылықтарды беру бойынша шешім қабылдау;</w:t>
      </w:r>
    </w:p>
    <w:bookmarkEnd w:id="793"/>
    <w:bookmarkStart w:name="z800" w:id="794"/>
    <w:p>
      <w:pPr>
        <w:spacing w:after="0"/>
        <w:ind w:left="0"/>
        <w:jc w:val="both"/>
      </w:pPr>
      <w:r>
        <w:rPr>
          <w:rFonts w:ascii="Times New Roman"/>
          <w:b w:val="false"/>
          <w:i w:val="false"/>
          <w:color w:val="000000"/>
          <w:sz w:val="28"/>
        </w:rPr>
        <w:t>
      698)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794"/>
    <w:bookmarkStart w:name="z801" w:id="795"/>
    <w:p>
      <w:pPr>
        <w:spacing w:after="0"/>
        <w:ind w:left="0"/>
        <w:jc w:val="both"/>
      </w:pPr>
      <w:r>
        <w:rPr>
          <w:rFonts w:ascii="Times New Roman"/>
          <w:b w:val="false"/>
          <w:i w:val="false"/>
          <w:color w:val="000000"/>
          <w:sz w:val="28"/>
        </w:rPr>
        <w:t>
      699) егер жекешелендіру объектісі мүліктік кешен ретіндегі кәсіпорын болып табылса, сатып алушының талабы бойынша жекешелендіру объектілерінің ауыртпалықтары, сондай-ақ кредиторлық және дебиторлық берешектің, жекешелендірілетін кәсіпорын жасасқан шарттардың сомасы туралы ақпаратты дайындауды және ұсынуды жүзеге асыру;</w:t>
      </w:r>
    </w:p>
    <w:bookmarkEnd w:id="795"/>
    <w:bookmarkStart w:name="z802" w:id="796"/>
    <w:p>
      <w:pPr>
        <w:spacing w:after="0"/>
        <w:ind w:left="0"/>
        <w:jc w:val="both"/>
      </w:pPr>
      <w:r>
        <w:rPr>
          <w:rFonts w:ascii="Times New Roman"/>
          <w:b w:val="false"/>
          <w:i w:val="false"/>
          <w:color w:val="000000"/>
          <w:sz w:val="28"/>
        </w:rPr>
        <w:t>
      700)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796"/>
    <w:bookmarkStart w:name="z803" w:id="797"/>
    <w:p>
      <w:pPr>
        <w:spacing w:after="0"/>
        <w:ind w:left="0"/>
        <w:jc w:val="both"/>
      </w:pPr>
      <w:r>
        <w:rPr>
          <w:rFonts w:ascii="Times New Roman"/>
          <w:b w:val="false"/>
          <w:i w:val="false"/>
          <w:color w:val="000000"/>
          <w:sz w:val="28"/>
        </w:rPr>
        <w:t>
      701) сатып алу-сату шартын орындауға байланысты, оның ішінде өзінің қолданысын тоқтатқан бақылауды жүзеге асыру кезінде сарапшыларды, сондай-ақ консультациялық, бағалау, аудиторлық және өзге де ұйымдарды жұмысқа тарту;</w:t>
      </w:r>
    </w:p>
    <w:bookmarkEnd w:id="797"/>
    <w:bookmarkStart w:name="z804" w:id="798"/>
    <w:p>
      <w:pPr>
        <w:spacing w:after="0"/>
        <w:ind w:left="0"/>
        <w:jc w:val="both"/>
      </w:pPr>
      <w:r>
        <w:rPr>
          <w:rFonts w:ascii="Times New Roman"/>
          <w:b w:val="false"/>
          <w:i w:val="false"/>
          <w:color w:val="000000"/>
          <w:sz w:val="28"/>
        </w:rPr>
        <w:t>
      702) Қазақстан Республикасы Үкіметінің шешімі бойынша акционерлік қоғамдар мен жауапкершілігі шектеулі серіктестіктердің, сондай-ақ республикалық мемлекеттік кәсіпорындардың құрылтайшысы болу;</w:t>
      </w:r>
    </w:p>
    <w:bookmarkEnd w:id="798"/>
    <w:bookmarkStart w:name="z805" w:id="799"/>
    <w:p>
      <w:pPr>
        <w:spacing w:after="0"/>
        <w:ind w:left="0"/>
        <w:jc w:val="both"/>
      </w:pPr>
      <w:r>
        <w:rPr>
          <w:rFonts w:ascii="Times New Roman"/>
          <w:b w:val="false"/>
          <w:i w:val="false"/>
          <w:color w:val="000000"/>
          <w:sz w:val="28"/>
        </w:rPr>
        <w:t>
      703)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799"/>
    <w:bookmarkStart w:name="z806" w:id="800"/>
    <w:p>
      <w:pPr>
        <w:spacing w:after="0"/>
        <w:ind w:left="0"/>
        <w:jc w:val="both"/>
      </w:pPr>
      <w:r>
        <w:rPr>
          <w:rFonts w:ascii="Times New Roman"/>
          <w:b w:val="false"/>
          <w:i w:val="false"/>
          <w:color w:val="000000"/>
          <w:sz w:val="28"/>
        </w:rPr>
        <w:t>
      704)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құқығын жүзеге асыру;</w:t>
      </w:r>
    </w:p>
    <w:bookmarkEnd w:id="800"/>
    <w:bookmarkStart w:name="z807" w:id="801"/>
    <w:p>
      <w:pPr>
        <w:spacing w:after="0"/>
        <w:ind w:left="0"/>
        <w:jc w:val="both"/>
      </w:pPr>
      <w:r>
        <w:rPr>
          <w:rFonts w:ascii="Times New Roman"/>
          <w:b w:val="false"/>
          <w:i w:val="false"/>
          <w:color w:val="000000"/>
          <w:sz w:val="28"/>
        </w:rPr>
        <w:t>
      705) республикалық меншіктегі акциялардың мемлекеттік пакетін (жарғылық капиталға қатысу үлестерін) иелену және пайдалану құқықтарын Қазақстан Республикасы Үкіметінің шешімі бойынша тиісті саланың уәкілетті органына беру;</w:t>
      </w:r>
    </w:p>
    <w:bookmarkEnd w:id="801"/>
    <w:bookmarkStart w:name="z808" w:id="802"/>
    <w:p>
      <w:pPr>
        <w:spacing w:after="0"/>
        <w:ind w:left="0"/>
        <w:jc w:val="both"/>
      </w:pPr>
      <w:r>
        <w:rPr>
          <w:rFonts w:ascii="Times New Roman"/>
          <w:b w:val="false"/>
          <w:i w:val="false"/>
          <w:color w:val="000000"/>
          <w:sz w:val="28"/>
        </w:rPr>
        <w:t>
      706) Қазақстан Республикасына тиесілі акцияларға дивидендтердің уақтылы және толық есептелуін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 бақылауды жүзеге асыру;</w:t>
      </w:r>
    </w:p>
    <w:bookmarkEnd w:id="802"/>
    <w:bookmarkStart w:name="z809" w:id="803"/>
    <w:p>
      <w:pPr>
        <w:spacing w:after="0"/>
        <w:ind w:left="0"/>
        <w:jc w:val="both"/>
      </w:pPr>
      <w:r>
        <w:rPr>
          <w:rFonts w:ascii="Times New Roman"/>
          <w:b w:val="false"/>
          <w:i w:val="false"/>
          <w:color w:val="000000"/>
          <w:sz w:val="28"/>
        </w:rPr>
        <w:t>
      707) Қазақстан Республикасының Бюджет кодексіне сәйкес ақша, сондай-ақ Қазақстан Республикасы Үкіметінің шешімі бойынша республикалық мүлікті, оның ішінде акцияларды, жарғылық капиталға қатысу үлестерін енгізу арқылы акционерлік қоғамдардың орналастырылатын акцияларына ақы төлеуді және жауапкершілігі шектеулі серіктестіктердің жарғылық капиталына салымды енгізуді жүзеге асыру;</w:t>
      </w:r>
    </w:p>
    <w:bookmarkEnd w:id="803"/>
    <w:bookmarkStart w:name="z810" w:id="804"/>
    <w:p>
      <w:pPr>
        <w:spacing w:after="0"/>
        <w:ind w:left="0"/>
        <w:jc w:val="both"/>
      </w:pPr>
      <w:r>
        <w:rPr>
          <w:rFonts w:ascii="Times New Roman"/>
          <w:b w:val="false"/>
          <w:i w:val="false"/>
          <w:color w:val="000000"/>
          <w:sz w:val="28"/>
        </w:rPr>
        <w:t>
      708) өңірлердің және тұтастай алғанда республиканың әлеуметтік-экономикалық дамуына қолайсыз әсер ететін факторларды анықтау мақсатында меншіктің мемлекеттік мониторингінің нысанасы бойынша ақпаратты талдауды жүзеге асыру;</w:t>
      </w:r>
    </w:p>
    <w:bookmarkEnd w:id="804"/>
    <w:bookmarkStart w:name="z811" w:id="805"/>
    <w:p>
      <w:pPr>
        <w:spacing w:after="0"/>
        <w:ind w:left="0"/>
        <w:jc w:val="both"/>
      </w:pPr>
      <w:r>
        <w:rPr>
          <w:rFonts w:ascii="Times New Roman"/>
          <w:b w:val="false"/>
          <w:i w:val="false"/>
          <w:color w:val="000000"/>
          <w:sz w:val="28"/>
        </w:rPr>
        <w:t>
      709) республикалық мүлік мәселелері бойынша мемлекет мүдделерін білдіру, Қазақстан Республикасына тиесілі мүліктік құқықтарды қорғауды жүзеге асыру;</w:t>
      </w:r>
    </w:p>
    <w:bookmarkEnd w:id="805"/>
    <w:bookmarkStart w:name="z812" w:id="806"/>
    <w:p>
      <w:pPr>
        <w:spacing w:after="0"/>
        <w:ind w:left="0"/>
        <w:jc w:val="both"/>
      </w:pPr>
      <w:r>
        <w:rPr>
          <w:rFonts w:ascii="Times New Roman"/>
          <w:b w:val="false"/>
          <w:i w:val="false"/>
          <w:color w:val="000000"/>
          <w:sz w:val="28"/>
        </w:rPr>
        <w:t>
      710)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салаларындағы меншіктің мемлекеттік мониторингін жүзеге асыру;</w:t>
      </w:r>
    </w:p>
    <w:bookmarkEnd w:id="806"/>
    <w:bookmarkStart w:name="z813" w:id="807"/>
    <w:p>
      <w:pPr>
        <w:spacing w:after="0"/>
        <w:ind w:left="0"/>
        <w:jc w:val="both"/>
      </w:pPr>
      <w:r>
        <w:rPr>
          <w:rFonts w:ascii="Times New Roman"/>
          <w:b w:val="false"/>
          <w:i w:val="false"/>
          <w:color w:val="000000"/>
          <w:sz w:val="28"/>
        </w:rPr>
        <w:t>
      711) меншіктің мемлекеттік мониторингінің бірыңғай республикалық дерекқорын жүргізу;</w:t>
      </w:r>
    </w:p>
    <w:bookmarkEnd w:id="807"/>
    <w:bookmarkStart w:name="z814" w:id="808"/>
    <w:p>
      <w:pPr>
        <w:spacing w:after="0"/>
        <w:ind w:left="0"/>
        <w:jc w:val="both"/>
      </w:pPr>
      <w:r>
        <w:rPr>
          <w:rFonts w:ascii="Times New Roman"/>
          <w:b w:val="false"/>
          <w:i w:val="false"/>
          <w:color w:val="000000"/>
          <w:sz w:val="28"/>
        </w:rPr>
        <w:t>
      712) анық және объективті талдау үшін қажетті меншіктің мемлекеттік мониторингінің нысанасы бойынша сұрау салуды және ақпарат алуды жүзеге асыру;</w:t>
      </w:r>
    </w:p>
    <w:bookmarkEnd w:id="808"/>
    <w:bookmarkStart w:name="z815" w:id="809"/>
    <w:p>
      <w:pPr>
        <w:spacing w:after="0"/>
        <w:ind w:left="0"/>
        <w:jc w:val="both"/>
      </w:pPr>
      <w:r>
        <w:rPr>
          <w:rFonts w:ascii="Times New Roman"/>
          <w:b w:val="false"/>
          <w:i w:val="false"/>
          <w:color w:val="000000"/>
          <w:sz w:val="28"/>
        </w:rPr>
        <w:t>
      713) меншіктің мемлекеттік мониторингі жөніндегі жұмыстарды жүргізу үшін мемлекеттік бюджет қаржысын бөлу көлемін негіздеу;</w:t>
      </w:r>
    </w:p>
    <w:bookmarkEnd w:id="809"/>
    <w:bookmarkStart w:name="z816" w:id="810"/>
    <w:p>
      <w:pPr>
        <w:spacing w:after="0"/>
        <w:ind w:left="0"/>
        <w:jc w:val="both"/>
      </w:pPr>
      <w:r>
        <w:rPr>
          <w:rFonts w:ascii="Times New Roman"/>
          <w:b w:val="false"/>
          <w:i w:val="false"/>
          <w:color w:val="000000"/>
          <w:sz w:val="28"/>
        </w:rPr>
        <w:t>
      714) мониторинг объектілерін тікелей зерттеуге, меншіктің мемлекеттік мониторингі нысанасына жататын ақпаратты жинауға және талдауға қатысу үшін Қазақстан Республикасының орталық және жергілікті атқарушы органдарының өкілдерін тарту;</w:t>
      </w:r>
    </w:p>
    <w:bookmarkEnd w:id="810"/>
    <w:bookmarkStart w:name="z817" w:id="811"/>
    <w:p>
      <w:pPr>
        <w:spacing w:after="0"/>
        <w:ind w:left="0"/>
        <w:jc w:val="both"/>
      </w:pPr>
      <w:r>
        <w:rPr>
          <w:rFonts w:ascii="Times New Roman"/>
          <w:b w:val="false"/>
          <w:i w:val="false"/>
          <w:color w:val="000000"/>
          <w:sz w:val="28"/>
        </w:rPr>
        <w:t>
      715) меншіктің мемлекеттік мониторингін жүзеге асыру үшін қажетті құжаттар мен мәліметтерді Қазақстан Республикасының орталық және жергілікті атқарушы органдарынан, сондай-ақ мониторинг объектілерінен сұратуды жүзеге асыру және алу;</w:t>
      </w:r>
    </w:p>
    <w:bookmarkEnd w:id="811"/>
    <w:bookmarkStart w:name="z818" w:id="812"/>
    <w:p>
      <w:pPr>
        <w:spacing w:after="0"/>
        <w:ind w:left="0"/>
        <w:jc w:val="both"/>
      </w:pPr>
      <w:r>
        <w:rPr>
          <w:rFonts w:ascii="Times New Roman"/>
          <w:b w:val="false"/>
          <w:i w:val="false"/>
          <w:color w:val="000000"/>
          <w:sz w:val="28"/>
        </w:rPr>
        <w:t>
      716) мониторинг жүргізу тапсырылған адамдарды және танысу үшін берілуге тиіс ақпарат тізбесін көрсете отырып, мониторинг объектісінің басшыларын зерттеу жүргізілетіні туралы хабардар ету;</w:t>
      </w:r>
    </w:p>
    <w:bookmarkEnd w:id="812"/>
    <w:bookmarkStart w:name="z819" w:id="813"/>
    <w:p>
      <w:pPr>
        <w:spacing w:after="0"/>
        <w:ind w:left="0"/>
        <w:jc w:val="both"/>
      </w:pPr>
      <w:r>
        <w:rPr>
          <w:rFonts w:ascii="Times New Roman"/>
          <w:b w:val="false"/>
          <w:i w:val="false"/>
          <w:color w:val="000000"/>
          <w:sz w:val="28"/>
        </w:rPr>
        <w:t>
      717) меншігінде немесе басқаруында осы объектілер бар тұлғалардың мониторинг объектілерін зерттеу нәтижелерімен танысу;</w:t>
      </w:r>
    </w:p>
    <w:bookmarkEnd w:id="813"/>
    <w:bookmarkStart w:name="z820" w:id="814"/>
    <w:p>
      <w:pPr>
        <w:spacing w:after="0"/>
        <w:ind w:left="0"/>
        <w:jc w:val="both"/>
      </w:pPr>
      <w:r>
        <w:rPr>
          <w:rFonts w:ascii="Times New Roman"/>
          <w:b w:val="false"/>
          <w:i w:val="false"/>
          <w:color w:val="000000"/>
          <w:sz w:val="28"/>
        </w:rPr>
        <w:t>
      718)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bookmarkEnd w:id="814"/>
    <w:bookmarkStart w:name="z821" w:id="815"/>
    <w:p>
      <w:pPr>
        <w:spacing w:after="0"/>
        <w:ind w:left="0"/>
        <w:jc w:val="both"/>
      </w:pPr>
      <w:r>
        <w:rPr>
          <w:rFonts w:ascii="Times New Roman"/>
          <w:b w:val="false"/>
          <w:i w:val="false"/>
          <w:color w:val="000000"/>
          <w:sz w:val="28"/>
        </w:rPr>
        <w:t>
      719) меншіктің мемлекеттік мониторингінің нысанасы бойынша ақпаратты жинау мен талдауды жүзеге асыра отырып, мониторинг объектілеріне жүйелі тексеру жүргізуді ұйымдастыру;</w:t>
      </w:r>
    </w:p>
    <w:bookmarkEnd w:id="815"/>
    <w:bookmarkStart w:name="z822" w:id="816"/>
    <w:p>
      <w:pPr>
        <w:spacing w:after="0"/>
        <w:ind w:left="0"/>
        <w:jc w:val="both"/>
      </w:pPr>
      <w:r>
        <w:rPr>
          <w:rFonts w:ascii="Times New Roman"/>
          <w:b w:val="false"/>
          <w:i w:val="false"/>
          <w:color w:val="000000"/>
          <w:sz w:val="28"/>
        </w:rPr>
        <w:t>
      720) республикалық мүліктің нысаналы және тиімді пайдаланылуын бақылауды жүзеге асыру;</w:t>
      </w:r>
    </w:p>
    <w:bookmarkEnd w:id="816"/>
    <w:bookmarkStart w:name="z823" w:id="817"/>
    <w:p>
      <w:pPr>
        <w:spacing w:after="0"/>
        <w:ind w:left="0"/>
        <w:jc w:val="both"/>
      </w:pPr>
      <w:r>
        <w:rPr>
          <w:rFonts w:ascii="Times New Roman"/>
          <w:b w:val="false"/>
          <w:i w:val="false"/>
          <w:color w:val="000000"/>
          <w:sz w:val="28"/>
        </w:rPr>
        <w:t>
      721)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тағайындау, ал Қазақстан Республикасы қатысатын өзге де акционерлік қоғамдар мен жауапкершілігі шектеулі серіктестіктерде –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жиналысының бекітуіне ұсыну;</w:t>
      </w:r>
    </w:p>
    <w:bookmarkEnd w:id="817"/>
    <w:bookmarkStart w:name="z824" w:id="818"/>
    <w:p>
      <w:pPr>
        <w:spacing w:after="0"/>
        <w:ind w:left="0"/>
        <w:jc w:val="both"/>
      </w:pPr>
      <w:r>
        <w:rPr>
          <w:rFonts w:ascii="Times New Roman"/>
          <w:b w:val="false"/>
          <w:i w:val="false"/>
          <w:color w:val="000000"/>
          <w:sz w:val="28"/>
        </w:rPr>
        <w:t>
      722) "Мемлекеттік мүлік туралы" Қазақстан Республикасы Заңының 5-тарауында белгіленген жағдайларда және шарттарда мемлекет меншігіне алынатын мүлік үшін өтем төлеуді жүзеге асыру;</w:t>
      </w:r>
    </w:p>
    <w:bookmarkEnd w:id="818"/>
    <w:bookmarkStart w:name="z825" w:id="819"/>
    <w:p>
      <w:pPr>
        <w:spacing w:after="0"/>
        <w:ind w:left="0"/>
        <w:jc w:val="both"/>
      </w:pPr>
      <w:r>
        <w:rPr>
          <w:rFonts w:ascii="Times New Roman"/>
          <w:b w:val="false"/>
          <w:i w:val="false"/>
          <w:color w:val="000000"/>
          <w:sz w:val="28"/>
        </w:rPr>
        <w:t>
      723) мемлекеттік мүлік тізілімінде мемлекеттік мүліктің бірыңғай есепке алынуын қамтамасыз ету жөніндегі жұмысты үйлестіруді және ұйымдастыруды жүзеге асыру;</w:t>
      </w:r>
    </w:p>
    <w:bookmarkEnd w:id="819"/>
    <w:bookmarkStart w:name="z826" w:id="820"/>
    <w:p>
      <w:pPr>
        <w:spacing w:after="0"/>
        <w:ind w:left="0"/>
        <w:jc w:val="both"/>
      </w:pPr>
      <w:r>
        <w:rPr>
          <w:rFonts w:ascii="Times New Roman"/>
          <w:b w:val="false"/>
          <w:i w:val="false"/>
          <w:color w:val="000000"/>
          <w:sz w:val="28"/>
        </w:rPr>
        <w:t>
      724) мемлекеттік жоспарлау жөніндегі орталық уәкілетті органмен бірлесіп,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bookmarkEnd w:id="820"/>
    <w:bookmarkStart w:name="z827" w:id="821"/>
    <w:p>
      <w:pPr>
        <w:spacing w:after="0"/>
        <w:ind w:left="0"/>
        <w:jc w:val="both"/>
      </w:pPr>
      <w:r>
        <w:rPr>
          <w:rFonts w:ascii="Times New Roman"/>
          <w:b w:val="false"/>
          <w:i w:val="false"/>
          <w:color w:val="000000"/>
          <w:sz w:val="28"/>
        </w:rPr>
        <w:t>
      725)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 әзірлеу және ұсыну тәртібін әзірлеуге қатысу;</w:t>
      </w:r>
    </w:p>
    <w:bookmarkEnd w:id="821"/>
    <w:bookmarkStart w:name="z828" w:id="822"/>
    <w:p>
      <w:pPr>
        <w:spacing w:after="0"/>
        <w:ind w:left="0"/>
        <w:jc w:val="both"/>
      </w:pPr>
      <w:r>
        <w:rPr>
          <w:rFonts w:ascii="Times New Roman"/>
          <w:b w:val="false"/>
          <w:i w:val="false"/>
          <w:color w:val="000000"/>
          <w:sz w:val="28"/>
        </w:rPr>
        <w:t>
      726) республикалық мүлікті пайдалануға беру жөніндегі өкілеттіктерді жүзеге асыру;</w:t>
      </w:r>
    </w:p>
    <w:bookmarkEnd w:id="822"/>
    <w:bookmarkStart w:name="z829" w:id="823"/>
    <w:p>
      <w:pPr>
        <w:spacing w:after="0"/>
        <w:ind w:left="0"/>
        <w:jc w:val="both"/>
      </w:pPr>
      <w:r>
        <w:rPr>
          <w:rFonts w:ascii="Times New Roman"/>
          <w:b w:val="false"/>
          <w:i w:val="false"/>
          <w:color w:val="000000"/>
          <w:sz w:val="28"/>
        </w:rPr>
        <w:t>
      727) мүдделі орталық және жергілікті атқарушы органдардың ұсынымдары бойынша өздеріне қатысты меншіктің мемлекеттік мониторингі жүзеге асырылатын стратегиялық маңызы бар экономика салалары объектілерінің тізбесін өзгерту және (немесе) толықтыру жөнінде үш жылда кемінде бір рет Қазақстан Республикасының Үкіметіне ұсыныстар енгізу;</w:t>
      </w:r>
    </w:p>
    <w:bookmarkEnd w:id="823"/>
    <w:bookmarkStart w:name="z830" w:id="824"/>
    <w:p>
      <w:pPr>
        <w:spacing w:after="0"/>
        <w:ind w:left="0"/>
        <w:jc w:val="both"/>
      </w:pPr>
      <w:r>
        <w:rPr>
          <w:rFonts w:ascii="Times New Roman"/>
          <w:b w:val="false"/>
          <w:i w:val="false"/>
          <w:color w:val="000000"/>
          <w:sz w:val="28"/>
        </w:rPr>
        <w:t>
      728) республикалық меншікке айналдырылған (түскен) мүлікті есепке алу, сақтау, бағалау және одан әрі пайдалану жөніндегі жұмысты ұйымдастыру;</w:t>
      </w:r>
    </w:p>
    <w:bookmarkEnd w:id="824"/>
    <w:bookmarkStart w:name="z831" w:id="825"/>
    <w:p>
      <w:pPr>
        <w:spacing w:after="0"/>
        <w:ind w:left="0"/>
        <w:jc w:val="both"/>
      </w:pPr>
      <w:r>
        <w:rPr>
          <w:rFonts w:ascii="Times New Roman"/>
          <w:b w:val="false"/>
          <w:i w:val="false"/>
          <w:color w:val="000000"/>
          <w:sz w:val="28"/>
        </w:rPr>
        <w:t>
      729)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825"/>
    <w:bookmarkStart w:name="z832" w:id="826"/>
    <w:p>
      <w:pPr>
        <w:spacing w:after="0"/>
        <w:ind w:left="0"/>
        <w:jc w:val="both"/>
      </w:pPr>
      <w:r>
        <w:rPr>
          <w:rFonts w:ascii="Times New Roman"/>
          <w:b w:val="false"/>
          <w:i w:val="false"/>
          <w:color w:val="000000"/>
          <w:sz w:val="28"/>
        </w:rPr>
        <w:t>
      730)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bookmarkEnd w:id="826"/>
    <w:bookmarkStart w:name="z833" w:id="827"/>
    <w:p>
      <w:pPr>
        <w:spacing w:after="0"/>
        <w:ind w:left="0"/>
        <w:jc w:val="both"/>
      </w:pPr>
      <w:r>
        <w:rPr>
          <w:rFonts w:ascii="Times New Roman"/>
          <w:b w:val="false"/>
          <w:i w:val="false"/>
          <w:color w:val="000000"/>
          <w:sz w:val="28"/>
        </w:rPr>
        <w:t>
      731) мемлекеттік мүлік жөніндегі уәкілетті органның аумақтық бөлімшелерінің мүлкін басқару және ұстау үшін мемлекеттік мүлікті есепке алу саласындағы бірыңғай операторды қаржыландыруды жүзеге асыру;</w:t>
      </w:r>
    </w:p>
    <w:bookmarkEnd w:id="827"/>
    <w:bookmarkStart w:name="z834" w:id="828"/>
    <w:p>
      <w:pPr>
        <w:spacing w:after="0"/>
        <w:ind w:left="0"/>
        <w:jc w:val="both"/>
      </w:pPr>
      <w:r>
        <w:rPr>
          <w:rFonts w:ascii="Times New Roman"/>
          <w:b w:val="false"/>
          <w:i w:val="false"/>
          <w:color w:val="000000"/>
          <w:sz w:val="28"/>
        </w:rPr>
        <w:t>
      732)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828"/>
    <w:bookmarkStart w:name="z835" w:id="829"/>
    <w:p>
      <w:pPr>
        <w:spacing w:after="0"/>
        <w:ind w:left="0"/>
        <w:jc w:val="both"/>
      </w:pPr>
      <w:r>
        <w:rPr>
          <w:rFonts w:ascii="Times New Roman"/>
          <w:b w:val="false"/>
          <w:i w:val="false"/>
          <w:color w:val="000000"/>
          <w:sz w:val="28"/>
        </w:rPr>
        <w:t>
      733) уәкілетті орган айқындайтын тауарлардың, жұмыстардың, көрсетілетін қызметтердің тізбесі бойынша орталықтандырылған мемлекеттік сатып алуды ұйымдастыру және өткізу;</w:t>
      </w:r>
    </w:p>
    <w:bookmarkEnd w:id="829"/>
    <w:bookmarkStart w:name="z836" w:id="830"/>
    <w:p>
      <w:pPr>
        <w:spacing w:after="0"/>
        <w:ind w:left="0"/>
        <w:jc w:val="both"/>
      </w:pPr>
      <w:r>
        <w:rPr>
          <w:rFonts w:ascii="Times New Roman"/>
          <w:b w:val="false"/>
          <w:i w:val="false"/>
          <w:color w:val="000000"/>
          <w:sz w:val="28"/>
        </w:rPr>
        <w:t>
      734) "Мемлекеттік сатып алу туралы" Қазақстан Республикасының Заңына сәйкес:</w:t>
      </w:r>
    </w:p>
    <w:bookmarkEnd w:id="830"/>
    <w:bookmarkStart w:name="z837" w:id="831"/>
    <w:p>
      <w:pPr>
        <w:spacing w:after="0"/>
        <w:ind w:left="0"/>
        <w:jc w:val="both"/>
      </w:pPr>
      <w:r>
        <w:rPr>
          <w:rFonts w:ascii="Times New Roman"/>
          <w:b w:val="false"/>
          <w:i w:val="false"/>
          <w:color w:val="000000"/>
          <w:sz w:val="28"/>
        </w:rPr>
        <w:t>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bookmarkEnd w:id="831"/>
    <w:bookmarkStart w:name="z838" w:id="832"/>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 әзірлеу және бекіту;</w:t>
      </w:r>
    </w:p>
    <w:bookmarkEnd w:id="832"/>
    <w:bookmarkStart w:name="z839" w:id="833"/>
    <w:p>
      <w:pPr>
        <w:spacing w:after="0"/>
        <w:ind w:left="0"/>
        <w:jc w:val="both"/>
      </w:pPr>
      <w:r>
        <w:rPr>
          <w:rFonts w:ascii="Times New Roman"/>
          <w:b w:val="false"/>
          <w:i w:val="false"/>
          <w:color w:val="000000"/>
          <w:sz w:val="28"/>
        </w:rPr>
        <w:t>
      конкурстық комиссияның (аукциондық комиссияның) құрамын айқындау және бекіту;</w:t>
      </w:r>
    </w:p>
    <w:bookmarkEnd w:id="833"/>
    <w:bookmarkStart w:name="z840" w:id="834"/>
    <w:p>
      <w:pPr>
        <w:spacing w:after="0"/>
        <w:ind w:left="0"/>
        <w:jc w:val="both"/>
      </w:pPr>
      <w:r>
        <w:rPr>
          <w:rFonts w:ascii="Times New Roman"/>
          <w:b w:val="false"/>
          <w:i w:val="false"/>
          <w:color w:val="000000"/>
          <w:sz w:val="28"/>
        </w:rPr>
        <w:t>
      конкурстық құжаттамаға (аукциондық құжаттамаға) өзгерістер және (немесе) толықтырулар енгізу;</w:t>
      </w:r>
    </w:p>
    <w:bookmarkEnd w:id="834"/>
    <w:bookmarkStart w:name="z841" w:id="835"/>
    <w:p>
      <w:pPr>
        <w:spacing w:after="0"/>
        <w:ind w:left="0"/>
        <w:jc w:val="both"/>
      </w:pPr>
      <w:r>
        <w:rPr>
          <w:rFonts w:ascii="Times New Roman"/>
          <w:b w:val="false"/>
          <w:i w:val="false"/>
          <w:color w:val="000000"/>
          <w:sz w:val="28"/>
        </w:rPr>
        <w:t>
      мемлекеттік сатып алу веб-порталында мемлекеттік сатып алуды өткізу туралы хабарландыруды орналастыру;</w:t>
      </w:r>
    </w:p>
    <w:bookmarkEnd w:id="835"/>
    <w:bookmarkStart w:name="z842" w:id="836"/>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ескертулерді жіберу;</w:t>
      </w:r>
    </w:p>
    <w:bookmarkEnd w:id="836"/>
    <w:bookmarkStart w:name="z843" w:id="837"/>
    <w:p>
      <w:pPr>
        <w:spacing w:after="0"/>
        <w:ind w:left="0"/>
        <w:jc w:val="both"/>
      </w:pPr>
      <w:r>
        <w:rPr>
          <w:rFonts w:ascii="Times New Roman"/>
          <w:b w:val="false"/>
          <w:i w:val="false"/>
          <w:color w:val="000000"/>
          <w:sz w:val="28"/>
        </w:rPr>
        <w:t>
      конкурс (аукцион) тәсілімен мемлекеттік сатып алудың жеңімпазын айқындау;</w:t>
      </w:r>
    </w:p>
    <w:bookmarkEnd w:id="837"/>
    <w:bookmarkStart w:name="z844" w:id="838"/>
    <w:p>
      <w:pPr>
        <w:spacing w:after="0"/>
        <w:ind w:left="0"/>
        <w:jc w:val="both"/>
      </w:pPr>
      <w:r>
        <w:rPr>
          <w:rFonts w:ascii="Times New Roman"/>
          <w:b w:val="false"/>
          <w:i w:val="false"/>
          <w:color w:val="000000"/>
          <w:sz w:val="28"/>
        </w:rPr>
        <w:t>
      735) мемлекеттік сатып алу саласында республикалық тізілімдерді қалыптастыруды жүзеге асыру және жүргізу;</w:t>
      </w:r>
    </w:p>
    <w:bookmarkEnd w:id="838"/>
    <w:bookmarkStart w:name="z845" w:id="839"/>
    <w:p>
      <w:pPr>
        <w:spacing w:after="0"/>
        <w:ind w:left="0"/>
        <w:jc w:val="both"/>
      </w:pPr>
      <w:r>
        <w:rPr>
          <w:rFonts w:ascii="Times New Roman"/>
          <w:b w:val="false"/>
          <w:i w:val="false"/>
          <w:color w:val="000000"/>
          <w:sz w:val="28"/>
        </w:rPr>
        <w:t>
      736) Министрліктің құзыреті шегінде Қазақстан Республикасының нормативтік құқықтық актілері мен халықаралық шарттарының жобаларын әзірлеуге қатысу;</w:t>
      </w:r>
    </w:p>
    <w:bookmarkEnd w:id="839"/>
    <w:bookmarkStart w:name="z846" w:id="840"/>
    <w:p>
      <w:pPr>
        <w:spacing w:after="0"/>
        <w:ind w:left="0"/>
        <w:jc w:val="both"/>
      </w:pPr>
      <w:r>
        <w:rPr>
          <w:rFonts w:ascii="Times New Roman"/>
          <w:b w:val="false"/>
          <w:i w:val="false"/>
          <w:color w:val="000000"/>
          <w:sz w:val="28"/>
        </w:rPr>
        <w:t>
      737) ведомстволар басшыларының олардың құзыретіне кіретін мәселелер бойынша және Министрлік актілерінде адам мен азаматтың құқықтары мен бостандықтарын қозғамайтын, оларды бекіту бойынша тікелей құзыреті болған кезде нормативтік құқықтық бұйрықтарды бекіту;</w:t>
      </w:r>
    </w:p>
    <w:bookmarkEnd w:id="840"/>
    <w:bookmarkStart w:name="z847" w:id="841"/>
    <w:p>
      <w:pPr>
        <w:spacing w:after="0"/>
        <w:ind w:left="0"/>
        <w:jc w:val="both"/>
      </w:pPr>
      <w:r>
        <w:rPr>
          <w:rFonts w:ascii="Times New Roman"/>
          <w:b w:val="false"/>
          <w:i w:val="false"/>
          <w:color w:val="000000"/>
          <w:sz w:val="28"/>
        </w:rPr>
        <w:t>
      738) құзыреті шегінде жеке және заңды тұлғалардың қызметін бақылауды жүзеге асыру;</w:t>
      </w:r>
    </w:p>
    <w:bookmarkEnd w:id="841"/>
    <w:bookmarkStart w:name="z848" w:id="842"/>
    <w:p>
      <w:pPr>
        <w:spacing w:after="0"/>
        <w:ind w:left="0"/>
        <w:jc w:val="both"/>
      </w:pPr>
      <w:r>
        <w:rPr>
          <w:rFonts w:ascii="Times New Roman"/>
          <w:b w:val="false"/>
          <w:i w:val="false"/>
          <w:color w:val="000000"/>
          <w:sz w:val="28"/>
        </w:rPr>
        <w:t>
      739) ведомстволардың өкілеттіктеріне жататын мәселелер бойынша жергілікті атқарушы органдардың қызметіне бақылау функцияларын жүзеге асыру;</w:t>
      </w:r>
    </w:p>
    <w:bookmarkEnd w:id="842"/>
    <w:bookmarkStart w:name="z849" w:id="843"/>
    <w:p>
      <w:pPr>
        <w:spacing w:after="0"/>
        <w:ind w:left="0"/>
        <w:jc w:val="both"/>
      </w:pPr>
      <w:r>
        <w:rPr>
          <w:rFonts w:ascii="Times New Roman"/>
          <w:b w:val="false"/>
          <w:i w:val="false"/>
          <w:color w:val="000000"/>
          <w:sz w:val="28"/>
        </w:rPr>
        <w:t>
      740)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bookmarkEnd w:id="843"/>
    <w:bookmarkStart w:name="z850" w:id="844"/>
    <w:p>
      <w:pPr>
        <w:spacing w:after="0"/>
        <w:ind w:left="0"/>
        <w:jc w:val="both"/>
      </w:pPr>
      <w:r>
        <w:rPr>
          <w:rFonts w:ascii="Times New Roman"/>
          <w:b w:val="false"/>
          <w:i w:val="false"/>
          <w:color w:val="000000"/>
          <w:sz w:val="28"/>
        </w:rPr>
        <w:t>
      741)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әкімшілік құқық бұзушылық туралы істерді қозғауы мен қарауы және Қазақстан Республикасының Әкімшілік құқық бұзушылық туралы кодексінде белгіленген тәртіппен әкімшілік жазалар қолдану;</w:t>
      </w:r>
    </w:p>
    <w:bookmarkEnd w:id="844"/>
    <w:bookmarkStart w:name="z851" w:id="845"/>
    <w:p>
      <w:pPr>
        <w:spacing w:after="0"/>
        <w:ind w:left="0"/>
        <w:jc w:val="both"/>
      </w:pPr>
      <w:r>
        <w:rPr>
          <w:rFonts w:ascii="Times New Roman"/>
          <w:b w:val="false"/>
          <w:i w:val="false"/>
          <w:color w:val="000000"/>
          <w:sz w:val="28"/>
        </w:rPr>
        <w:t>
      742) өтініш тіркелген күнге соңғы үш жылдағы салық жүктемесі коэффициентінің шекті мәнінің есебі;</w:t>
      </w:r>
    </w:p>
    <w:bookmarkEnd w:id="845"/>
    <w:bookmarkStart w:name="z852" w:id="846"/>
    <w:p>
      <w:pPr>
        <w:spacing w:after="0"/>
        <w:ind w:left="0"/>
        <w:jc w:val="both"/>
      </w:pPr>
      <w:r>
        <w:rPr>
          <w:rFonts w:ascii="Times New Roman"/>
          <w:b w:val="false"/>
          <w:i w:val="false"/>
          <w:color w:val="000000"/>
          <w:sz w:val="28"/>
        </w:rPr>
        <w:t>
      743) құпия ақпарат болып табылатын тәуекел дәрежесінің өлшемшарттарын әзірлеу және бекіту;</w:t>
      </w:r>
    </w:p>
    <w:bookmarkEnd w:id="846"/>
    <w:bookmarkStart w:name="z853" w:id="847"/>
    <w:p>
      <w:pPr>
        <w:spacing w:after="0"/>
        <w:ind w:left="0"/>
        <w:jc w:val="both"/>
      </w:pPr>
      <w:r>
        <w:rPr>
          <w:rFonts w:ascii="Times New Roman"/>
          <w:b w:val="false"/>
          <w:i w:val="false"/>
          <w:color w:val="000000"/>
          <w:sz w:val="28"/>
        </w:rPr>
        <w:t>
      744) ұлттық бақылану жүйесіне енгізілетін мәліметтерді жинауды, есепке алуды, сақтауды және өңдеуді және (немесе) бақылану тетігін іске асыруды қамтамасыз ету;</w:t>
      </w:r>
    </w:p>
    <w:bookmarkEnd w:id="847"/>
    <w:bookmarkStart w:name="z854" w:id="848"/>
    <w:p>
      <w:pPr>
        <w:spacing w:after="0"/>
        <w:ind w:left="0"/>
        <w:jc w:val="both"/>
      </w:pPr>
      <w:r>
        <w:rPr>
          <w:rFonts w:ascii="Times New Roman"/>
          <w:b w:val="false"/>
          <w:i w:val="false"/>
          <w:color w:val="000000"/>
          <w:sz w:val="28"/>
        </w:rPr>
        <w:t>
      745) Қазақстан Республикасы Үкіметінің тапсырмасы бойынша мемлекеттік кепілдіктер беруді жүзеге асырудың тәртібі мен шарттарын айқындау және оны беруді жүзеге асыру;</w:t>
      </w:r>
    </w:p>
    <w:bookmarkEnd w:id="848"/>
    <w:bookmarkStart w:name="z855" w:id="849"/>
    <w:p>
      <w:pPr>
        <w:spacing w:after="0"/>
        <w:ind w:left="0"/>
        <w:jc w:val="both"/>
      </w:pPr>
      <w:r>
        <w:rPr>
          <w:rFonts w:ascii="Times New Roman"/>
          <w:b w:val="false"/>
          <w:i w:val="false"/>
          <w:color w:val="000000"/>
          <w:sz w:val="28"/>
        </w:rPr>
        <w:t>
      746) экспортты қолдау жөніндегі мемлекеттік кепілдікті беру бойынша есепке алуды тіркеу тәртібін айқындау;</w:t>
      </w:r>
    </w:p>
    <w:bookmarkEnd w:id="849"/>
    <w:bookmarkStart w:name="z856" w:id="850"/>
    <w:p>
      <w:pPr>
        <w:spacing w:after="0"/>
        <w:ind w:left="0"/>
        <w:jc w:val="both"/>
      </w:pPr>
      <w:r>
        <w:rPr>
          <w:rFonts w:ascii="Times New Roman"/>
          <w:b w:val="false"/>
          <w:i w:val="false"/>
          <w:color w:val="000000"/>
          <w:sz w:val="28"/>
        </w:rPr>
        <w:t>
      747) мемлекеттік жоспарлау жөніндегі орталық уәкілетті органмен келісу бойынша экспортты қолдау жөніндегі мемлекет кепілдік берген міндеттеменің мониторингін жүзеге асыру тәртібін айқындау;</w:t>
      </w:r>
    </w:p>
    <w:bookmarkEnd w:id="850"/>
    <w:bookmarkStart w:name="z857" w:id="851"/>
    <w:p>
      <w:pPr>
        <w:spacing w:after="0"/>
        <w:ind w:left="0"/>
        <w:jc w:val="both"/>
      </w:pPr>
      <w:r>
        <w:rPr>
          <w:rFonts w:ascii="Times New Roman"/>
          <w:b w:val="false"/>
          <w:i w:val="false"/>
          <w:color w:val="000000"/>
          <w:sz w:val="28"/>
        </w:rPr>
        <w:t>
      748) мемлекеттік жоспарлау жөніндегі орталық уәкілетті органмен келісу бойынша экспортты қолдау жөніндегі мемлекеттік кепілдігі бар экспортты қолдау жөніндегі функцияларды жүзеге асыратын ұлттық компанияның қаржылық жай-күйінің мониторингін жүзеге асыру тәртібін айқындау;</w:t>
      </w:r>
    </w:p>
    <w:bookmarkEnd w:id="851"/>
    <w:bookmarkStart w:name="z858" w:id="852"/>
    <w:p>
      <w:pPr>
        <w:spacing w:after="0"/>
        <w:ind w:left="0"/>
        <w:jc w:val="both"/>
      </w:pPr>
      <w:r>
        <w:rPr>
          <w:rFonts w:ascii="Times New Roman"/>
          <w:b w:val="false"/>
          <w:i w:val="false"/>
          <w:color w:val="000000"/>
          <w:sz w:val="28"/>
        </w:rPr>
        <w:t>
      749) мемлекеттік жоспарлау жөніндегі орталық уәкілетті органмен келісу бойынша мемлекеттік-жекешелік әріптестік, оның ішінде концессия шарттарын тіркеу, сондай-ақ оларды тіркеу тәртібін айқындау;</w:t>
      </w:r>
    </w:p>
    <w:bookmarkEnd w:id="852"/>
    <w:bookmarkStart w:name="z859" w:id="853"/>
    <w:p>
      <w:pPr>
        <w:spacing w:after="0"/>
        <w:ind w:left="0"/>
        <w:jc w:val="both"/>
      </w:pPr>
      <w:r>
        <w:rPr>
          <w:rFonts w:ascii="Times New Roman"/>
          <w:b w:val="false"/>
          <w:i w:val="false"/>
          <w:color w:val="000000"/>
          <w:sz w:val="28"/>
        </w:rPr>
        <w:t>
      750) ауарларды көму, залалсыздандыру, кәдеге жарату немесе өзге де тәсілмен жою актісінің нысанын бекіту;</w:t>
      </w:r>
    </w:p>
    <w:bookmarkEnd w:id="853"/>
    <w:bookmarkStart w:name="z860" w:id="854"/>
    <w:p>
      <w:pPr>
        <w:spacing w:after="0"/>
        <w:ind w:left="0"/>
        <w:jc w:val="both"/>
      </w:pPr>
      <w:r>
        <w:rPr>
          <w:rFonts w:ascii="Times New Roman"/>
          <w:b w:val="false"/>
          <w:i w:val="false"/>
          <w:color w:val="000000"/>
          <w:sz w:val="28"/>
        </w:rPr>
        <w:t>
      751) "Қазақстан Республикасындағы кедендік реттеу туралы" Қазақстан Республикасы Кодексінің 296-бабы 7-тармағының 2) және 3) тармақшаларында көзделген жағдайларда еркін қойманың кедендік рәсімінің қолданылуын аяқтау тәртібін айқындау;</w:t>
      </w:r>
    </w:p>
    <w:bookmarkEnd w:id="854"/>
    <w:bookmarkStart w:name="z861" w:id="855"/>
    <w:p>
      <w:pPr>
        <w:spacing w:after="0"/>
        <w:ind w:left="0"/>
        <w:jc w:val="both"/>
      </w:pPr>
      <w:r>
        <w:rPr>
          <w:rFonts w:ascii="Times New Roman"/>
          <w:b w:val="false"/>
          <w:i w:val="false"/>
          <w:color w:val="000000"/>
          <w:sz w:val="28"/>
        </w:rPr>
        <w:t>
      752) аванстық төлемдердің, оның ішінде кедендік баждарды, салықтарды, сондай-ақ өзге де ақшаны төлеу жөніндегі міндеттерді орындауды қамтамасыз ету ретінде енгізілген сомаларды есепке жатқызу (қайтару) тәртібін айқындау;</w:t>
      </w:r>
    </w:p>
    <w:bookmarkEnd w:id="855"/>
    <w:bookmarkStart w:name="z862" w:id="856"/>
    <w:p>
      <w:pPr>
        <w:spacing w:after="0"/>
        <w:ind w:left="0"/>
        <w:jc w:val="both"/>
      </w:pPr>
      <w:r>
        <w:rPr>
          <w:rFonts w:ascii="Times New Roman"/>
          <w:b w:val="false"/>
          <w:i w:val="false"/>
          <w:color w:val="000000"/>
          <w:sz w:val="28"/>
        </w:rPr>
        <w:t>
      753) кеден органдарының тәуекелдерді басқару процесін іске асыру тәртібін айқындау;</w:t>
      </w:r>
    </w:p>
    <w:bookmarkEnd w:id="856"/>
    <w:bookmarkStart w:name="z863" w:id="857"/>
    <w:p>
      <w:pPr>
        <w:spacing w:after="0"/>
        <w:ind w:left="0"/>
        <w:jc w:val="both"/>
      </w:pPr>
      <w:r>
        <w:rPr>
          <w:rFonts w:ascii="Times New Roman"/>
          <w:b w:val="false"/>
          <w:i w:val="false"/>
          <w:color w:val="000000"/>
          <w:sz w:val="28"/>
        </w:rPr>
        <w:t>
      754) тауарларға арналған декларацияны, транзиттік декларацияны және көлік құралы декларациясын тіркеуді ресімдеу немесе тіркеуден бас тарту тәртібін айқындау;</w:t>
      </w:r>
    </w:p>
    <w:bookmarkEnd w:id="857"/>
    <w:bookmarkStart w:name="z864" w:id="858"/>
    <w:p>
      <w:pPr>
        <w:spacing w:after="0"/>
        <w:ind w:left="0"/>
        <w:jc w:val="both"/>
      </w:pPr>
      <w:r>
        <w:rPr>
          <w:rFonts w:ascii="Times New Roman"/>
          <w:b w:val="false"/>
          <w:i w:val="false"/>
          <w:color w:val="000000"/>
          <w:sz w:val="28"/>
        </w:rPr>
        <w:t>
      755) қызмет аймағында тауарлар бар кеден органынан басқа кеден органында тауарларды кедендік декларациялауға және шығаруға байланысты кедендік операцияларды жасау тәртібін айқындау;</w:t>
      </w:r>
    </w:p>
    <w:bookmarkEnd w:id="858"/>
    <w:bookmarkStart w:name="z865" w:id="859"/>
    <w:p>
      <w:pPr>
        <w:spacing w:after="0"/>
        <w:ind w:left="0"/>
        <w:jc w:val="both"/>
      </w:pPr>
      <w:r>
        <w:rPr>
          <w:rFonts w:ascii="Times New Roman"/>
          <w:b w:val="false"/>
          <w:i w:val="false"/>
          <w:color w:val="000000"/>
          <w:sz w:val="28"/>
        </w:rPr>
        <w:t>
      756) әкелінетін тауарлардың кедендік құнын айқындау әдістерін қолдану мәселелері бойынша алдын ала шешімдер қабылдануы мүмкін жағдайларды айқындау;</w:t>
      </w:r>
    </w:p>
    <w:bookmarkEnd w:id="859"/>
    <w:bookmarkStart w:name="z866" w:id="860"/>
    <w:p>
      <w:pPr>
        <w:spacing w:after="0"/>
        <w:ind w:left="0"/>
        <w:jc w:val="both"/>
      </w:pPr>
      <w:r>
        <w:rPr>
          <w:rFonts w:ascii="Times New Roman"/>
          <w:b w:val="false"/>
          <w:i w:val="false"/>
          <w:color w:val="000000"/>
          <w:sz w:val="28"/>
        </w:rPr>
        <w:t>
      757)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айқындау;</w:t>
      </w:r>
    </w:p>
    <w:bookmarkEnd w:id="860"/>
    <w:bookmarkStart w:name="z867" w:id="861"/>
    <w:p>
      <w:pPr>
        <w:spacing w:after="0"/>
        <w:ind w:left="0"/>
        <w:jc w:val="both"/>
      </w:pPr>
      <w:r>
        <w:rPr>
          <w:rFonts w:ascii="Times New Roman"/>
          <w:b w:val="false"/>
          <w:i w:val="false"/>
          <w:color w:val="000000"/>
          <w:sz w:val="28"/>
        </w:rPr>
        <w:t>
      758) "Қазақстан Республикасындағы кедендік реттеу туралы" Қазақстан Республикасы Кодексінің 41-бабы 3-тармағының екінші бөлігіне сәйкес ерекшеліктерді ескере отырып, кедендік декларациялауды жүзеге асыру мақсатында оларға қатысты кеден органдары тауарларды сыныптау туралы шешімдер қабылдайтын тауарлардың тізбесін бекіту;</w:t>
      </w:r>
    </w:p>
    <w:bookmarkEnd w:id="861"/>
    <w:bookmarkStart w:name="z868" w:id="862"/>
    <w:p>
      <w:pPr>
        <w:spacing w:after="0"/>
        <w:ind w:left="0"/>
        <w:jc w:val="both"/>
      </w:pPr>
      <w:r>
        <w:rPr>
          <w:rFonts w:ascii="Times New Roman"/>
          <w:b w:val="false"/>
          <w:i w:val="false"/>
          <w:color w:val="000000"/>
          <w:sz w:val="28"/>
        </w:rPr>
        <w:t>
      759) Қазақстан Республикасының заңнамасында көзделген өзге де функцияларды жүзеге асыру.</w:t>
      </w:r>
    </w:p>
    <w:bookmarkEnd w:id="862"/>
    <w:bookmarkStart w:name="z869" w:id="863"/>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863"/>
    <w:bookmarkStart w:name="z870" w:id="864"/>
    <w:p>
      <w:pPr>
        <w:spacing w:after="0"/>
        <w:ind w:left="0"/>
        <w:jc w:val="both"/>
      </w:pPr>
      <w:r>
        <w:rPr>
          <w:rFonts w:ascii="Times New Roman"/>
          <w:b w:val="false"/>
          <w:i w:val="false"/>
          <w:color w:val="000000"/>
          <w:sz w:val="28"/>
        </w:rPr>
        <w:t xml:space="preserve">
      16. Министрлікке басшылықты Министрлікке жүктелген міндеттердің орындалуына және оның өз өкілеттіктерін жүзеге асыруына дербес жауаптылықта болатын бірінші басшы жүзеге асырады. </w:t>
      </w:r>
    </w:p>
    <w:bookmarkEnd w:id="864"/>
    <w:bookmarkStart w:name="z871" w:id="865"/>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865"/>
    <w:bookmarkStart w:name="z872" w:id="866"/>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66"/>
    <w:bookmarkStart w:name="z873" w:id="867"/>
    <w:p>
      <w:pPr>
        <w:spacing w:after="0"/>
        <w:ind w:left="0"/>
        <w:jc w:val="both"/>
      </w:pPr>
      <w:r>
        <w:rPr>
          <w:rFonts w:ascii="Times New Roman"/>
          <w:b w:val="false"/>
          <w:i w:val="false"/>
          <w:color w:val="000000"/>
          <w:sz w:val="28"/>
        </w:rPr>
        <w:t>
      19. Министрліктің бірінші басшысының өкілеттіктері:</w:t>
      </w:r>
    </w:p>
    <w:bookmarkEnd w:id="867"/>
    <w:bookmarkStart w:name="z874" w:id="868"/>
    <w:p>
      <w:pPr>
        <w:spacing w:after="0"/>
        <w:ind w:left="0"/>
        <w:jc w:val="both"/>
      </w:pPr>
      <w:r>
        <w:rPr>
          <w:rFonts w:ascii="Times New Roman"/>
          <w:b w:val="false"/>
          <w:i w:val="false"/>
          <w:color w:val="000000"/>
          <w:sz w:val="28"/>
        </w:rPr>
        <w:t>
      1) өз орынбасарларының міндеттерін айқындайды;</w:t>
      </w:r>
    </w:p>
    <w:bookmarkEnd w:id="868"/>
    <w:bookmarkStart w:name="z875" w:id="869"/>
    <w:p>
      <w:pPr>
        <w:spacing w:after="0"/>
        <w:ind w:left="0"/>
        <w:jc w:val="both"/>
      </w:pPr>
      <w:r>
        <w:rPr>
          <w:rFonts w:ascii="Times New Roman"/>
          <w:b w:val="false"/>
          <w:i w:val="false"/>
          <w:color w:val="000000"/>
          <w:sz w:val="28"/>
        </w:rPr>
        <w:t>
      2) еңбек қатынастарының мәселелері өзінің құзыретіне жатқызылған Министрлік жүйесінің жұмыскерлерін заңнамаға сәйкес лауазымға тағайындайды және лауазымнан босатады;</w:t>
      </w:r>
    </w:p>
    <w:bookmarkEnd w:id="869"/>
    <w:bookmarkStart w:name="z876" w:id="870"/>
    <w:p>
      <w:pPr>
        <w:spacing w:after="0"/>
        <w:ind w:left="0"/>
        <w:jc w:val="both"/>
      </w:pPr>
      <w:r>
        <w:rPr>
          <w:rFonts w:ascii="Times New Roman"/>
          <w:b w:val="false"/>
          <w:i w:val="false"/>
          <w:color w:val="000000"/>
          <w:sz w:val="28"/>
        </w:rPr>
        <w:t>
      3) Министрліктің бұйрықтарына қол қояды;</w:t>
      </w:r>
    </w:p>
    <w:bookmarkEnd w:id="870"/>
    <w:bookmarkStart w:name="z877" w:id="871"/>
    <w:p>
      <w:pPr>
        <w:spacing w:after="0"/>
        <w:ind w:left="0"/>
        <w:jc w:val="both"/>
      </w:pPr>
      <w:r>
        <w:rPr>
          <w:rFonts w:ascii="Times New Roman"/>
          <w:b w:val="false"/>
          <w:i w:val="false"/>
          <w:color w:val="000000"/>
          <w:sz w:val="28"/>
        </w:rPr>
        <w:t>
      4) барлық мемлекеттік органдарда және өзге де ұйымдарда Министрліктің атынан өкілдік етеді;</w:t>
      </w:r>
    </w:p>
    <w:bookmarkEnd w:id="871"/>
    <w:bookmarkStart w:name="z878" w:id="872"/>
    <w:p>
      <w:pPr>
        <w:spacing w:after="0"/>
        <w:ind w:left="0"/>
        <w:jc w:val="both"/>
      </w:pPr>
      <w:r>
        <w:rPr>
          <w:rFonts w:ascii="Times New Roman"/>
          <w:b w:val="false"/>
          <w:i w:val="false"/>
          <w:color w:val="000000"/>
          <w:sz w:val="28"/>
        </w:rPr>
        <w:t>
      5) Министрліктің жұмыс регламентін бекітеді;</w:t>
      </w:r>
    </w:p>
    <w:bookmarkEnd w:id="872"/>
    <w:bookmarkStart w:name="z879" w:id="873"/>
    <w:p>
      <w:pPr>
        <w:spacing w:after="0"/>
        <w:ind w:left="0"/>
        <w:jc w:val="both"/>
      </w:pPr>
      <w:r>
        <w:rPr>
          <w:rFonts w:ascii="Times New Roman"/>
          <w:b w:val="false"/>
          <w:i w:val="false"/>
          <w:color w:val="000000"/>
          <w:sz w:val="28"/>
        </w:rPr>
        <w:t>
      6) сыбайлас жемқорлыққа қарсы іс-қимыл бойынша дербес жауаптылықта болады;</w:t>
      </w:r>
    </w:p>
    <w:bookmarkEnd w:id="873"/>
    <w:bookmarkStart w:name="z880" w:id="87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874"/>
    <w:bookmarkStart w:name="z881" w:id="87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875"/>
    <w:bookmarkStart w:name="z882" w:id="87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76"/>
    <w:bookmarkStart w:name="z883" w:id="87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77"/>
    <w:bookmarkStart w:name="z884" w:id="878"/>
    <w:p>
      <w:pPr>
        <w:spacing w:after="0"/>
        <w:ind w:left="0"/>
        <w:jc w:val="both"/>
      </w:pPr>
      <w:r>
        <w:rPr>
          <w:rFonts w:ascii="Times New Roman"/>
          <w:b w:val="false"/>
          <w:i w:val="false"/>
          <w:color w:val="000000"/>
          <w:sz w:val="28"/>
        </w:rPr>
        <w:t>
      22. Аппарат басшысы аумақтық органдар басшыларының орынбасарларын лауазымға тағайындайды және лауазымнан босатады.</w:t>
      </w:r>
    </w:p>
    <w:bookmarkEnd w:id="878"/>
    <w:bookmarkStart w:name="z885" w:id="879"/>
    <w:p>
      <w:pPr>
        <w:spacing w:after="0"/>
        <w:ind w:left="0"/>
        <w:jc w:val="left"/>
      </w:pPr>
      <w:r>
        <w:rPr>
          <w:rFonts w:ascii="Times New Roman"/>
          <w:b/>
          <w:i w:val="false"/>
          <w:color w:val="000000"/>
        </w:rPr>
        <w:t xml:space="preserve"> 4-тарау. Министрліктің мүлкі</w:t>
      </w:r>
    </w:p>
    <w:bookmarkEnd w:id="879"/>
    <w:bookmarkStart w:name="z886" w:id="880"/>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880"/>
    <w:bookmarkStart w:name="z887" w:id="881"/>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1"/>
    <w:bookmarkStart w:name="z888" w:id="882"/>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882"/>
    <w:bookmarkStart w:name="z889" w:id="883"/>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883"/>
    <w:bookmarkStart w:name="z890" w:id="884"/>
    <w:p>
      <w:pPr>
        <w:spacing w:after="0"/>
        <w:ind w:left="0"/>
        <w:jc w:val="left"/>
      </w:pPr>
      <w:r>
        <w:rPr>
          <w:rFonts w:ascii="Times New Roman"/>
          <w:b/>
          <w:i w:val="false"/>
          <w:color w:val="000000"/>
        </w:rPr>
        <w:t xml:space="preserve"> 5-тарау. Министрлікті қайта ұйымдастыру және тарату</w:t>
      </w:r>
    </w:p>
    <w:bookmarkEnd w:id="884"/>
    <w:bookmarkStart w:name="z891" w:id="885"/>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885"/>
    <w:bookmarkStart w:name="z892" w:id="886"/>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886"/>
    <w:bookmarkStart w:name="z893" w:id="887"/>
    <w:p>
      <w:pPr>
        <w:spacing w:after="0"/>
        <w:ind w:left="0"/>
        <w:jc w:val="both"/>
      </w:pPr>
      <w:r>
        <w:rPr>
          <w:rFonts w:ascii="Times New Roman"/>
          <w:b w:val="false"/>
          <w:i w:val="false"/>
          <w:color w:val="000000"/>
          <w:sz w:val="28"/>
        </w:rPr>
        <w:t>
      1. "Ақпараттық-есептеу орталығы" акционерлік қоғамы.</w:t>
      </w:r>
    </w:p>
    <w:bookmarkEnd w:id="887"/>
    <w:bookmarkStart w:name="z894" w:id="888"/>
    <w:p>
      <w:pPr>
        <w:spacing w:after="0"/>
        <w:ind w:left="0"/>
        <w:jc w:val="both"/>
      </w:pPr>
      <w:r>
        <w:rPr>
          <w:rFonts w:ascii="Times New Roman"/>
          <w:b w:val="false"/>
          <w:i w:val="false"/>
          <w:color w:val="000000"/>
          <w:sz w:val="28"/>
        </w:rPr>
        <w:t>
      2. "Проблемалық кредиттер қоры" акционерлік қоғамы.</w:t>
      </w:r>
    </w:p>
    <w:bookmarkEnd w:id="888"/>
    <w:bookmarkStart w:name="z895" w:id="889"/>
    <w:p>
      <w:pPr>
        <w:spacing w:after="0"/>
        <w:ind w:left="0"/>
        <w:jc w:val="both"/>
      </w:pPr>
      <w:r>
        <w:rPr>
          <w:rFonts w:ascii="Times New Roman"/>
          <w:b w:val="false"/>
          <w:i w:val="false"/>
          <w:color w:val="000000"/>
          <w:sz w:val="28"/>
        </w:rPr>
        <w:t>
      3. "Электрондық қаржы орталығы" акционерлік қоғамы.</w:t>
      </w:r>
    </w:p>
    <w:bookmarkEnd w:id="889"/>
    <w:bookmarkStart w:name="z896" w:id="890"/>
    <w:p>
      <w:pPr>
        <w:spacing w:after="0"/>
        <w:ind w:left="0"/>
        <w:jc w:val="both"/>
      </w:pPr>
      <w:r>
        <w:rPr>
          <w:rFonts w:ascii="Times New Roman"/>
          <w:b w:val="false"/>
          <w:i w:val="false"/>
          <w:color w:val="000000"/>
          <w:sz w:val="28"/>
        </w:rPr>
        <w:t>
      4. "Direct Investment Fund "Kazakhstan Investment Development Fund (KIDF)" Ltd жеке компаниясы.</w:t>
      </w:r>
    </w:p>
    <w:bookmarkEnd w:id="890"/>
    <w:bookmarkStart w:name="z897" w:id="891"/>
    <w:p>
      <w:pPr>
        <w:spacing w:after="0"/>
        <w:ind w:left="0"/>
        <w:jc w:val="both"/>
      </w:pPr>
      <w:r>
        <w:rPr>
          <w:rFonts w:ascii="Times New Roman"/>
          <w:b w:val="false"/>
          <w:i w:val="false"/>
          <w:color w:val="000000"/>
          <w:sz w:val="28"/>
        </w:rPr>
        <w:t>
      5. "Kazakhstan Investment Development Fund (KIDF) Management Company" Ltd жеке компаниясы.</w:t>
      </w:r>
    </w:p>
    <w:bookmarkEnd w:id="891"/>
    <w:bookmarkStart w:name="z898" w:id="892"/>
    <w:p>
      <w:pPr>
        <w:spacing w:after="0"/>
        <w:ind w:left="0"/>
        <w:jc w:val="both"/>
      </w:pPr>
      <w:r>
        <w:rPr>
          <w:rFonts w:ascii="Times New Roman"/>
          <w:b w:val="false"/>
          <w:i w:val="false"/>
          <w:color w:val="000000"/>
          <w:sz w:val="28"/>
        </w:rPr>
        <w:t>
      6. "АЭС Өскемен ГЭС" жауапкершілігі шектеулі серіктестігі.</w:t>
      </w:r>
    </w:p>
    <w:bookmarkEnd w:id="892"/>
    <w:bookmarkStart w:name="z899" w:id="893"/>
    <w:p>
      <w:pPr>
        <w:spacing w:after="0"/>
        <w:ind w:left="0"/>
        <w:jc w:val="both"/>
      </w:pPr>
      <w:r>
        <w:rPr>
          <w:rFonts w:ascii="Times New Roman"/>
          <w:b w:val="false"/>
          <w:i w:val="false"/>
          <w:color w:val="000000"/>
          <w:sz w:val="28"/>
        </w:rPr>
        <w:t>
      7. "АЭС Шүлбі ГЭС" жауапкершілігі шектеулі серіктестігі.</w:t>
      </w:r>
    </w:p>
    <w:bookmarkEnd w:id="893"/>
    <w:bookmarkStart w:name="z900" w:id="894"/>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894"/>
    <w:bookmarkStart w:name="z901" w:id="895"/>
    <w:p>
      <w:pPr>
        <w:spacing w:after="0"/>
        <w:ind w:left="0"/>
        <w:jc w:val="left"/>
      </w:pPr>
      <w:r>
        <w:rPr>
          <w:rFonts w:ascii="Times New Roman"/>
          <w:b/>
          <w:i w:val="false"/>
          <w:color w:val="000000"/>
        </w:rPr>
        <w:t xml:space="preserve"> Қазақстан Республикасы Қаржы министрлігі Қазынашылық комитетінің республикалық мемлекеттік мекемелері – аумақтық органдарының тізбесі</w:t>
      </w:r>
    </w:p>
    <w:bookmarkEnd w:id="895"/>
    <w:bookmarkStart w:name="z902" w:id="896"/>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Ақмола облысы бойынша Қазынашылық департаменті.</w:t>
      </w:r>
    </w:p>
    <w:bookmarkEnd w:id="896"/>
    <w:bookmarkStart w:name="z903" w:id="897"/>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Ақмола облысы бойынша Қазынашылық департаментінің Ақкөл аудандық қазынашылық басқармасы.</w:t>
      </w:r>
    </w:p>
    <w:bookmarkEnd w:id="897"/>
    <w:bookmarkStart w:name="z904" w:id="898"/>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Ақмола облысы бойынша Қазынашылық департаментінің Аршалы аудандық қазынашылық басқармасы.</w:t>
      </w:r>
    </w:p>
    <w:bookmarkEnd w:id="898"/>
    <w:bookmarkStart w:name="z905" w:id="899"/>
    <w:p>
      <w:pPr>
        <w:spacing w:after="0"/>
        <w:ind w:left="0"/>
        <w:jc w:val="both"/>
      </w:pPr>
      <w:r>
        <w:rPr>
          <w:rFonts w:ascii="Times New Roman"/>
          <w:b w:val="false"/>
          <w:i w:val="false"/>
          <w:color w:val="000000"/>
          <w:sz w:val="28"/>
        </w:rPr>
        <w:t>
      4. Қазақстан Республикасы Қаржы министрлігінің Қазынашылық комитеті Ақмола облысы бойынша Қазынашылық департаментінің Астрахан аудандық қазынашылық басқармасы.</w:t>
      </w:r>
    </w:p>
    <w:bookmarkEnd w:id="899"/>
    <w:bookmarkStart w:name="z906" w:id="900"/>
    <w:p>
      <w:pPr>
        <w:spacing w:after="0"/>
        <w:ind w:left="0"/>
        <w:jc w:val="both"/>
      </w:pPr>
      <w:r>
        <w:rPr>
          <w:rFonts w:ascii="Times New Roman"/>
          <w:b w:val="false"/>
          <w:i w:val="false"/>
          <w:color w:val="000000"/>
          <w:sz w:val="28"/>
        </w:rPr>
        <w:t>
      5. Қазақстан Республикасы Қаржы министрлігінің Қазынашылық комитеті Ақмола облысы бойынша Қазынашылық департаментінің Атбасар аудандық қазынашылық басқармасы.</w:t>
      </w:r>
    </w:p>
    <w:bookmarkEnd w:id="900"/>
    <w:bookmarkStart w:name="z907" w:id="901"/>
    <w:p>
      <w:pPr>
        <w:spacing w:after="0"/>
        <w:ind w:left="0"/>
        <w:jc w:val="both"/>
      </w:pPr>
      <w:r>
        <w:rPr>
          <w:rFonts w:ascii="Times New Roman"/>
          <w:b w:val="false"/>
          <w:i w:val="false"/>
          <w:color w:val="000000"/>
          <w:sz w:val="28"/>
        </w:rPr>
        <w:t>
      6. Қазақстан Республикасы Қаржы министрлігінің Қазынашылық комитеті Ақмола облысы бойынша Қазынашылық департаментінің Бұланды аудандық қазынашылық басқармасы.</w:t>
      </w:r>
    </w:p>
    <w:bookmarkEnd w:id="901"/>
    <w:bookmarkStart w:name="z908" w:id="902"/>
    <w:p>
      <w:pPr>
        <w:spacing w:after="0"/>
        <w:ind w:left="0"/>
        <w:jc w:val="both"/>
      </w:pPr>
      <w:r>
        <w:rPr>
          <w:rFonts w:ascii="Times New Roman"/>
          <w:b w:val="false"/>
          <w:i w:val="false"/>
          <w:color w:val="000000"/>
          <w:sz w:val="28"/>
        </w:rPr>
        <w:t>
      7. Қазақстан Республикасы Қаржы министрлігінің Қазынашылық комитеті Ақмола облысы бойынша Қазынашылық департаментінің Зеренді аудандық қазынашылық басқармасы.</w:t>
      </w:r>
    </w:p>
    <w:bookmarkEnd w:id="902"/>
    <w:bookmarkStart w:name="z909" w:id="903"/>
    <w:p>
      <w:pPr>
        <w:spacing w:after="0"/>
        <w:ind w:left="0"/>
        <w:jc w:val="both"/>
      </w:pPr>
      <w:r>
        <w:rPr>
          <w:rFonts w:ascii="Times New Roman"/>
          <w:b w:val="false"/>
          <w:i w:val="false"/>
          <w:color w:val="000000"/>
          <w:sz w:val="28"/>
        </w:rPr>
        <w:t>
      8. Қазақстан Республикасы Қаржы министрлігінің Қазынашылық комитеті Ақмола облысы бойынша Қазынашылық департаментінің Біржан сал аудандық қазынашылық басқармасы.</w:t>
      </w:r>
    </w:p>
    <w:bookmarkEnd w:id="903"/>
    <w:bookmarkStart w:name="z910" w:id="904"/>
    <w:p>
      <w:pPr>
        <w:spacing w:after="0"/>
        <w:ind w:left="0"/>
        <w:jc w:val="both"/>
      </w:pPr>
      <w:r>
        <w:rPr>
          <w:rFonts w:ascii="Times New Roman"/>
          <w:b w:val="false"/>
          <w:i w:val="false"/>
          <w:color w:val="000000"/>
          <w:sz w:val="28"/>
        </w:rPr>
        <w:t>
      9. Қазақстан Республикасы Қаржы министрлігінің Қазынашылық комитеті Ақмола облысы бойынша Қазынашылық департаментінің Ерейментау аудандық қазынашылық басқармасы.</w:t>
      </w:r>
    </w:p>
    <w:bookmarkEnd w:id="904"/>
    <w:bookmarkStart w:name="z911" w:id="905"/>
    <w:p>
      <w:pPr>
        <w:spacing w:after="0"/>
        <w:ind w:left="0"/>
        <w:jc w:val="both"/>
      </w:pPr>
      <w:r>
        <w:rPr>
          <w:rFonts w:ascii="Times New Roman"/>
          <w:b w:val="false"/>
          <w:i w:val="false"/>
          <w:color w:val="000000"/>
          <w:sz w:val="28"/>
        </w:rPr>
        <w:t>
      10. Қазақстан Республикасы Қаржы министрлігінің Қазынашылық комитеті Ақмола облысы бойынша Қазынашылық департаментінің Егіндікөл аудандық қазынашылық басқармасы.</w:t>
      </w:r>
    </w:p>
    <w:bookmarkEnd w:id="905"/>
    <w:bookmarkStart w:name="z912" w:id="906"/>
    <w:p>
      <w:pPr>
        <w:spacing w:after="0"/>
        <w:ind w:left="0"/>
        <w:jc w:val="both"/>
      </w:pPr>
      <w:r>
        <w:rPr>
          <w:rFonts w:ascii="Times New Roman"/>
          <w:b w:val="false"/>
          <w:i w:val="false"/>
          <w:color w:val="000000"/>
          <w:sz w:val="28"/>
        </w:rPr>
        <w:t>
      11. Қазақстан Республикасы Қаржы министрлігінің Қазынашылық комитеті Ақмола облысы бойынша Қазынашылық департаментінің Есіл аудандық қазынашылық басқармасы.</w:t>
      </w:r>
    </w:p>
    <w:bookmarkEnd w:id="906"/>
    <w:bookmarkStart w:name="z913" w:id="907"/>
    <w:p>
      <w:pPr>
        <w:spacing w:after="0"/>
        <w:ind w:left="0"/>
        <w:jc w:val="both"/>
      </w:pPr>
      <w:r>
        <w:rPr>
          <w:rFonts w:ascii="Times New Roman"/>
          <w:b w:val="false"/>
          <w:i w:val="false"/>
          <w:color w:val="000000"/>
          <w:sz w:val="28"/>
        </w:rPr>
        <w:t>
      12. Қазақстан Республикасы Қаржы министрлігінің Қазынашылық комитеті Ақмола облысы бойынша Қазынашылық департаментінің Жақсы аудандық қазынашылық басқармасы.</w:t>
      </w:r>
    </w:p>
    <w:bookmarkEnd w:id="907"/>
    <w:bookmarkStart w:name="z914" w:id="908"/>
    <w:p>
      <w:pPr>
        <w:spacing w:after="0"/>
        <w:ind w:left="0"/>
        <w:jc w:val="both"/>
      </w:pPr>
      <w:r>
        <w:rPr>
          <w:rFonts w:ascii="Times New Roman"/>
          <w:b w:val="false"/>
          <w:i w:val="false"/>
          <w:color w:val="000000"/>
          <w:sz w:val="28"/>
        </w:rPr>
        <w:t>
      13. Қазақстан Республикасы Қаржы министрлігінің Қазынашылық комитеті Ақмола облысы бойынша Қазынашылық департаментінің Жарқайың аудандық қазынашылық басқармасы.</w:t>
      </w:r>
    </w:p>
    <w:bookmarkEnd w:id="908"/>
    <w:bookmarkStart w:name="z915" w:id="909"/>
    <w:p>
      <w:pPr>
        <w:spacing w:after="0"/>
        <w:ind w:left="0"/>
        <w:jc w:val="both"/>
      </w:pPr>
      <w:r>
        <w:rPr>
          <w:rFonts w:ascii="Times New Roman"/>
          <w:b w:val="false"/>
          <w:i w:val="false"/>
          <w:color w:val="000000"/>
          <w:sz w:val="28"/>
        </w:rPr>
        <w:t>
      14. Қазақстан Республикасы Қаржы министрлігінің Қазынашылық комитеті Ақмола облысы бойынша Қазынашылық департаментінің Қорғалжын аудандық қазынашылық басқармасы.</w:t>
      </w:r>
    </w:p>
    <w:bookmarkEnd w:id="909"/>
    <w:bookmarkStart w:name="z916" w:id="910"/>
    <w:p>
      <w:pPr>
        <w:spacing w:after="0"/>
        <w:ind w:left="0"/>
        <w:jc w:val="both"/>
      </w:pPr>
      <w:r>
        <w:rPr>
          <w:rFonts w:ascii="Times New Roman"/>
          <w:b w:val="false"/>
          <w:i w:val="false"/>
          <w:color w:val="000000"/>
          <w:sz w:val="28"/>
        </w:rPr>
        <w:t>
      15. Қазақстан Республикасы Қаржы министрлігінің Қазынашылық комитеті Ақмола облысы бойынша Қазынашылық департаментінің Қосшы қаласы бойынша қазынашылық басқармасы.</w:t>
      </w:r>
    </w:p>
    <w:bookmarkEnd w:id="910"/>
    <w:bookmarkStart w:name="z917" w:id="911"/>
    <w:p>
      <w:pPr>
        <w:spacing w:after="0"/>
        <w:ind w:left="0"/>
        <w:jc w:val="both"/>
      </w:pPr>
      <w:r>
        <w:rPr>
          <w:rFonts w:ascii="Times New Roman"/>
          <w:b w:val="false"/>
          <w:i w:val="false"/>
          <w:color w:val="000000"/>
          <w:sz w:val="28"/>
        </w:rPr>
        <w:t>
      16. Қазақстан Республикасы Қаржы министрлігінің Қазынашылық комитеті Ақмола облысы бойынша Қазынашылық департаментінің Сандықтау аудандық қазынашылық басқармасы.</w:t>
      </w:r>
    </w:p>
    <w:bookmarkEnd w:id="911"/>
    <w:bookmarkStart w:name="z918" w:id="912"/>
    <w:p>
      <w:pPr>
        <w:spacing w:after="0"/>
        <w:ind w:left="0"/>
        <w:jc w:val="both"/>
      </w:pPr>
      <w:r>
        <w:rPr>
          <w:rFonts w:ascii="Times New Roman"/>
          <w:b w:val="false"/>
          <w:i w:val="false"/>
          <w:color w:val="000000"/>
          <w:sz w:val="28"/>
        </w:rPr>
        <w:t>
      17. Қазақстан Республикасы Қаржы министрлігінің Қазынашылық комитеті Ақмола облысы бойынша Қазынашылық департаментінің Степногорск қалалық қазынашылық басқармасы.</w:t>
      </w:r>
    </w:p>
    <w:bookmarkEnd w:id="912"/>
    <w:bookmarkStart w:name="z919" w:id="913"/>
    <w:p>
      <w:pPr>
        <w:spacing w:after="0"/>
        <w:ind w:left="0"/>
        <w:jc w:val="both"/>
      </w:pPr>
      <w:r>
        <w:rPr>
          <w:rFonts w:ascii="Times New Roman"/>
          <w:b w:val="false"/>
          <w:i w:val="false"/>
          <w:color w:val="000000"/>
          <w:sz w:val="28"/>
        </w:rPr>
        <w:t>
      18. Қазақстан Республикасы Қаржы министрлігінің Қазынашылық комитеті Ақмола облысы бойынша Қазынашылық департаментінің Шортанды аудандық қазынашылық басқармасы.</w:t>
      </w:r>
    </w:p>
    <w:bookmarkEnd w:id="913"/>
    <w:bookmarkStart w:name="z920" w:id="914"/>
    <w:p>
      <w:pPr>
        <w:spacing w:after="0"/>
        <w:ind w:left="0"/>
        <w:jc w:val="both"/>
      </w:pPr>
      <w:r>
        <w:rPr>
          <w:rFonts w:ascii="Times New Roman"/>
          <w:b w:val="false"/>
          <w:i w:val="false"/>
          <w:color w:val="000000"/>
          <w:sz w:val="28"/>
        </w:rPr>
        <w:t>
      19. Қазақстан Республикасы Қаржы министрлігінің Қазынашылық комитеті Ақмола облысы бойынша Қазынашылық департаментінің Бурабай аудандық қазынашылық басқармасы.</w:t>
      </w:r>
    </w:p>
    <w:bookmarkEnd w:id="914"/>
    <w:bookmarkStart w:name="z921" w:id="915"/>
    <w:p>
      <w:pPr>
        <w:spacing w:after="0"/>
        <w:ind w:left="0"/>
        <w:jc w:val="both"/>
      </w:pPr>
      <w:r>
        <w:rPr>
          <w:rFonts w:ascii="Times New Roman"/>
          <w:b w:val="false"/>
          <w:i w:val="false"/>
          <w:color w:val="000000"/>
          <w:sz w:val="28"/>
        </w:rPr>
        <w:t>
      20. Қазақстан Республикасы Қаржы министрлігінің Қазынашылық комитеті Ақмола облысы бойынша Қазынашылық департаментінің Целиноград аудандық қазынашылық басқармасы.</w:t>
      </w:r>
    </w:p>
    <w:bookmarkEnd w:id="915"/>
    <w:bookmarkStart w:name="z922" w:id="916"/>
    <w:p>
      <w:pPr>
        <w:spacing w:after="0"/>
        <w:ind w:left="0"/>
        <w:jc w:val="both"/>
      </w:pPr>
      <w:r>
        <w:rPr>
          <w:rFonts w:ascii="Times New Roman"/>
          <w:b w:val="false"/>
          <w:i w:val="false"/>
          <w:color w:val="000000"/>
          <w:sz w:val="28"/>
        </w:rPr>
        <w:t>
      21. Қазақстан Республикасы Қаржы министрлігі Қазынашылық комитетінің Ақтөбе облысы бойынша Қазынашылық департаменті.</w:t>
      </w:r>
    </w:p>
    <w:bookmarkEnd w:id="916"/>
    <w:bookmarkStart w:name="z923" w:id="917"/>
    <w:p>
      <w:pPr>
        <w:spacing w:after="0"/>
        <w:ind w:left="0"/>
        <w:jc w:val="both"/>
      </w:pPr>
      <w:r>
        <w:rPr>
          <w:rFonts w:ascii="Times New Roman"/>
          <w:b w:val="false"/>
          <w:i w:val="false"/>
          <w:color w:val="000000"/>
          <w:sz w:val="28"/>
        </w:rPr>
        <w:t>
      22. Қазақстан Республикасы Қаржы министрлігінің Қазынашылық комитеті Ақтөбе облысы бойынша Қазынашылық департаментінің Алға аудандық қазынашылық басқармасы.</w:t>
      </w:r>
    </w:p>
    <w:bookmarkEnd w:id="917"/>
    <w:bookmarkStart w:name="z924" w:id="918"/>
    <w:p>
      <w:pPr>
        <w:spacing w:after="0"/>
        <w:ind w:left="0"/>
        <w:jc w:val="both"/>
      </w:pPr>
      <w:r>
        <w:rPr>
          <w:rFonts w:ascii="Times New Roman"/>
          <w:b w:val="false"/>
          <w:i w:val="false"/>
          <w:color w:val="000000"/>
          <w:sz w:val="28"/>
        </w:rPr>
        <w:t>
      23. Қазақстан Республикасы Қаржы министрлігінің Қазынашылық комитеті Ақтөбе облысы бойынша Қазынашылық департаментінің Әйтеке би аудандық қазынашылық басқармасы.</w:t>
      </w:r>
    </w:p>
    <w:bookmarkEnd w:id="918"/>
    <w:bookmarkStart w:name="z925" w:id="919"/>
    <w:p>
      <w:pPr>
        <w:spacing w:after="0"/>
        <w:ind w:left="0"/>
        <w:jc w:val="both"/>
      </w:pPr>
      <w:r>
        <w:rPr>
          <w:rFonts w:ascii="Times New Roman"/>
          <w:b w:val="false"/>
          <w:i w:val="false"/>
          <w:color w:val="000000"/>
          <w:sz w:val="28"/>
        </w:rPr>
        <w:t>
      24.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w:t>
      </w:r>
    </w:p>
    <w:bookmarkEnd w:id="919"/>
    <w:bookmarkStart w:name="z926" w:id="920"/>
    <w:p>
      <w:pPr>
        <w:spacing w:after="0"/>
        <w:ind w:left="0"/>
        <w:jc w:val="both"/>
      </w:pPr>
      <w:r>
        <w:rPr>
          <w:rFonts w:ascii="Times New Roman"/>
          <w:b w:val="false"/>
          <w:i w:val="false"/>
          <w:color w:val="000000"/>
          <w:sz w:val="28"/>
        </w:rPr>
        <w:t>
      25. Қазақстан Республикасы Қаржы министрлігінің Қазынашылық комитеті Ақтөбе облысы бойынша Қазынашылық департаментінің Ырғыз аудандық қазынашылық басқармасы.</w:t>
      </w:r>
    </w:p>
    <w:bookmarkEnd w:id="920"/>
    <w:bookmarkStart w:name="z927" w:id="921"/>
    <w:p>
      <w:pPr>
        <w:spacing w:after="0"/>
        <w:ind w:left="0"/>
        <w:jc w:val="both"/>
      </w:pPr>
      <w:r>
        <w:rPr>
          <w:rFonts w:ascii="Times New Roman"/>
          <w:b w:val="false"/>
          <w:i w:val="false"/>
          <w:color w:val="000000"/>
          <w:sz w:val="28"/>
        </w:rPr>
        <w:t>
      26. Қазақстан Республикасы Қаржы министрлігінің Қазынашылық комитеті Ақтөбе облысы бойынша Қазынашылық департаментінің Қарғалы аудандық қазынашылық басқармасы.</w:t>
      </w:r>
    </w:p>
    <w:bookmarkEnd w:id="921"/>
    <w:bookmarkStart w:name="z928" w:id="922"/>
    <w:p>
      <w:pPr>
        <w:spacing w:after="0"/>
        <w:ind w:left="0"/>
        <w:jc w:val="both"/>
      </w:pPr>
      <w:r>
        <w:rPr>
          <w:rFonts w:ascii="Times New Roman"/>
          <w:b w:val="false"/>
          <w:i w:val="false"/>
          <w:color w:val="000000"/>
          <w:sz w:val="28"/>
        </w:rPr>
        <w:t>
      27. Қазақстан Республикасы Қаржы министрлігінің Қазынашылық комитеті Ақтөбе облысы бойынша Қазынашылық департаментінің Мұғалжар аудандық қазынашылық басқармасы.</w:t>
      </w:r>
    </w:p>
    <w:bookmarkEnd w:id="922"/>
    <w:bookmarkStart w:name="z929" w:id="923"/>
    <w:p>
      <w:pPr>
        <w:spacing w:after="0"/>
        <w:ind w:left="0"/>
        <w:jc w:val="both"/>
      </w:pPr>
      <w:r>
        <w:rPr>
          <w:rFonts w:ascii="Times New Roman"/>
          <w:b w:val="false"/>
          <w:i w:val="false"/>
          <w:color w:val="000000"/>
          <w:sz w:val="28"/>
        </w:rPr>
        <w:t>
      28. Қазақстан Республикасы Қаржы министрлігінің Қазынашылық комитеті Ақтөбе облысы бойынша Қазынашылық департаментінің Мәртөк аудандық қазынашылық басқармасы.</w:t>
      </w:r>
    </w:p>
    <w:bookmarkEnd w:id="923"/>
    <w:bookmarkStart w:name="z930" w:id="924"/>
    <w:p>
      <w:pPr>
        <w:spacing w:after="0"/>
        <w:ind w:left="0"/>
        <w:jc w:val="both"/>
      </w:pPr>
      <w:r>
        <w:rPr>
          <w:rFonts w:ascii="Times New Roman"/>
          <w:b w:val="false"/>
          <w:i w:val="false"/>
          <w:color w:val="000000"/>
          <w:sz w:val="28"/>
        </w:rPr>
        <w:t>
      29. Қазақстан Республикасы Қаржы министрлігінің Қазынашылық комитеті Ақтөбе облысы бойынша Қазынашылық департаментінің Темір аудандық қазынашылық басқармасы.</w:t>
      </w:r>
    </w:p>
    <w:bookmarkEnd w:id="924"/>
    <w:bookmarkStart w:name="z931" w:id="925"/>
    <w:p>
      <w:pPr>
        <w:spacing w:after="0"/>
        <w:ind w:left="0"/>
        <w:jc w:val="both"/>
      </w:pPr>
      <w:r>
        <w:rPr>
          <w:rFonts w:ascii="Times New Roman"/>
          <w:b w:val="false"/>
          <w:i w:val="false"/>
          <w:color w:val="000000"/>
          <w:sz w:val="28"/>
        </w:rPr>
        <w:t>
      30. Қазақстан Республикасы Қаржы министрлігінің Қазынашылық комитеті Ақтөбе облысы бойынша Қазынашылық департаментінің Ойыл аудандық қазынашылық басқармасы.</w:t>
      </w:r>
    </w:p>
    <w:bookmarkEnd w:id="925"/>
    <w:bookmarkStart w:name="z932" w:id="926"/>
    <w:p>
      <w:pPr>
        <w:spacing w:after="0"/>
        <w:ind w:left="0"/>
        <w:jc w:val="both"/>
      </w:pPr>
      <w:r>
        <w:rPr>
          <w:rFonts w:ascii="Times New Roman"/>
          <w:b w:val="false"/>
          <w:i w:val="false"/>
          <w:color w:val="000000"/>
          <w:sz w:val="28"/>
        </w:rPr>
        <w:t>
      31. Қазақстан Республикасы Қаржы министрлігінің Қазынашылық комитеті Ақтөбе облысы бойынша Қазынашылық департаментінің Хромтау аудандық қазынашылық басқармасы.</w:t>
      </w:r>
    </w:p>
    <w:bookmarkEnd w:id="926"/>
    <w:bookmarkStart w:name="z933" w:id="927"/>
    <w:p>
      <w:pPr>
        <w:spacing w:after="0"/>
        <w:ind w:left="0"/>
        <w:jc w:val="both"/>
      </w:pPr>
      <w:r>
        <w:rPr>
          <w:rFonts w:ascii="Times New Roman"/>
          <w:b w:val="false"/>
          <w:i w:val="false"/>
          <w:color w:val="000000"/>
          <w:sz w:val="28"/>
        </w:rPr>
        <w:t>
      32. Қазақстан Республикасы Қаржы министрлігінің Қазынашылық комитеті Ақтөбе облысы бойынша Қазынашылық департаментінің Қобда аудандық қазынашылық басқармасы.</w:t>
      </w:r>
    </w:p>
    <w:bookmarkEnd w:id="927"/>
    <w:bookmarkStart w:name="z934" w:id="928"/>
    <w:p>
      <w:pPr>
        <w:spacing w:after="0"/>
        <w:ind w:left="0"/>
        <w:jc w:val="both"/>
      </w:pPr>
      <w:r>
        <w:rPr>
          <w:rFonts w:ascii="Times New Roman"/>
          <w:b w:val="false"/>
          <w:i w:val="false"/>
          <w:color w:val="000000"/>
          <w:sz w:val="28"/>
        </w:rPr>
        <w:t>
      33. Қазақстан Республикасы Қаржы министрлігінің Қазынашылық комитеті Ақтөбе облысы бойынша Қазынашылық департаментінің Шалқар аудандық қазынашылық басқармасы.</w:t>
      </w:r>
    </w:p>
    <w:bookmarkEnd w:id="928"/>
    <w:bookmarkStart w:name="z935" w:id="929"/>
    <w:p>
      <w:pPr>
        <w:spacing w:after="0"/>
        <w:ind w:left="0"/>
        <w:jc w:val="both"/>
      </w:pPr>
      <w:r>
        <w:rPr>
          <w:rFonts w:ascii="Times New Roman"/>
          <w:b w:val="false"/>
          <w:i w:val="false"/>
          <w:color w:val="000000"/>
          <w:sz w:val="28"/>
        </w:rPr>
        <w:t>
      34. Қазақстан Республикасы Қаржы министрлігі Қазынашылық комитетінің Алматы облысы бойынша Қазынашылық департаменті.</w:t>
      </w:r>
    </w:p>
    <w:bookmarkEnd w:id="929"/>
    <w:bookmarkStart w:name="z936" w:id="930"/>
    <w:p>
      <w:pPr>
        <w:spacing w:after="0"/>
        <w:ind w:left="0"/>
        <w:jc w:val="both"/>
      </w:pPr>
      <w:r>
        <w:rPr>
          <w:rFonts w:ascii="Times New Roman"/>
          <w:b w:val="false"/>
          <w:i w:val="false"/>
          <w:color w:val="000000"/>
          <w:sz w:val="28"/>
        </w:rPr>
        <w:t>
      35. Қазақстан Республикасы Қаржы министрлігінің Қазынашылық комитеті Алматы облысы бойынша Қазынашылық департаментінің Алакөл аудандық қазынашылық басқармасы.</w:t>
      </w:r>
    </w:p>
    <w:bookmarkEnd w:id="930"/>
    <w:bookmarkStart w:name="z937" w:id="931"/>
    <w:p>
      <w:pPr>
        <w:spacing w:after="0"/>
        <w:ind w:left="0"/>
        <w:jc w:val="both"/>
      </w:pPr>
      <w:r>
        <w:rPr>
          <w:rFonts w:ascii="Times New Roman"/>
          <w:b w:val="false"/>
          <w:i w:val="false"/>
          <w:color w:val="000000"/>
          <w:sz w:val="28"/>
        </w:rPr>
        <w:t>
      36. Қазақстан Республикасы Қаржы министрлігінің Қазынашылық комитеті Алматы облысы бойынша Қазынашылық департаментінің Ақсу аудандық қазынашылық басқармасы.</w:t>
      </w:r>
    </w:p>
    <w:bookmarkEnd w:id="931"/>
    <w:bookmarkStart w:name="z938" w:id="932"/>
    <w:p>
      <w:pPr>
        <w:spacing w:after="0"/>
        <w:ind w:left="0"/>
        <w:jc w:val="both"/>
      </w:pPr>
      <w:r>
        <w:rPr>
          <w:rFonts w:ascii="Times New Roman"/>
          <w:b w:val="false"/>
          <w:i w:val="false"/>
          <w:color w:val="000000"/>
          <w:sz w:val="28"/>
        </w:rPr>
        <w:t>
      37. Қазақстан Республикасы Қаржы министрлігінің Қазынашылық комитеті Алматы облысы бойынша Қазынашылық департаментінің Балқаш аудандық қазынашылық басқармасы.</w:t>
      </w:r>
    </w:p>
    <w:bookmarkEnd w:id="932"/>
    <w:bookmarkStart w:name="z939" w:id="933"/>
    <w:p>
      <w:pPr>
        <w:spacing w:after="0"/>
        <w:ind w:left="0"/>
        <w:jc w:val="both"/>
      </w:pPr>
      <w:r>
        <w:rPr>
          <w:rFonts w:ascii="Times New Roman"/>
          <w:b w:val="false"/>
          <w:i w:val="false"/>
          <w:color w:val="000000"/>
          <w:sz w:val="28"/>
        </w:rPr>
        <w:t>
      38. Қазақстан Республикасы Қаржы министрлігінің Қазынашылық комитеті Алматы облысы бойынша Қазынашылық департаментінің Еңбекшіқазақ аудандық қазынашылық басқармасы.</w:t>
      </w:r>
    </w:p>
    <w:bookmarkEnd w:id="933"/>
    <w:bookmarkStart w:name="z940" w:id="934"/>
    <w:p>
      <w:pPr>
        <w:spacing w:after="0"/>
        <w:ind w:left="0"/>
        <w:jc w:val="both"/>
      </w:pPr>
      <w:r>
        <w:rPr>
          <w:rFonts w:ascii="Times New Roman"/>
          <w:b w:val="false"/>
          <w:i w:val="false"/>
          <w:color w:val="000000"/>
          <w:sz w:val="28"/>
        </w:rPr>
        <w:t>
      39. Қазақстан Республикасы Қаржы министрлігінің Қазынашылық комитеті Алматы облысы бойынша Қазынашылық департаментінің Жамбыл аудандық қазынашылық басқармасы.</w:t>
      </w:r>
    </w:p>
    <w:bookmarkEnd w:id="934"/>
    <w:bookmarkStart w:name="z941" w:id="935"/>
    <w:p>
      <w:pPr>
        <w:spacing w:after="0"/>
        <w:ind w:left="0"/>
        <w:jc w:val="both"/>
      </w:pPr>
      <w:r>
        <w:rPr>
          <w:rFonts w:ascii="Times New Roman"/>
          <w:b w:val="false"/>
          <w:i w:val="false"/>
          <w:color w:val="000000"/>
          <w:sz w:val="28"/>
        </w:rPr>
        <w:t>
      40. Қазақстан Республикасы Қаржы министрлігінің Қазынашылық комитеті Алматы облысы бойынша Қазынашылық департаментінің Іле аудандық қазынашылық басқармасы.</w:t>
      </w:r>
    </w:p>
    <w:bookmarkEnd w:id="935"/>
    <w:bookmarkStart w:name="z942" w:id="936"/>
    <w:p>
      <w:pPr>
        <w:spacing w:after="0"/>
        <w:ind w:left="0"/>
        <w:jc w:val="both"/>
      </w:pPr>
      <w:r>
        <w:rPr>
          <w:rFonts w:ascii="Times New Roman"/>
          <w:b w:val="false"/>
          <w:i w:val="false"/>
          <w:color w:val="000000"/>
          <w:sz w:val="28"/>
        </w:rPr>
        <w:t>
      41. Қазақстан Республикасы Қаржы министрлігінің Қазынашылық комитеті Алматы облысы бойынша Қазынашылық департаментінің Қарасай аудандық қазынашылық басқармасы.</w:t>
      </w:r>
    </w:p>
    <w:bookmarkEnd w:id="936"/>
    <w:bookmarkStart w:name="z943" w:id="937"/>
    <w:p>
      <w:pPr>
        <w:spacing w:after="0"/>
        <w:ind w:left="0"/>
        <w:jc w:val="both"/>
      </w:pPr>
      <w:r>
        <w:rPr>
          <w:rFonts w:ascii="Times New Roman"/>
          <w:b w:val="false"/>
          <w:i w:val="false"/>
          <w:color w:val="000000"/>
          <w:sz w:val="28"/>
        </w:rPr>
        <w:t>
      42. Қазақстан Республикасы Қаржы министрлігінің Қазынашылық комитеті Алматы облысы бойынша Қазынашылық департаментінің Қапшағай қалалық қазынашылық басқармасы.</w:t>
      </w:r>
    </w:p>
    <w:bookmarkEnd w:id="937"/>
    <w:bookmarkStart w:name="z944" w:id="938"/>
    <w:p>
      <w:pPr>
        <w:spacing w:after="0"/>
        <w:ind w:left="0"/>
        <w:jc w:val="both"/>
      </w:pPr>
      <w:r>
        <w:rPr>
          <w:rFonts w:ascii="Times New Roman"/>
          <w:b w:val="false"/>
          <w:i w:val="false"/>
          <w:color w:val="000000"/>
          <w:sz w:val="28"/>
        </w:rPr>
        <w:t>
      43. Қазақстан Республикасы Қаржы министрлігінің Қазынашылық комитеті Алматы облысы бойынша Қазынашылық департаментінің Қаратал аудандық қазынашылық басқармасы.</w:t>
      </w:r>
    </w:p>
    <w:bookmarkEnd w:id="938"/>
    <w:bookmarkStart w:name="z945" w:id="939"/>
    <w:p>
      <w:pPr>
        <w:spacing w:after="0"/>
        <w:ind w:left="0"/>
        <w:jc w:val="both"/>
      </w:pPr>
      <w:r>
        <w:rPr>
          <w:rFonts w:ascii="Times New Roman"/>
          <w:b w:val="false"/>
          <w:i w:val="false"/>
          <w:color w:val="000000"/>
          <w:sz w:val="28"/>
        </w:rPr>
        <w:t>
      44. Қазақстан Республикасы Қаржы министрлігінің Қазынашылық комитеті Алматы облысы бойынша Қазынашылық департаментінің Кербұлақ аудандық қазынашылық басқармасы.</w:t>
      </w:r>
    </w:p>
    <w:bookmarkEnd w:id="939"/>
    <w:bookmarkStart w:name="z946" w:id="940"/>
    <w:p>
      <w:pPr>
        <w:spacing w:after="0"/>
        <w:ind w:left="0"/>
        <w:jc w:val="both"/>
      </w:pPr>
      <w:r>
        <w:rPr>
          <w:rFonts w:ascii="Times New Roman"/>
          <w:b w:val="false"/>
          <w:i w:val="false"/>
          <w:color w:val="000000"/>
          <w:sz w:val="28"/>
        </w:rPr>
        <w:t>
      45. Қазақстан Республикасы Қаржы министрлігінің Қазынашылық комитеті Алматы облысы бойынша Қазынашылық департаментінің Көксу аудандық қазынашылық басқармасы.</w:t>
      </w:r>
    </w:p>
    <w:bookmarkEnd w:id="940"/>
    <w:bookmarkStart w:name="z947" w:id="941"/>
    <w:p>
      <w:pPr>
        <w:spacing w:after="0"/>
        <w:ind w:left="0"/>
        <w:jc w:val="both"/>
      </w:pPr>
      <w:r>
        <w:rPr>
          <w:rFonts w:ascii="Times New Roman"/>
          <w:b w:val="false"/>
          <w:i w:val="false"/>
          <w:color w:val="000000"/>
          <w:sz w:val="28"/>
        </w:rPr>
        <w:t>
      46. Қазақстан Республикасы Қаржы министрлігінің Қазынашылық комитеті Алматы облысы бойынша Қазынашылық департаментінің Панфилов аудандық қазынашылық басқармасы.</w:t>
      </w:r>
    </w:p>
    <w:bookmarkEnd w:id="941"/>
    <w:bookmarkStart w:name="z948" w:id="942"/>
    <w:p>
      <w:pPr>
        <w:spacing w:after="0"/>
        <w:ind w:left="0"/>
        <w:jc w:val="both"/>
      </w:pPr>
      <w:r>
        <w:rPr>
          <w:rFonts w:ascii="Times New Roman"/>
          <w:b w:val="false"/>
          <w:i w:val="false"/>
          <w:color w:val="000000"/>
          <w:sz w:val="28"/>
        </w:rPr>
        <w:t>
      47. Қазақстан Республикасы Қаржы министрлігінің Қазынашылық комитеті Алматы облысы бойынша Қазынашылық департаментінің Кеген аудандық қазынашылық басқармасы.</w:t>
      </w:r>
    </w:p>
    <w:bookmarkEnd w:id="942"/>
    <w:bookmarkStart w:name="z949" w:id="943"/>
    <w:p>
      <w:pPr>
        <w:spacing w:after="0"/>
        <w:ind w:left="0"/>
        <w:jc w:val="both"/>
      </w:pPr>
      <w:r>
        <w:rPr>
          <w:rFonts w:ascii="Times New Roman"/>
          <w:b w:val="false"/>
          <w:i w:val="false"/>
          <w:color w:val="000000"/>
          <w:sz w:val="28"/>
        </w:rPr>
        <w:t>
      48. Қазақстан Республикасы Қаржы министрлігінің Қазынашылық комитеті Алматы облысы бойынша Қазынашылық департаментінің Сарқанд аудандық қазынашылық басқармасы.</w:t>
      </w:r>
    </w:p>
    <w:bookmarkEnd w:id="943"/>
    <w:bookmarkStart w:name="z950" w:id="944"/>
    <w:p>
      <w:pPr>
        <w:spacing w:after="0"/>
        <w:ind w:left="0"/>
        <w:jc w:val="both"/>
      </w:pPr>
      <w:r>
        <w:rPr>
          <w:rFonts w:ascii="Times New Roman"/>
          <w:b w:val="false"/>
          <w:i w:val="false"/>
          <w:color w:val="000000"/>
          <w:sz w:val="28"/>
        </w:rPr>
        <w:t>
      49. Қазақстан Республикасы Қаржы министрлігінің Қазынашылық комитеті Алматы облысы бойынша Қазынашылық департаментінің Талғар аудандық қазынашылық басқармасы.</w:t>
      </w:r>
    </w:p>
    <w:bookmarkEnd w:id="944"/>
    <w:bookmarkStart w:name="z951" w:id="945"/>
    <w:p>
      <w:pPr>
        <w:spacing w:after="0"/>
        <w:ind w:left="0"/>
        <w:jc w:val="both"/>
      </w:pPr>
      <w:r>
        <w:rPr>
          <w:rFonts w:ascii="Times New Roman"/>
          <w:b w:val="false"/>
          <w:i w:val="false"/>
          <w:color w:val="000000"/>
          <w:sz w:val="28"/>
        </w:rPr>
        <w:t>
      50. Қазақстан Республикасы Қаржы министрлігінің Қазынашылық комитеті Алматы облысы бойынша Қазынашылық департаментінің Ескелді аудандық қазынашылық басқармасы.</w:t>
      </w:r>
    </w:p>
    <w:bookmarkEnd w:id="945"/>
    <w:bookmarkStart w:name="z952" w:id="946"/>
    <w:p>
      <w:pPr>
        <w:spacing w:after="0"/>
        <w:ind w:left="0"/>
        <w:jc w:val="both"/>
      </w:pPr>
      <w:r>
        <w:rPr>
          <w:rFonts w:ascii="Times New Roman"/>
          <w:b w:val="false"/>
          <w:i w:val="false"/>
          <w:color w:val="000000"/>
          <w:sz w:val="28"/>
        </w:rPr>
        <w:t>
      51. Қазақстан Республикасы Қаржы министрлігінің Қазынашылық комитеті Алматы облысы бойынша Қазынашылық департаментінің Текелі қалалық қазынашылық басқармасы.</w:t>
      </w:r>
    </w:p>
    <w:bookmarkEnd w:id="946"/>
    <w:bookmarkStart w:name="z953" w:id="947"/>
    <w:p>
      <w:pPr>
        <w:spacing w:after="0"/>
        <w:ind w:left="0"/>
        <w:jc w:val="both"/>
      </w:pPr>
      <w:r>
        <w:rPr>
          <w:rFonts w:ascii="Times New Roman"/>
          <w:b w:val="false"/>
          <w:i w:val="false"/>
          <w:color w:val="000000"/>
          <w:sz w:val="28"/>
        </w:rPr>
        <w:t>
      52. Қазақстан Республикасы Қаржы министрлігінің Қазынашылық комитеті Алматы облысы бойынша Қазынашылық департаментінің Ұйғыр аудандық қазынашылық басқармасы.</w:t>
      </w:r>
    </w:p>
    <w:bookmarkEnd w:id="947"/>
    <w:bookmarkStart w:name="z954" w:id="948"/>
    <w:p>
      <w:pPr>
        <w:spacing w:after="0"/>
        <w:ind w:left="0"/>
        <w:jc w:val="both"/>
      </w:pPr>
      <w:r>
        <w:rPr>
          <w:rFonts w:ascii="Times New Roman"/>
          <w:b w:val="false"/>
          <w:i w:val="false"/>
          <w:color w:val="000000"/>
          <w:sz w:val="28"/>
        </w:rPr>
        <w:t>
      53. Қазақстан Республикасы Қаржы министрлігінің Қазынашылық комитеті Алматы облысы бойынша Қазынашылық департаментінің Райымбек аудандық қазынашылық басқармасы.</w:t>
      </w:r>
    </w:p>
    <w:bookmarkEnd w:id="948"/>
    <w:bookmarkStart w:name="z955" w:id="949"/>
    <w:p>
      <w:pPr>
        <w:spacing w:after="0"/>
        <w:ind w:left="0"/>
        <w:jc w:val="both"/>
      </w:pPr>
      <w:r>
        <w:rPr>
          <w:rFonts w:ascii="Times New Roman"/>
          <w:b w:val="false"/>
          <w:i w:val="false"/>
          <w:color w:val="000000"/>
          <w:sz w:val="28"/>
        </w:rPr>
        <w:t>
      54. Қазақстан Республикасы Қаржы министрлігі Қазынашылық комитетінің Атырау облысы бойынша Қазынашылық департаменті.</w:t>
      </w:r>
    </w:p>
    <w:bookmarkEnd w:id="949"/>
    <w:bookmarkStart w:name="z956" w:id="950"/>
    <w:p>
      <w:pPr>
        <w:spacing w:after="0"/>
        <w:ind w:left="0"/>
        <w:jc w:val="both"/>
      </w:pPr>
      <w:r>
        <w:rPr>
          <w:rFonts w:ascii="Times New Roman"/>
          <w:b w:val="false"/>
          <w:i w:val="false"/>
          <w:color w:val="000000"/>
          <w:sz w:val="28"/>
        </w:rPr>
        <w:t>
      55. Қазақстан Республикасы Қаржы министрлігінің Қазынашылық комитеті Атырау облысы бойынша Қазынашылық департаментінің Жылыой аудандық қазынашылық басқармасы.</w:t>
      </w:r>
    </w:p>
    <w:bookmarkEnd w:id="950"/>
    <w:bookmarkStart w:name="z957" w:id="951"/>
    <w:p>
      <w:pPr>
        <w:spacing w:after="0"/>
        <w:ind w:left="0"/>
        <w:jc w:val="both"/>
      </w:pPr>
      <w:r>
        <w:rPr>
          <w:rFonts w:ascii="Times New Roman"/>
          <w:b w:val="false"/>
          <w:i w:val="false"/>
          <w:color w:val="000000"/>
          <w:sz w:val="28"/>
        </w:rPr>
        <w:t>
      56. Қазақстан Республикасы Қаржы министрлігінің Қазынашылық комитеті Атырау облысы бойынша Қазынашылық департаментінің Индер аудандық қазынашылық басқармасы.</w:t>
      </w:r>
    </w:p>
    <w:bookmarkEnd w:id="951"/>
    <w:bookmarkStart w:name="z958" w:id="952"/>
    <w:p>
      <w:pPr>
        <w:spacing w:after="0"/>
        <w:ind w:left="0"/>
        <w:jc w:val="both"/>
      </w:pPr>
      <w:r>
        <w:rPr>
          <w:rFonts w:ascii="Times New Roman"/>
          <w:b w:val="false"/>
          <w:i w:val="false"/>
          <w:color w:val="000000"/>
          <w:sz w:val="28"/>
        </w:rPr>
        <w:t>
      57. Қазақстан Республикасы Қаржы министрлігінің Қазынашылық комитеті Атырау облысы бойынша Қазынашылық департаментінің Исатай аудандық қазынашылық басқармасы.</w:t>
      </w:r>
    </w:p>
    <w:bookmarkEnd w:id="952"/>
    <w:bookmarkStart w:name="z959" w:id="953"/>
    <w:p>
      <w:pPr>
        <w:spacing w:after="0"/>
        <w:ind w:left="0"/>
        <w:jc w:val="both"/>
      </w:pPr>
      <w:r>
        <w:rPr>
          <w:rFonts w:ascii="Times New Roman"/>
          <w:b w:val="false"/>
          <w:i w:val="false"/>
          <w:color w:val="000000"/>
          <w:sz w:val="28"/>
        </w:rPr>
        <w:t>
      58. 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w:t>
      </w:r>
    </w:p>
    <w:bookmarkEnd w:id="953"/>
    <w:bookmarkStart w:name="z960" w:id="954"/>
    <w:p>
      <w:pPr>
        <w:spacing w:after="0"/>
        <w:ind w:left="0"/>
        <w:jc w:val="both"/>
      </w:pPr>
      <w:r>
        <w:rPr>
          <w:rFonts w:ascii="Times New Roman"/>
          <w:b w:val="false"/>
          <w:i w:val="false"/>
          <w:color w:val="000000"/>
          <w:sz w:val="28"/>
        </w:rPr>
        <w:t>
      59. Қазақстан Республикасы Қаржы министрлігінің Қазынашылық комитеті Атырау облысы бойынша Қазынашылық департаментінің Құрманғазы аудандық қазынашылық басқармасы.</w:t>
      </w:r>
    </w:p>
    <w:bookmarkEnd w:id="954"/>
    <w:bookmarkStart w:name="z961" w:id="955"/>
    <w:p>
      <w:pPr>
        <w:spacing w:after="0"/>
        <w:ind w:left="0"/>
        <w:jc w:val="both"/>
      </w:pPr>
      <w:r>
        <w:rPr>
          <w:rFonts w:ascii="Times New Roman"/>
          <w:b w:val="false"/>
          <w:i w:val="false"/>
          <w:color w:val="000000"/>
          <w:sz w:val="28"/>
        </w:rPr>
        <w:t>
      60. Қазақстан Республикасы Қаржы министрлігінің Қазынашылық комитеті Атырау облысы бойынша Қазынашылық департаментінің Мақат аудандық қазынашылық басқармасы.</w:t>
      </w:r>
    </w:p>
    <w:bookmarkEnd w:id="955"/>
    <w:bookmarkStart w:name="z962" w:id="956"/>
    <w:p>
      <w:pPr>
        <w:spacing w:after="0"/>
        <w:ind w:left="0"/>
        <w:jc w:val="both"/>
      </w:pPr>
      <w:r>
        <w:rPr>
          <w:rFonts w:ascii="Times New Roman"/>
          <w:b w:val="false"/>
          <w:i w:val="false"/>
          <w:color w:val="000000"/>
          <w:sz w:val="28"/>
        </w:rPr>
        <w:t>
      61. Қазақстан Республикасы Қаржы министрлігінің Қазынашылық комитеті Атырау облысы бойынша Қазынашылық департаментінің Махамбет аудандық қазынашылық басқармасы.</w:t>
      </w:r>
    </w:p>
    <w:bookmarkEnd w:id="956"/>
    <w:bookmarkStart w:name="z963" w:id="957"/>
    <w:p>
      <w:pPr>
        <w:spacing w:after="0"/>
        <w:ind w:left="0"/>
        <w:jc w:val="both"/>
      </w:pPr>
      <w:r>
        <w:rPr>
          <w:rFonts w:ascii="Times New Roman"/>
          <w:b w:val="false"/>
          <w:i w:val="false"/>
          <w:color w:val="000000"/>
          <w:sz w:val="28"/>
        </w:rPr>
        <w:t>
      62. Қазақстан Республикасы Қаржы министрлігі Қазынашылық комитетінің Шығыс Қазақстан облысы бойынша Қазынашылық департаменті.</w:t>
      </w:r>
    </w:p>
    <w:bookmarkEnd w:id="957"/>
    <w:bookmarkStart w:name="z964" w:id="958"/>
    <w:p>
      <w:pPr>
        <w:spacing w:after="0"/>
        <w:ind w:left="0"/>
        <w:jc w:val="both"/>
      </w:pPr>
      <w:r>
        <w:rPr>
          <w:rFonts w:ascii="Times New Roman"/>
          <w:b w:val="false"/>
          <w:i w:val="false"/>
          <w:color w:val="000000"/>
          <w:sz w:val="28"/>
        </w:rPr>
        <w:t>
      63. Қазақстан Республикасы Қаржы министрлігінің Қазынашылық комитеті Шығыс Қазақстан облысы бойынша Қазынашылық департаментінің Абай аудандық қазынашылық басқармасы.</w:t>
      </w:r>
    </w:p>
    <w:bookmarkEnd w:id="958"/>
    <w:bookmarkStart w:name="z965" w:id="959"/>
    <w:p>
      <w:pPr>
        <w:spacing w:after="0"/>
        <w:ind w:left="0"/>
        <w:jc w:val="both"/>
      </w:pPr>
      <w:r>
        <w:rPr>
          <w:rFonts w:ascii="Times New Roman"/>
          <w:b w:val="false"/>
          <w:i w:val="false"/>
          <w:color w:val="000000"/>
          <w:sz w:val="28"/>
        </w:rPr>
        <w:t>
      64. Қазақстан Республикасы Қаржы министрлігінің Қазынашылық комитеті Шығыс Қазақстан облысы бойынша Қазынашылық департаментінің Аягөз қалалық қазынашылық басқармасы.</w:t>
      </w:r>
    </w:p>
    <w:bookmarkEnd w:id="959"/>
    <w:bookmarkStart w:name="z966" w:id="960"/>
    <w:p>
      <w:pPr>
        <w:spacing w:after="0"/>
        <w:ind w:left="0"/>
        <w:jc w:val="both"/>
      </w:pPr>
      <w:r>
        <w:rPr>
          <w:rFonts w:ascii="Times New Roman"/>
          <w:b w:val="false"/>
          <w:i w:val="false"/>
          <w:color w:val="000000"/>
          <w:sz w:val="28"/>
        </w:rPr>
        <w:t>
      65. Қазақстан Республикасы Қаржы министрлігінің Қазынашылық комитеті Шығыс Қазақстан облысы бойынша Қазынашылық департаментінің Бесқарағай аудандық қазынашылық басқармасы.</w:t>
      </w:r>
    </w:p>
    <w:bookmarkEnd w:id="960"/>
    <w:bookmarkStart w:name="z967" w:id="961"/>
    <w:p>
      <w:pPr>
        <w:spacing w:after="0"/>
        <w:ind w:left="0"/>
        <w:jc w:val="both"/>
      </w:pPr>
      <w:r>
        <w:rPr>
          <w:rFonts w:ascii="Times New Roman"/>
          <w:b w:val="false"/>
          <w:i w:val="false"/>
          <w:color w:val="000000"/>
          <w:sz w:val="28"/>
        </w:rPr>
        <w:t>
      66. Қазақстан Республикасы Қаржы министрлігінің Қазынашылық комитеті Шығыс Қазақстан облысы бойынша Қазынашылық департаментінің Бородулиха аудандық қазынашылық басқармасы.</w:t>
      </w:r>
    </w:p>
    <w:bookmarkEnd w:id="961"/>
    <w:bookmarkStart w:name="z968" w:id="962"/>
    <w:p>
      <w:pPr>
        <w:spacing w:after="0"/>
        <w:ind w:left="0"/>
        <w:jc w:val="both"/>
      </w:pPr>
      <w:r>
        <w:rPr>
          <w:rFonts w:ascii="Times New Roman"/>
          <w:b w:val="false"/>
          <w:i w:val="false"/>
          <w:color w:val="000000"/>
          <w:sz w:val="28"/>
        </w:rPr>
        <w:t>
      67. Қазақстан Республикасы Қаржы министрлігінің Қазынашылық комитеті Шығыс Қазақстан облысы бойынша Қазынашылық департаментінің Глубокое аудандық қазынашылық басқармасы.</w:t>
      </w:r>
    </w:p>
    <w:bookmarkEnd w:id="962"/>
    <w:bookmarkStart w:name="z969" w:id="963"/>
    <w:p>
      <w:pPr>
        <w:spacing w:after="0"/>
        <w:ind w:left="0"/>
        <w:jc w:val="both"/>
      </w:pPr>
      <w:r>
        <w:rPr>
          <w:rFonts w:ascii="Times New Roman"/>
          <w:b w:val="false"/>
          <w:i w:val="false"/>
          <w:color w:val="000000"/>
          <w:sz w:val="28"/>
        </w:rPr>
        <w:t>
      68. Қазақстан Республикасы Қаржы министрлігінің Қазынашылық комитеті Шығыс Қазақстан облысы бойынша Қазынашылық департаментінің Жарма аудандық қазынашылық басқармасы.</w:t>
      </w:r>
    </w:p>
    <w:bookmarkEnd w:id="963"/>
    <w:bookmarkStart w:name="z970" w:id="964"/>
    <w:p>
      <w:pPr>
        <w:spacing w:after="0"/>
        <w:ind w:left="0"/>
        <w:jc w:val="both"/>
      </w:pPr>
      <w:r>
        <w:rPr>
          <w:rFonts w:ascii="Times New Roman"/>
          <w:b w:val="false"/>
          <w:i w:val="false"/>
          <w:color w:val="000000"/>
          <w:sz w:val="28"/>
        </w:rPr>
        <w:t>
      69. Қазақстан Республикасы Қаржы министрлігінің Қазынашылық комитеті Шығыс Қазақстан облысы бойынша Қазынашылық департаментінің Зайсан аудандық қазынашылық басқармасы.</w:t>
      </w:r>
    </w:p>
    <w:bookmarkEnd w:id="964"/>
    <w:bookmarkStart w:name="z971" w:id="965"/>
    <w:p>
      <w:pPr>
        <w:spacing w:after="0"/>
        <w:ind w:left="0"/>
        <w:jc w:val="both"/>
      </w:pPr>
      <w:r>
        <w:rPr>
          <w:rFonts w:ascii="Times New Roman"/>
          <w:b w:val="false"/>
          <w:i w:val="false"/>
          <w:color w:val="000000"/>
          <w:sz w:val="28"/>
        </w:rPr>
        <w:t>
      70. Қазақстан Республикасы Қаржы министрлігінің Қазынашылық комитеті Шығыс Қазақстан облысы бойынша Қазынашылық департаментінің Алтай қаласының қазынашылық басқармасы.</w:t>
      </w:r>
    </w:p>
    <w:bookmarkEnd w:id="965"/>
    <w:bookmarkStart w:name="z972" w:id="966"/>
    <w:p>
      <w:pPr>
        <w:spacing w:after="0"/>
        <w:ind w:left="0"/>
        <w:jc w:val="both"/>
      </w:pPr>
      <w:r>
        <w:rPr>
          <w:rFonts w:ascii="Times New Roman"/>
          <w:b w:val="false"/>
          <w:i w:val="false"/>
          <w:color w:val="000000"/>
          <w:sz w:val="28"/>
        </w:rPr>
        <w:t>
      71. Қазақстан Республикасы Қаржы министрлігінің Қазынашылық комитеті Шығыс Қазақстан облысы бойынша Қазынашылық департаментінің Катонқарағай аудандық қазынашылық басқармасы.</w:t>
      </w:r>
    </w:p>
    <w:bookmarkEnd w:id="966"/>
    <w:bookmarkStart w:name="z973" w:id="967"/>
    <w:p>
      <w:pPr>
        <w:spacing w:after="0"/>
        <w:ind w:left="0"/>
        <w:jc w:val="both"/>
      </w:pPr>
      <w:r>
        <w:rPr>
          <w:rFonts w:ascii="Times New Roman"/>
          <w:b w:val="false"/>
          <w:i w:val="false"/>
          <w:color w:val="000000"/>
          <w:sz w:val="28"/>
        </w:rPr>
        <w:t>
      72.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w:t>
      </w:r>
    </w:p>
    <w:bookmarkEnd w:id="967"/>
    <w:bookmarkStart w:name="z974" w:id="968"/>
    <w:p>
      <w:pPr>
        <w:spacing w:after="0"/>
        <w:ind w:left="0"/>
        <w:jc w:val="both"/>
      </w:pPr>
      <w:r>
        <w:rPr>
          <w:rFonts w:ascii="Times New Roman"/>
          <w:b w:val="false"/>
          <w:i w:val="false"/>
          <w:color w:val="000000"/>
          <w:sz w:val="28"/>
        </w:rPr>
        <w:t>
      73. Қазақстан Республикасы Қаржы министрлігінің Қазынашылық комитеті Шығыс Қазақстан облысы бойынша Қазынашылық департаментінің Курчатов қалалық қазынашылық басқармасы.</w:t>
      </w:r>
    </w:p>
    <w:bookmarkEnd w:id="968"/>
    <w:bookmarkStart w:name="z975" w:id="969"/>
    <w:p>
      <w:pPr>
        <w:spacing w:after="0"/>
        <w:ind w:left="0"/>
        <w:jc w:val="both"/>
      </w:pPr>
      <w:r>
        <w:rPr>
          <w:rFonts w:ascii="Times New Roman"/>
          <w:b w:val="false"/>
          <w:i w:val="false"/>
          <w:color w:val="000000"/>
          <w:sz w:val="28"/>
        </w:rPr>
        <w:t>
      74. Қазақстан Республикасы Қаржы министрлігінің Қазынашылық комитеті Шығыс Қазақстан облысы бойынша Қазынашылық департаментінің Күршім аудандық қазынашылық басқармасы.</w:t>
      </w:r>
    </w:p>
    <w:bookmarkEnd w:id="969"/>
    <w:bookmarkStart w:name="z976" w:id="970"/>
    <w:p>
      <w:pPr>
        <w:spacing w:after="0"/>
        <w:ind w:left="0"/>
        <w:jc w:val="both"/>
      </w:pPr>
      <w:r>
        <w:rPr>
          <w:rFonts w:ascii="Times New Roman"/>
          <w:b w:val="false"/>
          <w:i w:val="false"/>
          <w:color w:val="000000"/>
          <w:sz w:val="28"/>
        </w:rPr>
        <w:t>
      75. Қазақстан Республикасы Қаржы министрлігінің Қазынашылық комитеті Шығыс Қазақстан облысы бойынша Қазынашылық департаментінің Риддер қалалық қазынашылық басқармасы.</w:t>
      </w:r>
    </w:p>
    <w:bookmarkEnd w:id="970"/>
    <w:bookmarkStart w:name="z977" w:id="971"/>
    <w:p>
      <w:pPr>
        <w:spacing w:after="0"/>
        <w:ind w:left="0"/>
        <w:jc w:val="both"/>
      </w:pPr>
      <w:r>
        <w:rPr>
          <w:rFonts w:ascii="Times New Roman"/>
          <w:b w:val="false"/>
          <w:i w:val="false"/>
          <w:color w:val="000000"/>
          <w:sz w:val="28"/>
        </w:rPr>
        <w:t>
      76. Қазақстан Республикасы Қаржы министрлігінің Қазынашылық комитеті Шығыс Қазақстан облысы бойынша Қазынашылық департаментінің Семей қаласының қазынашылық басқармасы.</w:t>
      </w:r>
    </w:p>
    <w:bookmarkEnd w:id="971"/>
    <w:bookmarkStart w:name="z978" w:id="972"/>
    <w:p>
      <w:pPr>
        <w:spacing w:after="0"/>
        <w:ind w:left="0"/>
        <w:jc w:val="both"/>
      </w:pPr>
      <w:r>
        <w:rPr>
          <w:rFonts w:ascii="Times New Roman"/>
          <w:b w:val="false"/>
          <w:i w:val="false"/>
          <w:color w:val="000000"/>
          <w:sz w:val="28"/>
        </w:rPr>
        <w:t>
      77. Қазақстан Республикасы Қаржы министрлігінің Қазынашылық комитеті Шығыс Қазақстан облысы бойынша Қазынашылық департаментінің Тарбағатай аудандық қазынашылық басқармасы.</w:t>
      </w:r>
    </w:p>
    <w:bookmarkEnd w:id="972"/>
    <w:bookmarkStart w:name="z979" w:id="973"/>
    <w:p>
      <w:pPr>
        <w:spacing w:after="0"/>
        <w:ind w:left="0"/>
        <w:jc w:val="both"/>
      </w:pPr>
      <w:r>
        <w:rPr>
          <w:rFonts w:ascii="Times New Roman"/>
          <w:b w:val="false"/>
          <w:i w:val="false"/>
          <w:color w:val="000000"/>
          <w:sz w:val="28"/>
        </w:rPr>
        <w:t>
      78. Қазақстан Республикасы Қаржы министрлігінің Қазынашылық комитеті Шығыс Қазақстан облысы бойынша Қазынашылық департаментінің Үржар аудандық қазынашылық басқармасы.</w:t>
      </w:r>
    </w:p>
    <w:bookmarkEnd w:id="973"/>
    <w:bookmarkStart w:name="z980" w:id="974"/>
    <w:p>
      <w:pPr>
        <w:spacing w:after="0"/>
        <w:ind w:left="0"/>
        <w:jc w:val="both"/>
      </w:pPr>
      <w:r>
        <w:rPr>
          <w:rFonts w:ascii="Times New Roman"/>
          <w:b w:val="false"/>
          <w:i w:val="false"/>
          <w:color w:val="000000"/>
          <w:sz w:val="28"/>
        </w:rPr>
        <w:t>
      79. Қазақстан Республикасы Қаржы министрлігінің Қазынашылық комитеті Шығыс Қазақстан облысы бойынша Қазынашылық департаментінің Ұлан аудандық қазынашылық басқармасы.</w:t>
      </w:r>
    </w:p>
    <w:bookmarkEnd w:id="974"/>
    <w:bookmarkStart w:name="z981" w:id="975"/>
    <w:p>
      <w:pPr>
        <w:spacing w:after="0"/>
        <w:ind w:left="0"/>
        <w:jc w:val="both"/>
      </w:pPr>
      <w:r>
        <w:rPr>
          <w:rFonts w:ascii="Times New Roman"/>
          <w:b w:val="false"/>
          <w:i w:val="false"/>
          <w:color w:val="000000"/>
          <w:sz w:val="28"/>
        </w:rPr>
        <w:t>
      80. Қазақстан Республикасы Қаржы министрлігінің Қазынашылық комитеті Шығыс Қазақстан облысы бойынша Қазынашылық департаментінің Шемонаиха аудандық қазынашылық басқармасы.</w:t>
      </w:r>
    </w:p>
    <w:bookmarkEnd w:id="975"/>
    <w:bookmarkStart w:name="z982" w:id="976"/>
    <w:p>
      <w:pPr>
        <w:spacing w:after="0"/>
        <w:ind w:left="0"/>
        <w:jc w:val="both"/>
      </w:pPr>
      <w:r>
        <w:rPr>
          <w:rFonts w:ascii="Times New Roman"/>
          <w:b w:val="false"/>
          <w:i w:val="false"/>
          <w:color w:val="000000"/>
          <w:sz w:val="28"/>
        </w:rPr>
        <w:t>
      81. Қазақстан Республикасы Қаржы министрлігі Қазынашылық комитетінің Жамбыл облысы бойынша Қазынашылық департаменті.</w:t>
      </w:r>
    </w:p>
    <w:bookmarkEnd w:id="976"/>
    <w:bookmarkStart w:name="z983" w:id="977"/>
    <w:p>
      <w:pPr>
        <w:spacing w:after="0"/>
        <w:ind w:left="0"/>
        <w:jc w:val="both"/>
      </w:pPr>
      <w:r>
        <w:rPr>
          <w:rFonts w:ascii="Times New Roman"/>
          <w:b w:val="false"/>
          <w:i w:val="false"/>
          <w:color w:val="000000"/>
          <w:sz w:val="28"/>
        </w:rPr>
        <w:t>
      82. Қазақстан Республикасы Қаржы министрлігінің Қазынашылық комитеті Жамбыл облысы бойынша Қазынашылық департаментінің Байзақ аудандық қазынашылық басқармасы.</w:t>
      </w:r>
    </w:p>
    <w:bookmarkEnd w:id="977"/>
    <w:bookmarkStart w:name="z984" w:id="978"/>
    <w:p>
      <w:pPr>
        <w:spacing w:after="0"/>
        <w:ind w:left="0"/>
        <w:jc w:val="both"/>
      </w:pPr>
      <w:r>
        <w:rPr>
          <w:rFonts w:ascii="Times New Roman"/>
          <w:b w:val="false"/>
          <w:i w:val="false"/>
          <w:color w:val="000000"/>
          <w:sz w:val="28"/>
        </w:rPr>
        <w:t>
      83. Қазақстан Республикасы Қаржы министрлігінің Қазынашылық комитеті Жамбыл облысы бойынша Қазынашылық департаментінің Жамбыл аудандық қазынашылық басқармасы.</w:t>
      </w:r>
    </w:p>
    <w:bookmarkEnd w:id="978"/>
    <w:bookmarkStart w:name="z985" w:id="979"/>
    <w:p>
      <w:pPr>
        <w:spacing w:after="0"/>
        <w:ind w:left="0"/>
        <w:jc w:val="both"/>
      </w:pPr>
      <w:r>
        <w:rPr>
          <w:rFonts w:ascii="Times New Roman"/>
          <w:b w:val="false"/>
          <w:i w:val="false"/>
          <w:color w:val="000000"/>
          <w:sz w:val="28"/>
        </w:rPr>
        <w:t>
      84. Қазақстан Республикасы Қаржы министрлігінің Қазынашылық комитеті Жамбыл облысы бойынша Қазынашылық департаментінің Жуалы аудандық қазынашылық басқармасы.</w:t>
      </w:r>
    </w:p>
    <w:bookmarkEnd w:id="979"/>
    <w:bookmarkStart w:name="z986" w:id="980"/>
    <w:p>
      <w:pPr>
        <w:spacing w:after="0"/>
        <w:ind w:left="0"/>
        <w:jc w:val="both"/>
      </w:pPr>
      <w:r>
        <w:rPr>
          <w:rFonts w:ascii="Times New Roman"/>
          <w:b w:val="false"/>
          <w:i w:val="false"/>
          <w:color w:val="000000"/>
          <w:sz w:val="28"/>
        </w:rPr>
        <w:t>
      85. Қазақстан Республикасы Қаржы министрлігінің Қазынашылық комитеті Жамбыл облысы бойынша Қазынашылық департаментінің Қордай аудандық қазынашылық басқармасы.</w:t>
      </w:r>
    </w:p>
    <w:bookmarkEnd w:id="980"/>
    <w:bookmarkStart w:name="z987" w:id="981"/>
    <w:p>
      <w:pPr>
        <w:spacing w:after="0"/>
        <w:ind w:left="0"/>
        <w:jc w:val="both"/>
      </w:pPr>
      <w:r>
        <w:rPr>
          <w:rFonts w:ascii="Times New Roman"/>
          <w:b w:val="false"/>
          <w:i w:val="false"/>
          <w:color w:val="000000"/>
          <w:sz w:val="28"/>
        </w:rPr>
        <w:t>
      86. Қазақстан Республикасы Қаржы министрлігінің Қазынашылық комитеті Жамбыл облысы бойынша Қазынашылық департаментінің Тұрар Рысқұлов атындағы аудандық қазынашылық басқармасы.</w:t>
      </w:r>
    </w:p>
    <w:bookmarkEnd w:id="981"/>
    <w:bookmarkStart w:name="z988" w:id="982"/>
    <w:p>
      <w:pPr>
        <w:spacing w:after="0"/>
        <w:ind w:left="0"/>
        <w:jc w:val="both"/>
      </w:pPr>
      <w:r>
        <w:rPr>
          <w:rFonts w:ascii="Times New Roman"/>
          <w:b w:val="false"/>
          <w:i w:val="false"/>
          <w:color w:val="000000"/>
          <w:sz w:val="28"/>
        </w:rPr>
        <w:t>
      87. Қазақстан Республикасы Қаржы министрлігінің Қазынашылық комитеті Жамбыл облысы бойынша Қазынашылық департаментінің Меркі аудандық қазынашылық басқармасы.</w:t>
      </w:r>
    </w:p>
    <w:bookmarkEnd w:id="982"/>
    <w:bookmarkStart w:name="z989" w:id="983"/>
    <w:p>
      <w:pPr>
        <w:spacing w:after="0"/>
        <w:ind w:left="0"/>
        <w:jc w:val="both"/>
      </w:pPr>
      <w:r>
        <w:rPr>
          <w:rFonts w:ascii="Times New Roman"/>
          <w:b w:val="false"/>
          <w:i w:val="false"/>
          <w:color w:val="000000"/>
          <w:sz w:val="28"/>
        </w:rPr>
        <w:t>
      88. Қазақстан Республикасы Қаржы министрлігінің Қазынашылық комитеті Жамбыл облысы бойынша Қазынашылық департаментінің Мойынқұм аудандық қазынашылық басқармасы.</w:t>
      </w:r>
    </w:p>
    <w:bookmarkEnd w:id="983"/>
    <w:bookmarkStart w:name="z990" w:id="984"/>
    <w:p>
      <w:pPr>
        <w:spacing w:after="0"/>
        <w:ind w:left="0"/>
        <w:jc w:val="both"/>
      </w:pPr>
      <w:r>
        <w:rPr>
          <w:rFonts w:ascii="Times New Roman"/>
          <w:b w:val="false"/>
          <w:i w:val="false"/>
          <w:color w:val="000000"/>
          <w:sz w:val="28"/>
        </w:rPr>
        <w:t>
      89. Қазақстан Республикасы Қаржы министрлігінің Қазынашылық комитеті Жамбыл облысы бойынша Қазынашылық департаментінің Сарысу аудандық қазынашылық басқармасы.</w:t>
      </w:r>
    </w:p>
    <w:bookmarkEnd w:id="984"/>
    <w:bookmarkStart w:name="z991" w:id="985"/>
    <w:p>
      <w:pPr>
        <w:spacing w:after="0"/>
        <w:ind w:left="0"/>
        <w:jc w:val="both"/>
      </w:pPr>
      <w:r>
        <w:rPr>
          <w:rFonts w:ascii="Times New Roman"/>
          <w:b w:val="false"/>
          <w:i w:val="false"/>
          <w:color w:val="000000"/>
          <w:sz w:val="28"/>
        </w:rPr>
        <w:t>
      90. Қазақстан Республикасы Қаржы министрлігінің Қазынашылық комитеті Жамбыл облысы бойынша Қазынашылық департаментінің Талас аудандық қазынашылық басқармасы.</w:t>
      </w:r>
    </w:p>
    <w:bookmarkEnd w:id="985"/>
    <w:bookmarkStart w:name="z992" w:id="986"/>
    <w:p>
      <w:pPr>
        <w:spacing w:after="0"/>
        <w:ind w:left="0"/>
        <w:jc w:val="both"/>
      </w:pPr>
      <w:r>
        <w:rPr>
          <w:rFonts w:ascii="Times New Roman"/>
          <w:b w:val="false"/>
          <w:i w:val="false"/>
          <w:color w:val="000000"/>
          <w:sz w:val="28"/>
        </w:rPr>
        <w:t>
      91. Қазақстан Республикасы Қаржы министрлігінің Қазынашылық комитеті Жамбыл облысы бойынша Қазынашылық департаментінің Шу аудандық қазынашылық басқармасы.</w:t>
      </w:r>
    </w:p>
    <w:bookmarkEnd w:id="986"/>
    <w:bookmarkStart w:name="z993" w:id="987"/>
    <w:p>
      <w:pPr>
        <w:spacing w:after="0"/>
        <w:ind w:left="0"/>
        <w:jc w:val="both"/>
      </w:pPr>
      <w:r>
        <w:rPr>
          <w:rFonts w:ascii="Times New Roman"/>
          <w:b w:val="false"/>
          <w:i w:val="false"/>
          <w:color w:val="000000"/>
          <w:sz w:val="28"/>
        </w:rPr>
        <w:t>
      92. Қазақстан Республикасы Қаржы министрлігі Қазынашылық комитетінің Батыс Қазақстан облысы бойынша Қазынашылық департаменті.</w:t>
      </w:r>
    </w:p>
    <w:bookmarkEnd w:id="987"/>
    <w:bookmarkStart w:name="z994" w:id="988"/>
    <w:p>
      <w:pPr>
        <w:spacing w:after="0"/>
        <w:ind w:left="0"/>
        <w:jc w:val="both"/>
      </w:pPr>
      <w:r>
        <w:rPr>
          <w:rFonts w:ascii="Times New Roman"/>
          <w:b w:val="false"/>
          <w:i w:val="false"/>
          <w:color w:val="000000"/>
          <w:sz w:val="28"/>
        </w:rPr>
        <w:t>
      93. Қазақстан Республикасы Қаржы министрлігінің Қазынашылық комитеті Батыс Қазақстан облысы бойынша Қазынашылық департаментінің Ақжайық аудандық қазынашылық басқармасы.</w:t>
      </w:r>
    </w:p>
    <w:bookmarkEnd w:id="988"/>
    <w:bookmarkStart w:name="z995" w:id="989"/>
    <w:p>
      <w:pPr>
        <w:spacing w:after="0"/>
        <w:ind w:left="0"/>
        <w:jc w:val="both"/>
      </w:pPr>
      <w:r>
        <w:rPr>
          <w:rFonts w:ascii="Times New Roman"/>
          <w:b w:val="false"/>
          <w:i w:val="false"/>
          <w:color w:val="000000"/>
          <w:sz w:val="28"/>
        </w:rPr>
        <w:t>
      94. Қазақстан Республикасы Қаржы министрлігінің Қазынашылық комитеті Батыс Қазақстан облысы бойынша Қазынашылық департаментінің Бөрлі аудандық қазынашылық басқармасы.</w:t>
      </w:r>
    </w:p>
    <w:bookmarkEnd w:id="989"/>
    <w:bookmarkStart w:name="z996" w:id="990"/>
    <w:p>
      <w:pPr>
        <w:spacing w:after="0"/>
        <w:ind w:left="0"/>
        <w:jc w:val="both"/>
      </w:pPr>
      <w:r>
        <w:rPr>
          <w:rFonts w:ascii="Times New Roman"/>
          <w:b w:val="false"/>
          <w:i w:val="false"/>
          <w:color w:val="000000"/>
          <w:sz w:val="28"/>
        </w:rPr>
        <w:t>
      95. 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w:t>
      </w:r>
    </w:p>
    <w:bookmarkEnd w:id="990"/>
    <w:bookmarkStart w:name="z997" w:id="991"/>
    <w:p>
      <w:pPr>
        <w:spacing w:after="0"/>
        <w:ind w:left="0"/>
        <w:jc w:val="both"/>
      </w:pPr>
      <w:r>
        <w:rPr>
          <w:rFonts w:ascii="Times New Roman"/>
          <w:b w:val="false"/>
          <w:i w:val="false"/>
          <w:color w:val="000000"/>
          <w:sz w:val="28"/>
        </w:rPr>
        <w:t>
      96. Қазақстан Республикасы Қаржы министрлігінің Қазынашылық комитеті Батыс Қазақстан облысы бойынша Қазынашылық департаментінің Жәнібек аудандық қазынашылық басқармасы.</w:t>
      </w:r>
    </w:p>
    <w:bookmarkEnd w:id="991"/>
    <w:bookmarkStart w:name="z998" w:id="992"/>
    <w:p>
      <w:pPr>
        <w:spacing w:after="0"/>
        <w:ind w:left="0"/>
        <w:jc w:val="both"/>
      </w:pPr>
      <w:r>
        <w:rPr>
          <w:rFonts w:ascii="Times New Roman"/>
          <w:b w:val="false"/>
          <w:i w:val="false"/>
          <w:color w:val="000000"/>
          <w:sz w:val="28"/>
        </w:rPr>
        <w:t>
      97. Қазақстан Республикасы Қаржы министрлігінің Қазынашылық комитеті Батыс Қазақстан облысы бойынша Қазынашылық департаментінің Бәйтерек аудандық қазынашылық басқармасы.</w:t>
      </w:r>
    </w:p>
    <w:bookmarkEnd w:id="992"/>
    <w:bookmarkStart w:name="z999" w:id="993"/>
    <w:p>
      <w:pPr>
        <w:spacing w:after="0"/>
        <w:ind w:left="0"/>
        <w:jc w:val="both"/>
      </w:pPr>
      <w:r>
        <w:rPr>
          <w:rFonts w:ascii="Times New Roman"/>
          <w:b w:val="false"/>
          <w:i w:val="false"/>
          <w:color w:val="000000"/>
          <w:sz w:val="28"/>
        </w:rPr>
        <w:t>
      98. Қазақстан Республикасы Қаржы министрлігінің Қазынашылық комитеті Батыс Қазақстан облысы бойынша Қазынашылық департаментінің Қаратөбе аудандық қазынашылық басқармасы.</w:t>
      </w:r>
    </w:p>
    <w:bookmarkEnd w:id="993"/>
    <w:bookmarkStart w:name="z1000" w:id="994"/>
    <w:p>
      <w:pPr>
        <w:spacing w:after="0"/>
        <w:ind w:left="0"/>
        <w:jc w:val="both"/>
      </w:pPr>
      <w:r>
        <w:rPr>
          <w:rFonts w:ascii="Times New Roman"/>
          <w:b w:val="false"/>
          <w:i w:val="false"/>
          <w:color w:val="000000"/>
          <w:sz w:val="28"/>
        </w:rPr>
        <w:t>
      99. Қазақстан Республикасы Қаржы министрлігінің Қазынашылық комитеті Батыс Қазақстан облысы бойынша Қазынашылық департаментінің Казталов аудандық қазынашылық басқармасы.</w:t>
      </w:r>
    </w:p>
    <w:bookmarkEnd w:id="994"/>
    <w:bookmarkStart w:name="z1001" w:id="995"/>
    <w:p>
      <w:pPr>
        <w:spacing w:after="0"/>
        <w:ind w:left="0"/>
        <w:jc w:val="both"/>
      </w:pPr>
      <w:r>
        <w:rPr>
          <w:rFonts w:ascii="Times New Roman"/>
          <w:b w:val="false"/>
          <w:i w:val="false"/>
          <w:color w:val="000000"/>
          <w:sz w:val="28"/>
        </w:rPr>
        <w:t>
      100. Қазақстан Республикасы Қаржы министрлігінің Қазынашылық комитеті Батыс Қазақстан облысы бойынша Қазынашылық департаментінің Сырым аудандық қазынашылық басқармасы.</w:t>
      </w:r>
    </w:p>
    <w:bookmarkEnd w:id="995"/>
    <w:bookmarkStart w:name="z1002" w:id="996"/>
    <w:p>
      <w:pPr>
        <w:spacing w:after="0"/>
        <w:ind w:left="0"/>
        <w:jc w:val="both"/>
      </w:pPr>
      <w:r>
        <w:rPr>
          <w:rFonts w:ascii="Times New Roman"/>
          <w:b w:val="false"/>
          <w:i w:val="false"/>
          <w:color w:val="000000"/>
          <w:sz w:val="28"/>
        </w:rPr>
        <w:t>
      101. Қазақстан Республикасы Қаржы министрлігінің Қазынашылық комитеті Батыс Қазақстан облысы бойынша Қазынашылық департаментінің Тасқала аудандық қазынашылық басқармасы.</w:t>
      </w:r>
    </w:p>
    <w:bookmarkEnd w:id="996"/>
    <w:bookmarkStart w:name="z1003" w:id="997"/>
    <w:p>
      <w:pPr>
        <w:spacing w:after="0"/>
        <w:ind w:left="0"/>
        <w:jc w:val="both"/>
      </w:pPr>
      <w:r>
        <w:rPr>
          <w:rFonts w:ascii="Times New Roman"/>
          <w:b w:val="false"/>
          <w:i w:val="false"/>
          <w:color w:val="000000"/>
          <w:sz w:val="28"/>
        </w:rPr>
        <w:t>
      102. Қазақстан Республикасы Қаржы министрлігінің Қазынашылық комитеті Батыс Қазақстан облысы бойынша Қазынашылық департаментінің Теректі аудандық қазынашылық басқармасы.</w:t>
      </w:r>
    </w:p>
    <w:bookmarkEnd w:id="997"/>
    <w:bookmarkStart w:name="z1004" w:id="998"/>
    <w:p>
      <w:pPr>
        <w:spacing w:after="0"/>
        <w:ind w:left="0"/>
        <w:jc w:val="both"/>
      </w:pPr>
      <w:r>
        <w:rPr>
          <w:rFonts w:ascii="Times New Roman"/>
          <w:b w:val="false"/>
          <w:i w:val="false"/>
          <w:color w:val="000000"/>
          <w:sz w:val="28"/>
        </w:rPr>
        <w:t>
      103. Қазақстан Республикасы Қаржы министрлігінің Қазынашылық комитеті Батыс Қазақстан облысы бойынша Қазынашылық департаментінің Бөкей ордасы аудандық қазынашылық басқармасы.</w:t>
      </w:r>
    </w:p>
    <w:bookmarkEnd w:id="998"/>
    <w:bookmarkStart w:name="z1005" w:id="999"/>
    <w:p>
      <w:pPr>
        <w:spacing w:after="0"/>
        <w:ind w:left="0"/>
        <w:jc w:val="both"/>
      </w:pPr>
      <w:r>
        <w:rPr>
          <w:rFonts w:ascii="Times New Roman"/>
          <w:b w:val="false"/>
          <w:i w:val="false"/>
          <w:color w:val="000000"/>
          <w:sz w:val="28"/>
        </w:rPr>
        <w:t>
      104. Қазақстан Республикасы Қаржы министрлігінің Қазынашылық комитеті Батыс Қазақстан облысы бойынша Қазынашылық департаментінің Шыңғырлау аудандық қазынашылық басқармасы.</w:t>
      </w:r>
    </w:p>
    <w:bookmarkEnd w:id="999"/>
    <w:bookmarkStart w:name="z1006" w:id="1000"/>
    <w:p>
      <w:pPr>
        <w:spacing w:after="0"/>
        <w:ind w:left="0"/>
        <w:jc w:val="both"/>
      </w:pPr>
      <w:r>
        <w:rPr>
          <w:rFonts w:ascii="Times New Roman"/>
          <w:b w:val="false"/>
          <w:i w:val="false"/>
          <w:color w:val="000000"/>
          <w:sz w:val="28"/>
        </w:rPr>
        <w:t>
      105. Қазақстан Республикасы Қаржы министрлігі Қазынашылық комитетінің Қарағанды облысы бойынша Қазынашылық департаменті.</w:t>
      </w:r>
    </w:p>
    <w:bookmarkEnd w:id="1000"/>
    <w:bookmarkStart w:name="z1007" w:id="1001"/>
    <w:p>
      <w:pPr>
        <w:spacing w:after="0"/>
        <w:ind w:left="0"/>
        <w:jc w:val="both"/>
      </w:pPr>
      <w:r>
        <w:rPr>
          <w:rFonts w:ascii="Times New Roman"/>
          <w:b w:val="false"/>
          <w:i w:val="false"/>
          <w:color w:val="000000"/>
          <w:sz w:val="28"/>
        </w:rPr>
        <w:t>
      106. Қазақстан Республикасы Қаржы министрлігінің Қазынашылық комитеті Қарағанды облысы бойынша Қазынашылық департаментінің Абай аудандық қазынашылық басқармасы.</w:t>
      </w:r>
    </w:p>
    <w:bookmarkEnd w:id="1001"/>
    <w:bookmarkStart w:name="z1008" w:id="1002"/>
    <w:p>
      <w:pPr>
        <w:spacing w:after="0"/>
        <w:ind w:left="0"/>
        <w:jc w:val="both"/>
      </w:pPr>
      <w:r>
        <w:rPr>
          <w:rFonts w:ascii="Times New Roman"/>
          <w:b w:val="false"/>
          <w:i w:val="false"/>
          <w:color w:val="000000"/>
          <w:sz w:val="28"/>
        </w:rPr>
        <w:t>
      107. Қазақстан Республикасы Қаржы министрлігінің Қазынашылық комитеті Қарағанды облысы бойынша Қазынашылық департаментінің Ақтоғай аудандық қазынашылық басқармасы.</w:t>
      </w:r>
    </w:p>
    <w:bookmarkEnd w:id="1002"/>
    <w:bookmarkStart w:name="z1009" w:id="1003"/>
    <w:p>
      <w:pPr>
        <w:spacing w:after="0"/>
        <w:ind w:left="0"/>
        <w:jc w:val="both"/>
      </w:pPr>
      <w:r>
        <w:rPr>
          <w:rFonts w:ascii="Times New Roman"/>
          <w:b w:val="false"/>
          <w:i w:val="false"/>
          <w:color w:val="000000"/>
          <w:sz w:val="28"/>
        </w:rPr>
        <w:t>
      108. Қазақстан Республикасы Қаржы министрлігінің Қазынашылық комитеті Қарағанды облысы бойынша Қазынашылық департаментінің Балқаш қалалық қазынашылық басқармасы.</w:t>
      </w:r>
    </w:p>
    <w:bookmarkEnd w:id="1003"/>
    <w:bookmarkStart w:name="z1010" w:id="1004"/>
    <w:p>
      <w:pPr>
        <w:spacing w:after="0"/>
        <w:ind w:left="0"/>
        <w:jc w:val="both"/>
      </w:pPr>
      <w:r>
        <w:rPr>
          <w:rFonts w:ascii="Times New Roman"/>
          <w:b w:val="false"/>
          <w:i w:val="false"/>
          <w:color w:val="000000"/>
          <w:sz w:val="28"/>
        </w:rPr>
        <w:t>
      109. Қазақстан Республикасы Қаржы министрлігінің Қазынашылық комитеті Қарағанды облысы бойынша Қазынашылық департаментінің Бұқар жырау аудандық қазынашылық басқармасы.</w:t>
      </w:r>
    </w:p>
    <w:bookmarkEnd w:id="1004"/>
    <w:bookmarkStart w:name="z1011" w:id="1005"/>
    <w:p>
      <w:pPr>
        <w:spacing w:after="0"/>
        <w:ind w:left="0"/>
        <w:jc w:val="both"/>
      </w:pPr>
      <w:r>
        <w:rPr>
          <w:rFonts w:ascii="Times New Roman"/>
          <w:b w:val="false"/>
          <w:i w:val="false"/>
          <w:color w:val="000000"/>
          <w:sz w:val="28"/>
        </w:rPr>
        <w:t>
      110. Қазақстан Республикасы Қаржы министрлігінің Қазынашылық комитеті Қарағанды облысы бойынша Қазынашылық департаментінің Жаңаарқа аудандық қазынашылық басқармасы.</w:t>
      </w:r>
    </w:p>
    <w:bookmarkEnd w:id="1005"/>
    <w:bookmarkStart w:name="z1012" w:id="1006"/>
    <w:p>
      <w:pPr>
        <w:spacing w:after="0"/>
        <w:ind w:left="0"/>
        <w:jc w:val="both"/>
      </w:pPr>
      <w:r>
        <w:rPr>
          <w:rFonts w:ascii="Times New Roman"/>
          <w:b w:val="false"/>
          <w:i w:val="false"/>
          <w:color w:val="000000"/>
          <w:sz w:val="28"/>
        </w:rPr>
        <w:t>
      111. Қазақстан Республикасы Қаржы министрлігінің Қазынашылық комитеті Қарағанды облысы бойынша Қазынашылық департаментінің Жезқазған қалалық қазынашылық басқармасы.</w:t>
      </w:r>
    </w:p>
    <w:bookmarkEnd w:id="1006"/>
    <w:bookmarkStart w:name="z1013" w:id="1007"/>
    <w:p>
      <w:pPr>
        <w:spacing w:after="0"/>
        <w:ind w:left="0"/>
        <w:jc w:val="both"/>
      </w:pPr>
      <w:r>
        <w:rPr>
          <w:rFonts w:ascii="Times New Roman"/>
          <w:b w:val="false"/>
          <w:i w:val="false"/>
          <w:color w:val="000000"/>
          <w:sz w:val="28"/>
        </w:rPr>
        <w:t>
      112. Қазақстан Республикасы Қаржы министрлігінің Қазынашылық комитеті Қарағанды облысы бойынша Қазынашылық департаментінің Қарқаралы аудандық қазынашылық басқармасы.</w:t>
      </w:r>
    </w:p>
    <w:bookmarkEnd w:id="1007"/>
    <w:bookmarkStart w:name="z1014" w:id="1008"/>
    <w:p>
      <w:pPr>
        <w:spacing w:after="0"/>
        <w:ind w:left="0"/>
        <w:jc w:val="both"/>
      </w:pPr>
      <w:r>
        <w:rPr>
          <w:rFonts w:ascii="Times New Roman"/>
          <w:b w:val="false"/>
          <w:i w:val="false"/>
          <w:color w:val="000000"/>
          <w:sz w:val="28"/>
        </w:rPr>
        <w:t>
      113. Қазақстан Республикасы Қаржы министрлігінің Қазынашылық комитеті Қарағанды облысы бойынша Қазынашылық департаментінің Қаражал қалалық қазынашылық басқармасы.</w:t>
      </w:r>
    </w:p>
    <w:bookmarkEnd w:id="1008"/>
    <w:bookmarkStart w:name="z1015" w:id="1009"/>
    <w:p>
      <w:pPr>
        <w:spacing w:after="0"/>
        <w:ind w:left="0"/>
        <w:jc w:val="both"/>
      </w:pPr>
      <w:r>
        <w:rPr>
          <w:rFonts w:ascii="Times New Roman"/>
          <w:b w:val="false"/>
          <w:i w:val="false"/>
          <w:color w:val="000000"/>
          <w:sz w:val="28"/>
        </w:rPr>
        <w:t>
      114. Қазақстан Республикасы Қаржы министрлігінің Қазынашылық комитеті Қарағанды облысы бойынша Қазынашылық департаментінің Нұра аудандық қазынашылық басқармасы.</w:t>
      </w:r>
    </w:p>
    <w:bookmarkEnd w:id="1009"/>
    <w:bookmarkStart w:name="z1016" w:id="1010"/>
    <w:p>
      <w:pPr>
        <w:spacing w:after="0"/>
        <w:ind w:left="0"/>
        <w:jc w:val="both"/>
      </w:pPr>
      <w:r>
        <w:rPr>
          <w:rFonts w:ascii="Times New Roman"/>
          <w:b w:val="false"/>
          <w:i w:val="false"/>
          <w:color w:val="000000"/>
          <w:sz w:val="28"/>
        </w:rPr>
        <w:t>
      115. Қазақстан Республикасы Қаржы министрлігінің Қазынашылық комитеті Қарағанды облысы бойынша Қазынашылық департаментінің Осакаров аудандық қазынашылық басқармасы.</w:t>
      </w:r>
    </w:p>
    <w:bookmarkEnd w:id="1010"/>
    <w:bookmarkStart w:name="z1017" w:id="1011"/>
    <w:p>
      <w:pPr>
        <w:spacing w:after="0"/>
        <w:ind w:left="0"/>
        <w:jc w:val="both"/>
      </w:pPr>
      <w:r>
        <w:rPr>
          <w:rFonts w:ascii="Times New Roman"/>
          <w:b w:val="false"/>
          <w:i w:val="false"/>
          <w:color w:val="000000"/>
          <w:sz w:val="28"/>
        </w:rPr>
        <w:t>
      116. Қазақстан Республикасы Қаржы министрлігінің Қазынашылық комитеті Қарағанды облысы бойынша Қазынашылық департаментінің Приозерск қалалық қазынашылық басқармасы.</w:t>
      </w:r>
    </w:p>
    <w:bookmarkEnd w:id="1011"/>
    <w:bookmarkStart w:name="z1018" w:id="1012"/>
    <w:p>
      <w:pPr>
        <w:spacing w:after="0"/>
        <w:ind w:left="0"/>
        <w:jc w:val="both"/>
      </w:pPr>
      <w:r>
        <w:rPr>
          <w:rFonts w:ascii="Times New Roman"/>
          <w:b w:val="false"/>
          <w:i w:val="false"/>
          <w:color w:val="000000"/>
          <w:sz w:val="28"/>
        </w:rPr>
        <w:t>
      117. Қазақстан Республикасы Қаржы министрлігінің Қазынашылық комитеті Қарағанды облысы бойынша Қазынашылық департаментінің Саран қалалық қазынашылық басқармасы.</w:t>
      </w:r>
    </w:p>
    <w:bookmarkEnd w:id="1012"/>
    <w:bookmarkStart w:name="z1019" w:id="1013"/>
    <w:p>
      <w:pPr>
        <w:spacing w:after="0"/>
        <w:ind w:left="0"/>
        <w:jc w:val="both"/>
      </w:pPr>
      <w:r>
        <w:rPr>
          <w:rFonts w:ascii="Times New Roman"/>
          <w:b w:val="false"/>
          <w:i w:val="false"/>
          <w:color w:val="000000"/>
          <w:sz w:val="28"/>
        </w:rPr>
        <w:t>
      118. Қазақстан Республикасы Қаржы министрлігінің Қазынашылық комитеті Қарағанды облысы бойынша Қазынашылық департаментінің Сәтбаев қалалық қазынашылық басқармасы.</w:t>
      </w:r>
    </w:p>
    <w:bookmarkEnd w:id="1013"/>
    <w:bookmarkStart w:name="z1020" w:id="1014"/>
    <w:p>
      <w:pPr>
        <w:spacing w:after="0"/>
        <w:ind w:left="0"/>
        <w:jc w:val="both"/>
      </w:pPr>
      <w:r>
        <w:rPr>
          <w:rFonts w:ascii="Times New Roman"/>
          <w:b w:val="false"/>
          <w:i w:val="false"/>
          <w:color w:val="000000"/>
          <w:sz w:val="28"/>
        </w:rPr>
        <w:t>
      119. Қазақстан Республикасы Қаржы министрлігінің Қазынашылық комитеті Қарағанды облысы бойынша Қазынашылық департаментінің Теміртау қалалық қазынашылық басқармасы.</w:t>
      </w:r>
    </w:p>
    <w:bookmarkEnd w:id="1014"/>
    <w:bookmarkStart w:name="z1021" w:id="1015"/>
    <w:p>
      <w:pPr>
        <w:spacing w:after="0"/>
        <w:ind w:left="0"/>
        <w:jc w:val="both"/>
      </w:pPr>
      <w:r>
        <w:rPr>
          <w:rFonts w:ascii="Times New Roman"/>
          <w:b w:val="false"/>
          <w:i w:val="false"/>
          <w:color w:val="000000"/>
          <w:sz w:val="28"/>
        </w:rPr>
        <w:t>
      120. Қазақстан Республикасы Қаржы министрлігінің Қазынашылық комитеті Қарағанды облысы бойынша Қазынашылық департаментінің Ұлытау аудандық қазынашылық басқармасы.</w:t>
      </w:r>
    </w:p>
    <w:bookmarkEnd w:id="1015"/>
    <w:bookmarkStart w:name="z1022" w:id="1016"/>
    <w:p>
      <w:pPr>
        <w:spacing w:after="0"/>
        <w:ind w:left="0"/>
        <w:jc w:val="both"/>
      </w:pPr>
      <w:r>
        <w:rPr>
          <w:rFonts w:ascii="Times New Roman"/>
          <w:b w:val="false"/>
          <w:i w:val="false"/>
          <w:color w:val="000000"/>
          <w:sz w:val="28"/>
        </w:rPr>
        <w:t>
      121. Қазақстан Республикасы Қаржы министрлігінің Қазынашылық комитеті Қарағанды облысы бойынша Қазынашылық департаментінің Шахтинск қалалық қазынашылық басқармасы.</w:t>
      </w:r>
    </w:p>
    <w:bookmarkEnd w:id="1016"/>
    <w:bookmarkStart w:name="z1023" w:id="1017"/>
    <w:p>
      <w:pPr>
        <w:spacing w:after="0"/>
        <w:ind w:left="0"/>
        <w:jc w:val="both"/>
      </w:pPr>
      <w:r>
        <w:rPr>
          <w:rFonts w:ascii="Times New Roman"/>
          <w:b w:val="false"/>
          <w:i w:val="false"/>
          <w:color w:val="000000"/>
          <w:sz w:val="28"/>
        </w:rPr>
        <w:t>
      122. Қазақстан Республикасы Қаржы министрлігінің Қазынашылық комитеті Қарағанды облысы бойынша Қазынашылық департаментінің Шет аудандық қазынашылық басқармасы.</w:t>
      </w:r>
    </w:p>
    <w:bookmarkEnd w:id="1017"/>
    <w:bookmarkStart w:name="z1024" w:id="1018"/>
    <w:p>
      <w:pPr>
        <w:spacing w:after="0"/>
        <w:ind w:left="0"/>
        <w:jc w:val="both"/>
      </w:pPr>
      <w:r>
        <w:rPr>
          <w:rFonts w:ascii="Times New Roman"/>
          <w:b w:val="false"/>
          <w:i w:val="false"/>
          <w:color w:val="000000"/>
          <w:sz w:val="28"/>
        </w:rPr>
        <w:t>
      123. Қазақстан Республикасы Қаржы министрлігі Қазынашылық комитетінің Қызылорда облысы бойынша Қазынашылық департаменті.</w:t>
      </w:r>
    </w:p>
    <w:bookmarkEnd w:id="1018"/>
    <w:bookmarkStart w:name="z1025" w:id="1019"/>
    <w:p>
      <w:pPr>
        <w:spacing w:after="0"/>
        <w:ind w:left="0"/>
        <w:jc w:val="both"/>
      </w:pPr>
      <w:r>
        <w:rPr>
          <w:rFonts w:ascii="Times New Roman"/>
          <w:b w:val="false"/>
          <w:i w:val="false"/>
          <w:color w:val="000000"/>
          <w:sz w:val="28"/>
        </w:rPr>
        <w:t>
      124. Қазақстан Республикасы Қаржы министрлігінің Қазынашылық комитеті Қызылорда облысы бойынша Қазынашылық департаментінің Арал аудандық қазынашылық басқармасы.</w:t>
      </w:r>
    </w:p>
    <w:bookmarkEnd w:id="1019"/>
    <w:bookmarkStart w:name="z1026" w:id="1020"/>
    <w:p>
      <w:pPr>
        <w:spacing w:after="0"/>
        <w:ind w:left="0"/>
        <w:jc w:val="both"/>
      </w:pPr>
      <w:r>
        <w:rPr>
          <w:rFonts w:ascii="Times New Roman"/>
          <w:b w:val="false"/>
          <w:i w:val="false"/>
          <w:color w:val="000000"/>
          <w:sz w:val="28"/>
        </w:rPr>
        <w:t>
      125. Қазақстан Республикасы Қаржы министрлігінің Қазынашылық комитеті Қызылорда облысы бойынша Қазынашылық департаментінің Байқоңыр қалалық қазынашылық басқармасы.</w:t>
      </w:r>
    </w:p>
    <w:bookmarkEnd w:id="1020"/>
    <w:bookmarkStart w:name="z1027" w:id="1021"/>
    <w:p>
      <w:pPr>
        <w:spacing w:after="0"/>
        <w:ind w:left="0"/>
        <w:jc w:val="both"/>
      </w:pPr>
      <w:r>
        <w:rPr>
          <w:rFonts w:ascii="Times New Roman"/>
          <w:b w:val="false"/>
          <w:i w:val="false"/>
          <w:color w:val="000000"/>
          <w:sz w:val="28"/>
        </w:rPr>
        <w:t>
      126. Қазақстан Республикасы Қаржы министрлігінің Қазынашылық комитеті Қызылорда облысы бойынша Қазынашылық департаментінің Жалағаш аудандық қазынашылық басқармасы.</w:t>
      </w:r>
    </w:p>
    <w:bookmarkEnd w:id="1021"/>
    <w:bookmarkStart w:name="z1028" w:id="1022"/>
    <w:p>
      <w:pPr>
        <w:spacing w:after="0"/>
        <w:ind w:left="0"/>
        <w:jc w:val="both"/>
      </w:pPr>
      <w:r>
        <w:rPr>
          <w:rFonts w:ascii="Times New Roman"/>
          <w:b w:val="false"/>
          <w:i w:val="false"/>
          <w:color w:val="000000"/>
          <w:sz w:val="28"/>
        </w:rPr>
        <w:t>
      127. Қазақстан Республикасы Қаржы министрлігінің Қазынашылық комитеті Қызылорда облысы бойынша Қазынашылық департаментінің Жаңақорған аудандық қазынашылық басқармасы.</w:t>
      </w:r>
    </w:p>
    <w:bookmarkEnd w:id="1022"/>
    <w:bookmarkStart w:name="z1029" w:id="1023"/>
    <w:p>
      <w:pPr>
        <w:spacing w:after="0"/>
        <w:ind w:left="0"/>
        <w:jc w:val="both"/>
      </w:pPr>
      <w:r>
        <w:rPr>
          <w:rFonts w:ascii="Times New Roman"/>
          <w:b w:val="false"/>
          <w:i w:val="false"/>
          <w:color w:val="000000"/>
          <w:sz w:val="28"/>
        </w:rPr>
        <w:t>
      128. Қазақстан Республикасы Қаржы министрлігінің Қазынашылық комитеті Қызылорда облысы бойынша Қазынашылық департаментінің Қазалы аудандық қазынашылық басқармасы.</w:t>
      </w:r>
    </w:p>
    <w:bookmarkEnd w:id="1023"/>
    <w:bookmarkStart w:name="z1030" w:id="1024"/>
    <w:p>
      <w:pPr>
        <w:spacing w:after="0"/>
        <w:ind w:left="0"/>
        <w:jc w:val="both"/>
      </w:pPr>
      <w:r>
        <w:rPr>
          <w:rFonts w:ascii="Times New Roman"/>
          <w:b w:val="false"/>
          <w:i w:val="false"/>
          <w:color w:val="000000"/>
          <w:sz w:val="28"/>
        </w:rPr>
        <w:t>
      129. Қазақстан Республикасы Қаржы министрлігінің Қазынашылық комитеті Қызылорда облысы бойынша Қазынашылық департаментінің Қармақшы аудандық қазынашылық басқармасы.</w:t>
      </w:r>
    </w:p>
    <w:bookmarkEnd w:id="1024"/>
    <w:bookmarkStart w:name="z1031" w:id="1025"/>
    <w:p>
      <w:pPr>
        <w:spacing w:after="0"/>
        <w:ind w:left="0"/>
        <w:jc w:val="both"/>
      </w:pPr>
      <w:r>
        <w:rPr>
          <w:rFonts w:ascii="Times New Roman"/>
          <w:b w:val="false"/>
          <w:i w:val="false"/>
          <w:color w:val="000000"/>
          <w:sz w:val="28"/>
        </w:rPr>
        <w:t>
      130. Қазақстан Республикасы Қаржы министрлігінің Қазынашылық комитеті Қызылорда облысы бойынша Қазынашылық департаментінің Сырдария аудандық қазынашылық басқармасы.</w:t>
      </w:r>
    </w:p>
    <w:bookmarkEnd w:id="1025"/>
    <w:bookmarkStart w:name="z1032" w:id="1026"/>
    <w:p>
      <w:pPr>
        <w:spacing w:after="0"/>
        <w:ind w:left="0"/>
        <w:jc w:val="both"/>
      </w:pPr>
      <w:r>
        <w:rPr>
          <w:rFonts w:ascii="Times New Roman"/>
          <w:b w:val="false"/>
          <w:i w:val="false"/>
          <w:color w:val="000000"/>
          <w:sz w:val="28"/>
        </w:rPr>
        <w:t>
      131. Қазақстан Республикасы Қаржы министрлігінің Қазынашылық комитеті Қызылорда облысы бойынша Қазынашылық департаментінің Шиелі аудандық қазынашылық басқармасы.</w:t>
      </w:r>
    </w:p>
    <w:bookmarkEnd w:id="1026"/>
    <w:bookmarkStart w:name="z1033" w:id="1027"/>
    <w:p>
      <w:pPr>
        <w:spacing w:after="0"/>
        <w:ind w:left="0"/>
        <w:jc w:val="both"/>
      </w:pPr>
      <w:r>
        <w:rPr>
          <w:rFonts w:ascii="Times New Roman"/>
          <w:b w:val="false"/>
          <w:i w:val="false"/>
          <w:color w:val="000000"/>
          <w:sz w:val="28"/>
        </w:rPr>
        <w:t>
      132. Қазақстан Республикасы Қаржы министрлігі Қазынашылық комитетінің Қостанай облысы бойынша Қазынашылық департаменті.</w:t>
      </w:r>
    </w:p>
    <w:bookmarkEnd w:id="1027"/>
    <w:bookmarkStart w:name="z1034" w:id="1028"/>
    <w:p>
      <w:pPr>
        <w:spacing w:after="0"/>
        <w:ind w:left="0"/>
        <w:jc w:val="both"/>
      </w:pPr>
      <w:r>
        <w:rPr>
          <w:rFonts w:ascii="Times New Roman"/>
          <w:b w:val="false"/>
          <w:i w:val="false"/>
          <w:color w:val="000000"/>
          <w:sz w:val="28"/>
        </w:rPr>
        <w:t>
      133. Қазақстан Республикасы Қаржы министрлігінің Қазынашылық комитеті Қостанай облысы бойынша Қазынашылық департаментінің Алтынсарин аудандық қазынашылық басқармасы.</w:t>
      </w:r>
    </w:p>
    <w:bookmarkEnd w:id="1028"/>
    <w:bookmarkStart w:name="z1035" w:id="1029"/>
    <w:p>
      <w:pPr>
        <w:spacing w:after="0"/>
        <w:ind w:left="0"/>
        <w:jc w:val="both"/>
      </w:pPr>
      <w:r>
        <w:rPr>
          <w:rFonts w:ascii="Times New Roman"/>
          <w:b w:val="false"/>
          <w:i w:val="false"/>
          <w:color w:val="000000"/>
          <w:sz w:val="28"/>
        </w:rPr>
        <w:t>
      134. Қазақстан Республикасы Қаржы министрлігінің Қазынашылық комитеті Қостанай облысы бойынша Қазынашылық департаментінің Амангелді аудандық қазынашылық басқармасы.</w:t>
      </w:r>
    </w:p>
    <w:bookmarkEnd w:id="1029"/>
    <w:bookmarkStart w:name="z1036" w:id="1030"/>
    <w:p>
      <w:pPr>
        <w:spacing w:after="0"/>
        <w:ind w:left="0"/>
        <w:jc w:val="both"/>
      </w:pPr>
      <w:r>
        <w:rPr>
          <w:rFonts w:ascii="Times New Roman"/>
          <w:b w:val="false"/>
          <w:i w:val="false"/>
          <w:color w:val="000000"/>
          <w:sz w:val="28"/>
        </w:rPr>
        <w:t>
      135. Қазақстан Республикасы Қаржы министрлігінің Қазынашылық комитеті Қостанай облысы бойынша Қазынашылық департаментінің Арқалық қалалық қазынашылық басқармасы.</w:t>
      </w:r>
    </w:p>
    <w:bookmarkEnd w:id="1030"/>
    <w:bookmarkStart w:name="z1037" w:id="1031"/>
    <w:p>
      <w:pPr>
        <w:spacing w:after="0"/>
        <w:ind w:left="0"/>
        <w:jc w:val="both"/>
      </w:pPr>
      <w:r>
        <w:rPr>
          <w:rFonts w:ascii="Times New Roman"/>
          <w:b w:val="false"/>
          <w:i w:val="false"/>
          <w:color w:val="000000"/>
          <w:sz w:val="28"/>
        </w:rPr>
        <w:t>
      136. Қазақстан Республикасы Қаржы министрлігінің Қазынашылық комитеті Қостанай облысы бойынша Қазынашылық департаментінің Әулиекөл аудандық қазынашылық басқармасы.</w:t>
      </w:r>
    </w:p>
    <w:bookmarkEnd w:id="1031"/>
    <w:bookmarkStart w:name="z1038" w:id="1032"/>
    <w:p>
      <w:pPr>
        <w:spacing w:after="0"/>
        <w:ind w:left="0"/>
        <w:jc w:val="both"/>
      </w:pPr>
      <w:r>
        <w:rPr>
          <w:rFonts w:ascii="Times New Roman"/>
          <w:b w:val="false"/>
          <w:i w:val="false"/>
          <w:color w:val="000000"/>
          <w:sz w:val="28"/>
        </w:rPr>
        <w:t>
      137. Қазақстан Республикасы Қаржы министрлігінің Қазынашылық комитеті Қостанай облысы бойынша Қазынашылық департаментінің Денисов аудандық қазынашылық басқармасы.</w:t>
      </w:r>
    </w:p>
    <w:bookmarkEnd w:id="1032"/>
    <w:bookmarkStart w:name="z1039" w:id="1033"/>
    <w:p>
      <w:pPr>
        <w:spacing w:after="0"/>
        <w:ind w:left="0"/>
        <w:jc w:val="both"/>
      </w:pPr>
      <w:r>
        <w:rPr>
          <w:rFonts w:ascii="Times New Roman"/>
          <w:b w:val="false"/>
          <w:i w:val="false"/>
          <w:color w:val="000000"/>
          <w:sz w:val="28"/>
        </w:rPr>
        <w:t>
      138. Қазақстан Республикасы Қаржы министрлігінің Қазынашылық комитеті Қостанай облысы бойынша Қазынашылық департаментінің Жангелдин аудандық қазынашылық басқармасы.</w:t>
      </w:r>
    </w:p>
    <w:bookmarkEnd w:id="1033"/>
    <w:bookmarkStart w:name="z1040" w:id="1034"/>
    <w:p>
      <w:pPr>
        <w:spacing w:after="0"/>
        <w:ind w:left="0"/>
        <w:jc w:val="both"/>
      </w:pPr>
      <w:r>
        <w:rPr>
          <w:rFonts w:ascii="Times New Roman"/>
          <w:b w:val="false"/>
          <w:i w:val="false"/>
          <w:color w:val="000000"/>
          <w:sz w:val="28"/>
        </w:rPr>
        <w:t>
      139. Қазақстан Республикасы Қаржы министрлігінің Қазынашылық комитеті Қостанай облысы бойынша Қазынашылық департаментінің Жітіқара аудандық қазынашылық басқармасы.</w:t>
      </w:r>
    </w:p>
    <w:bookmarkEnd w:id="1034"/>
    <w:bookmarkStart w:name="z1041" w:id="1035"/>
    <w:p>
      <w:pPr>
        <w:spacing w:after="0"/>
        <w:ind w:left="0"/>
        <w:jc w:val="both"/>
      </w:pPr>
      <w:r>
        <w:rPr>
          <w:rFonts w:ascii="Times New Roman"/>
          <w:b w:val="false"/>
          <w:i w:val="false"/>
          <w:color w:val="000000"/>
          <w:sz w:val="28"/>
        </w:rPr>
        <w:t>
      140. Қазақстан Республикасы Қаржы министрлігінің Қазынашылық комитеті Қостанай облысы бойынша Қазынашылық департаментінің Қамысты аудандық қазынашылық басқармасы.</w:t>
      </w:r>
    </w:p>
    <w:bookmarkEnd w:id="1035"/>
    <w:bookmarkStart w:name="z1042" w:id="1036"/>
    <w:p>
      <w:pPr>
        <w:spacing w:after="0"/>
        <w:ind w:left="0"/>
        <w:jc w:val="both"/>
      </w:pPr>
      <w:r>
        <w:rPr>
          <w:rFonts w:ascii="Times New Roman"/>
          <w:b w:val="false"/>
          <w:i w:val="false"/>
          <w:color w:val="000000"/>
          <w:sz w:val="28"/>
        </w:rPr>
        <w:t>
      141. Қазақстан Республикасы Қаржы министрлігінің Қазынашылық комитеті Қостанай облысы бойынша Қазынашылық департаментінің Қарабалық аудандық қазынашылық басқармасы.</w:t>
      </w:r>
    </w:p>
    <w:bookmarkEnd w:id="1036"/>
    <w:bookmarkStart w:name="z1043" w:id="1037"/>
    <w:p>
      <w:pPr>
        <w:spacing w:after="0"/>
        <w:ind w:left="0"/>
        <w:jc w:val="both"/>
      </w:pPr>
      <w:r>
        <w:rPr>
          <w:rFonts w:ascii="Times New Roman"/>
          <w:b w:val="false"/>
          <w:i w:val="false"/>
          <w:color w:val="000000"/>
          <w:sz w:val="28"/>
        </w:rPr>
        <w:t>
      142. Қазақстан Республикасы Қаржы министрлігінің Қазынашылық комитеті Қостанай облысы бойынша Қазынашылық департаментінің Қарасу аудандық қазынашылық басқармасы.</w:t>
      </w:r>
    </w:p>
    <w:bookmarkEnd w:id="1037"/>
    <w:bookmarkStart w:name="z1044" w:id="1038"/>
    <w:p>
      <w:pPr>
        <w:spacing w:after="0"/>
        <w:ind w:left="0"/>
        <w:jc w:val="both"/>
      </w:pPr>
      <w:r>
        <w:rPr>
          <w:rFonts w:ascii="Times New Roman"/>
          <w:b w:val="false"/>
          <w:i w:val="false"/>
          <w:color w:val="000000"/>
          <w:sz w:val="28"/>
        </w:rPr>
        <w:t>
      143. Қазақстан Республикасы Қаржы министрлігінің Қазынашылық комитеті Қостанай облысы бойынша Қазынашылық департаментінің Қостанай аудандық қазынашылық басқармасы.</w:t>
      </w:r>
    </w:p>
    <w:bookmarkEnd w:id="1038"/>
    <w:bookmarkStart w:name="z1045" w:id="1039"/>
    <w:p>
      <w:pPr>
        <w:spacing w:after="0"/>
        <w:ind w:left="0"/>
        <w:jc w:val="both"/>
      </w:pPr>
      <w:r>
        <w:rPr>
          <w:rFonts w:ascii="Times New Roman"/>
          <w:b w:val="false"/>
          <w:i w:val="false"/>
          <w:color w:val="000000"/>
          <w:sz w:val="28"/>
        </w:rPr>
        <w:t>
      144. Қазақстан Республикасы Қаржы министрлігінің Қазынашылық комитеті Қостанай облысы бойынша Қазынашылық департаментінің Лисаков қалалық қазынашылық басқармасы.</w:t>
      </w:r>
    </w:p>
    <w:bookmarkEnd w:id="1039"/>
    <w:bookmarkStart w:name="z1046" w:id="1040"/>
    <w:p>
      <w:pPr>
        <w:spacing w:after="0"/>
        <w:ind w:left="0"/>
        <w:jc w:val="both"/>
      </w:pPr>
      <w:r>
        <w:rPr>
          <w:rFonts w:ascii="Times New Roman"/>
          <w:b w:val="false"/>
          <w:i w:val="false"/>
          <w:color w:val="000000"/>
          <w:sz w:val="28"/>
        </w:rPr>
        <w:t>
      145. Қазақстан Республикасы Қаржы министрлігінің Қазынашылық комитеті Қостанай облысы бойынша Қазынашылық департаментінің Меңдіқара аудандық қазынашылық басқармасы.</w:t>
      </w:r>
    </w:p>
    <w:bookmarkEnd w:id="1040"/>
    <w:bookmarkStart w:name="z1047" w:id="1041"/>
    <w:p>
      <w:pPr>
        <w:spacing w:after="0"/>
        <w:ind w:left="0"/>
        <w:jc w:val="both"/>
      </w:pPr>
      <w:r>
        <w:rPr>
          <w:rFonts w:ascii="Times New Roman"/>
          <w:b w:val="false"/>
          <w:i w:val="false"/>
          <w:color w:val="000000"/>
          <w:sz w:val="28"/>
        </w:rPr>
        <w:t>
      146. Қазақстан Республикасы Қаржы министрлігінің Қазынашылық комитеті Қостанай облысы бойынша Қазынашылық департаментінің Наурызым аудандық қазынашылық басқармасы.</w:t>
      </w:r>
    </w:p>
    <w:bookmarkEnd w:id="1041"/>
    <w:bookmarkStart w:name="z1048" w:id="1042"/>
    <w:p>
      <w:pPr>
        <w:spacing w:after="0"/>
        <w:ind w:left="0"/>
        <w:jc w:val="both"/>
      </w:pPr>
      <w:r>
        <w:rPr>
          <w:rFonts w:ascii="Times New Roman"/>
          <w:b w:val="false"/>
          <w:i w:val="false"/>
          <w:color w:val="000000"/>
          <w:sz w:val="28"/>
        </w:rPr>
        <w:t>
      147. Қазақстан Республикасы Қаржы министрлігінің Қазынашылық комитеті Қостанай облысы бойынша Қазынашылық департаментінің Рудный қалалық қазынашылық басқармасы.</w:t>
      </w:r>
    </w:p>
    <w:bookmarkEnd w:id="1042"/>
    <w:bookmarkStart w:name="z1049" w:id="1043"/>
    <w:p>
      <w:pPr>
        <w:spacing w:after="0"/>
        <w:ind w:left="0"/>
        <w:jc w:val="both"/>
      </w:pPr>
      <w:r>
        <w:rPr>
          <w:rFonts w:ascii="Times New Roman"/>
          <w:b w:val="false"/>
          <w:i w:val="false"/>
          <w:color w:val="000000"/>
          <w:sz w:val="28"/>
        </w:rPr>
        <w:t>
      148. Қазақстан Республикасы Қаржы министрлігінің Қазынашылық комитеті Қостанай облысы бойынша Қазынашылық департаментінің Сарыкөл аудандық қазынашылық басқармасы.</w:t>
      </w:r>
    </w:p>
    <w:bookmarkEnd w:id="1043"/>
    <w:bookmarkStart w:name="z1050" w:id="1044"/>
    <w:p>
      <w:pPr>
        <w:spacing w:after="0"/>
        <w:ind w:left="0"/>
        <w:jc w:val="both"/>
      </w:pPr>
      <w:r>
        <w:rPr>
          <w:rFonts w:ascii="Times New Roman"/>
          <w:b w:val="false"/>
          <w:i w:val="false"/>
          <w:color w:val="000000"/>
          <w:sz w:val="28"/>
        </w:rPr>
        <w:t>
      149. Қазақстан Республикасы Қаржы министрлігінің Қазынашылық комитеті Қостанай облысы бойынша Қазынашылық департаментінің Бейімбет Майлин ауданының қазынашылық басқармасы.</w:t>
      </w:r>
    </w:p>
    <w:bookmarkEnd w:id="1044"/>
    <w:bookmarkStart w:name="z1051" w:id="1045"/>
    <w:p>
      <w:pPr>
        <w:spacing w:after="0"/>
        <w:ind w:left="0"/>
        <w:jc w:val="both"/>
      </w:pPr>
      <w:r>
        <w:rPr>
          <w:rFonts w:ascii="Times New Roman"/>
          <w:b w:val="false"/>
          <w:i w:val="false"/>
          <w:color w:val="000000"/>
          <w:sz w:val="28"/>
        </w:rPr>
        <w:t>
      150. Қазақстан Республикасы Қаржы министрлігінің Қазынашылық комитеті Қостанай облысы бойынша Қазынашылық департаментінің Ұзынкөл аудандық қазынашылық басқармасы.</w:t>
      </w:r>
    </w:p>
    <w:bookmarkEnd w:id="1045"/>
    <w:bookmarkStart w:name="z1052" w:id="1046"/>
    <w:p>
      <w:pPr>
        <w:spacing w:after="0"/>
        <w:ind w:left="0"/>
        <w:jc w:val="both"/>
      </w:pPr>
      <w:r>
        <w:rPr>
          <w:rFonts w:ascii="Times New Roman"/>
          <w:b w:val="false"/>
          <w:i w:val="false"/>
          <w:color w:val="000000"/>
          <w:sz w:val="28"/>
        </w:rPr>
        <w:t>
      151. Қазақстан Республикасы Қаржы министрлігінің Қазынашылық комитеті Қостанай облысы бойынша Қазынашылық департаментінің Федоров аудандық қазынашылық басқармасы.</w:t>
      </w:r>
    </w:p>
    <w:bookmarkEnd w:id="1046"/>
    <w:bookmarkStart w:name="z1053" w:id="1047"/>
    <w:p>
      <w:pPr>
        <w:spacing w:after="0"/>
        <w:ind w:left="0"/>
        <w:jc w:val="both"/>
      </w:pPr>
      <w:r>
        <w:rPr>
          <w:rFonts w:ascii="Times New Roman"/>
          <w:b w:val="false"/>
          <w:i w:val="false"/>
          <w:color w:val="000000"/>
          <w:sz w:val="28"/>
        </w:rPr>
        <w:t>
      152. Қазақстан Республикасы Қаржы министрлігі Қазынашылық комитетінің Маңғыстау облысы бойынша Қазынашылық департаменті.</w:t>
      </w:r>
    </w:p>
    <w:bookmarkEnd w:id="1047"/>
    <w:bookmarkStart w:name="z1054" w:id="1048"/>
    <w:p>
      <w:pPr>
        <w:spacing w:after="0"/>
        <w:ind w:left="0"/>
        <w:jc w:val="both"/>
      </w:pPr>
      <w:r>
        <w:rPr>
          <w:rFonts w:ascii="Times New Roman"/>
          <w:b w:val="false"/>
          <w:i w:val="false"/>
          <w:color w:val="000000"/>
          <w:sz w:val="28"/>
        </w:rPr>
        <w:t>
      153. Қазақстан Республикасы Қаржы министрлігінің Қазынашылық комитеті Маңғыстау облысы бойынша Қазынашылық департаментінің Бейнеу аудандық қазынашылық басқармасы.</w:t>
      </w:r>
    </w:p>
    <w:bookmarkEnd w:id="1048"/>
    <w:bookmarkStart w:name="z1055" w:id="1049"/>
    <w:p>
      <w:pPr>
        <w:spacing w:after="0"/>
        <w:ind w:left="0"/>
        <w:jc w:val="both"/>
      </w:pPr>
      <w:r>
        <w:rPr>
          <w:rFonts w:ascii="Times New Roman"/>
          <w:b w:val="false"/>
          <w:i w:val="false"/>
          <w:color w:val="000000"/>
          <w:sz w:val="28"/>
        </w:rPr>
        <w:t>
      154. Қазақстан Республикасы Қаржы министрлігінің Қазынашылық комитеті Маңғыстау облысы бойынша Қазынашылық департаментінің Жаңаөзен қалалық қазынашылық басқармасы.</w:t>
      </w:r>
    </w:p>
    <w:bookmarkEnd w:id="1049"/>
    <w:bookmarkStart w:name="z1056" w:id="1050"/>
    <w:p>
      <w:pPr>
        <w:spacing w:after="0"/>
        <w:ind w:left="0"/>
        <w:jc w:val="both"/>
      </w:pPr>
      <w:r>
        <w:rPr>
          <w:rFonts w:ascii="Times New Roman"/>
          <w:b w:val="false"/>
          <w:i w:val="false"/>
          <w:color w:val="000000"/>
          <w:sz w:val="28"/>
        </w:rPr>
        <w:t>
      155. Қазақстан Республикасы Қаржы министрлігінің Қазынашылық комитеті Маңғыстау облысы бойынша Қазынашылық департаментінің Қарақия аудандық қазынашылық басқармасы.</w:t>
      </w:r>
    </w:p>
    <w:bookmarkEnd w:id="1050"/>
    <w:bookmarkStart w:name="z1057" w:id="1051"/>
    <w:p>
      <w:pPr>
        <w:spacing w:after="0"/>
        <w:ind w:left="0"/>
        <w:jc w:val="both"/>
      </w:pPr>
      <w:r>
        <w:rPr>
          <w:rFonts w:ascii="Times New Roman"/>
          <w:b w:val="false"/>
          <w:i w:val="false"/>
          <w:color w:val="000000"/>
          <w:sz w:val="28"/>
        </w:rPr>
        <w:t>
      156. Қазақстан Республикасы Қаржы министрлігінің Қазынашылық комитеті Маңғыстау облысы бойынша Қазынашылық департаментінің Маңғыстау аудандық қазынашылық басқармасы.</w:t>
      </w:r>
    </w:p>
    <w:bookmarkEnd w:id="1051"/>
    <w:bookmarkStart w:name="z1058" w:id="1052"/>
    <w:p>
      <w:pPr>
        <w:spacing w:after="0"/>
        <w:ind w:left="0"/>
        <w:jc w:val="both"/>
      </w:pPr>
      <w:r>
        <w:rPr>
          <w:rFonts w:ascii="Times New Roman"/>
          <w:b w:val="false"/>
          <w:i w:val="false"/>
          <w:color w:val="000000"/>
          <w:sz w:val="28"/>
        </w:rPr>
        <w:t>
      157. Қазақстан Республикасы Қаржы министрлігінің Қазынашылық комитеті Маңғыстау облысы бойынша Қазынашылық департаментінің Мұнайлы аудандық қазынашылық басқармасы.</w:t>
      </w:r>
    </w:p>
    <w:bookmarkEnd w:id="1052"/>
    <w:bookmarkStart w:name="z1059" w:id="1053"/>
    <w:p>
      <w:pPr>
        <w:spacing w:after="0"/>
        <w:ind w:left="0"/>
        <w:jc w:val="both"/>
      </w:pPr>
      <w:r>
        <w:rPr>
          <w:rFonts w:ascii="Times New Roman"/>
          <w:b w:val="false"/>
          <w:i w:val="false"/>
          <w:color w:val="000000"/>
          <w:sz w:val="28"/>
        </w:rPr>
        <w:t>
      158. Қазақстан Республикасы Қаржы министрлігінің Қазынашылық комитеті Маңғыстау облысы бойынша Қазынашылық департаментінің Түпқараған аудандық қазынашылық басқармасы.</w:t>
      </w:r>
    </w:p>
    <w:bookmarkEnd w:id="1053"/>
    <w:bookmarkStart w:name="z1060" w:id="1054"/>
    <w:p>
      <w:pPr>
        <w:spacing w:after="0"/>
        <w:ind w:left="0"/>
        <w:jc w:val="both"/>
      </w:pPr>
      <w:r>
        <w:rPr>
          <w:rFonts w:ascii="Times New Roman"/>
          <w:b w:val="false"/>
          <w:i w:val="false"/>
          <w:color w:val="000000"/>
          <w:sz w:val="28"/>
        </w:rPr>
        <w:t>
      159. Қазақстан Республикасы Қаржы министрлігі Қазынашылық комитетінің Павлодар облысы бойынша Қазынашылық департаменті.</w:t>
      </w:r>
    </w:p>
    <w:bookmarkEnd w:id="1054"/>
    <w:bookmarkStart w:name="z1061" w:id="1055"/>
    <w:p>
      <w:pPr>
        <w:spacing w:after="0"/>
        <w:ind w:left="0"/>
        <w:jc w:val="both"/>
      </w:pPr>
      <w:r>
        <w:rPr>
          <w:rFonts w:ascii="Times New Roman"/>
          <w:b w:val="false"/>
          <w:i w:val="false"/>
          <w:color w:val="000000"/>
          <w:sz w:val="28"/>
        </w:rPr>
        <w:t>
      160. Қазақстан Республикасы Қаржы министрлігінің Қазынашылық комитеті Павлодар облысы бойынша Қазынашылық департаментінің Ақсу қалалық қазынашылық басқармасы.</w:t>
      </w:r>
    </w:p>
    <w:bookmarkEnd w:id="1055"/>
    <w:bookmarkStart w:name="z1062" w:id="1056"/>
    <w:p>
      <w:pPr>
        <w:spacing w:after="0"/>
        <w:ind w:left="0"/>
        <w:jc w:val="both"/>
      </w:pPr>
      <w:r>
        <w:rPr>
          <w:rFonts w:ascii="Times New Roman"/>
          <w:b w:val="false"/>
          <w:i w:val="false"/>
          <w:color w:val="000000"/>
          <w:sz w:val="28"/>
        </w:rPr>
        <w:t>
      161. Қазақстан Республикасы Қаржы министрлігінің Қазынашылық комитеті Павлодар облысы бойынша Қазынашылық департаментінің Ақтоғай аудандық қазынашылық басқармасы.</w:t>
      </w:r>
    </w:p>
    <w:bookmarkEnd w:id="1056"/>
    <w:bookmarkStart w:name="z1063" w:id="1057"/>
    <w:p>
      <w:pPr>
        <w:spacing w:after="0"/>
        <w:ind w:left="0"/>
        <w:jc w:val="both"/>
      </w:pPr>
      <w:r>
        <w:rPr>
          <w:rFonts w:ascii="Times New Roman"/>
          <w:b w:val="false"/>
          <w:i w:val="false"/>
          <w:color w:val="000000"/>
          <w:sz w:val="28"/>
        </w:rPr>
        <w:t>
      162. Қазақстан Республикасы Қаржы министрлігінің Қазынашылық комитеті Павлодар облысы бойынша Қазынашылық департаментінің Баянауыл аудандық қазынашылық басқармасы.</w:t>
      </w:r>
    </w:p>
    <w:bookmarkEnd w:id="1057"/>
    <w:bookmarkStart w:name="z1064" w:id="1058"/>
    <w:p>
      <w:pPr>
        <w:spacing w:after="0"/>
        <w:ind w:left="0"/>
        <w:jc w:val="both"/>
      </w:pPr>
      <w:r>
        <w:rPr>
          <w:rFonts w:ascii="Times New Roman"/>
          <w:b w:val="false"/>
          <w:i w:val="false"/>
          <w:color w:val="000000"/>
          <w:sz w:val="28"/>
        </w:rPr>
        <w:t>
      163. Қазақстан Республикасы Қаржы министрлігінің Қазынашылық комитеті Павлодар облысы бойынша Қазынашылық департаментінің Железин аудандық қазынашылық басқармасы.</w:t>
      </w:r>
    </w:p>
    <w:bookmarkEnd w:id="1058"/>
    <w:bookmarkStart w:name="z1065" w:id="1059"/>
    <w:p>
      <w:pPr>
        <w:spacing w:after="0"/>
        <w:ind w:left="0"/>
        <w:jc w:val="both"/>
      </w:pPr>
      <w:r>
        <w:rPr>
          <w:rFonts w:ascii="Times New Roman"/>
          <w:b w:val="false"/>
          <w:i w:val="false"/>
          <w:color w:val="000000"/>
          <w:sz w:val="28"/>
        </w:rPr>
        <w:t>
      164. Қазақстан Республикасы Қаржы министрлігінің Қазынашылық комитеті Павлодар облысы бойынша Қазынашылық департаментінің Ертіс аудандық қазынашылық басқармасы.</w:t>
      </w:r>
    </w:p>
    <w:bookmarkEnd w:id="1059"/>
    <w:bookmarkStart w:name="z1066" w:id="1060"/>
    <w:p>
      <w:pPr>
        <w:spacing w:after="0"/>
        <w:ind w:left="0"/>
        <w:jc w:val="both"/>
      </w:pPr>
      <w:r>
        <w:rPr>
          <w:rFonts w:ascii="Times New Roman"/>
          <w:b w:val="false"/>
          <w:i w:val="false"/>
          <w:color w:val="000000"/>
          <w:sz w:val="28"/>
        </w:rPr>
        <w:t>
      165. Қазақстан Республикасы Қаржы министрлігінің Қазынашылық комитеті Павлодар облысы бойынша Қазынашылық департаментінің Тереңкөл аудандық қазынашылық басқармасы.</w:t>
      </w:r>
    </w:p>
    <w:bookmarkEnd w:id="1060"/>
    <w:bookmarkStart w:name="z1067" w:id="1061"/>
    <w:p>
      <w:pPr>
        <w:spacing w:after="0"/>
        <w:ind w:left="0"/>
        <w:jc w:val="both"/>
      </w:pPr>
      <w:r>
        <w:rPr>
          <w:rFonts w:ascii="Times New Roman"/>
          <w:b w:val="false"/>
          <w:i w:val="false"/>
          <w:color w:val="000000"/>
          <w:sz w:val="28"/>
        </w:rPr>
        <w:t>
      166. Қазақстан Республикасы Қаржы министрлігінің Қазынашылық комитеті Павлодар облысы бойынша Қазынашылық департаментінің Аққулы аудандық қазынашылық басқармасы.</w:t>
      </w:r>
    </w:p>
    <w:bookmarkEnd w:id="1061"/>
    <w:bookmarkStart w:name="z1068" w:id="1062"/>
    <w:p>
      <w:pPr>
        <w:spacing w:after="0"/>
        <w:ind w:left="0"/>
        <w:jc w:val="both"/>
      </w:pPr>
      <w:r>
        <w:rPr>
          <w:rFonts w:ascii="Times New Roman"/>
          <w:b w:val="false"/>
          <w:i w:val="false"/>
          <w:color w:val="000000"/>
          <w:sz w:val="28"/>
        </w:rPr>
        <w:t>
      167. Қазақстан Республикасы Қаржы министрлігінің Қазынашылық комитеті Павлодар облысы бойынша Қазынашылық департаментінің Май аудандық қазынашылық басқармасы.</w:t>
      </w:r>
    </w:p>
    <w:bookmarkEnd w:id="1062"/>
    <w:bookmarkStart w:name="z1069" w:id="1063"/>
    <w:p>
      <w:pPr>
        <w:spacing w:after="0"/>
        <w:ind w:left="0"/>
        <w:jc w:val="both"/>
      </w:pPr>
      <w:r>
        <w:rPr>
          <w:rFonts w:ascii="Times New Roman"/>
          <w:b w:val="false"/>
          <w:i w:val="false"/>
          <w:color w:val="000000"/>
          <w:sz w:val="28"/>
        </w:rPr>
        <w:t>
      168. Қазақстан Республикасы Қаржы министрлігінің Қазынашылық комитеті Павлодар облысы бойынша Қазынашылық департаментінің Павлодар аудандық қазынашылық басқармасы.</w:t>
      </w:r>
    </w:p>
    <w:bookmarkEnd w:id="1063"/>
    <w:bookmarkStart w:name="z1070" w:id="1064"/>
    <w:p>
      <w:pPr>
        <w:spacing w:after="0"/>
        <w:ind w:left="0"/>
        <w:jc w:val="both"/>
      </w:pPr>
      <w:r>
        <w:rPr>
          <w:rFonts w:ascii="Times New Roman"/>
          <w:b w:val="false"/>
          <w:i w:val="false"/>
          <w:color w:val="000000"/>
          <w:sz w:val="28"/>
        </w:rPr>
        <w:t>
      169. Қазақстан Республикасы Қаржы министрлігінің Қазынашылық комитеті Павлодар облысы бойынша Қазынашылық департаментінің Успен аудандық қазынашылық басқармасы.</w:t>
      </w:r>
    </w:p>
    <w:bookmarkEnd w:id="1064"/>
    <w:bookmarkStart w:name="z1071" w:id="1065"/>
    <w:p>
      <w:pPr>
        <w:spacing w:after="0"/>
        <w:ind w:left="0"/>
        <w:jc w:val="both"/>
      </w:pPr>
      <w:r>
        <w:rPr>
          <w:rFonts w:ascii="Times New Roman"/>
          <w:b w:val="false"/>
          <w:i w:val="false"/>
          <w:color w:val="000000"/>
          <w:sz w:val="28"/>
        </w:rPr>
        <w:t>
      170. Қазақстан Республикасы Қаржы министрлігінің Қазынашылық комитеті Павлодар облысы бойынша Қазынашылық департаментінің Шарбақты аудандық қазынашылық басқармасы.</w:t>
      </w:r>
    </w:p>
    <w:bookmarkEnd w:id="1065"/>
    <w:bookmarkStart w:name="z1072" w:id="1066"/>
    <w:p>
      <w:pPr>
        <w:spacing w:after="0"/>
        <w:ind w:left="0"/>
        <w:jc w:val="both"/>
      </w:pPr>
      <w:r>
        <w:rPr>
          <w:rFonts w:ascii="Times New Roman"/>
          <w:b w:val="false"/>
          <w:i w:val="false"/>
          <w:color w:val="000000"/>
          <w:sz w:val="28"/>
        </w:rPr>
        <w:t>
      171. Қазақстан Республикасы Қаржы министрлігінің Қазынашылық комитеті Павлодар облысы бойынша Қазынашылық департаментінің Екібастұз қалалық қазынашылық басқармасы.</w:t>
      </w:r>
    </w:p>
    <w:bookmarkEnd w:id="1066"/>
    <w:bookmarkStart w:name="z1073" w:id="1067"/>
    <w:p>
      <w:pPr>
        <w:spacing w:after="0"/>
        <w:ind w:left="0"/>
        <w:jc w:val="both"/>
      </w:pPr>
      <w:r>
        <w:rPr>
          <w:rFonts w:ascii="Times New Roman"/>
          <w:b w:val="false"/>
          <w:i w:val="false"/>
          <w:color w:val="000000"/>
          <w:sz w:val="28"/>
        </w:rPr>
        <w:t>
      172. Қазақстан Республикасы Қаржы министрлігі Қазынашылық комитетінің Солтүстік Қазақстан облысы бойынша Қазынашылық департаменті.</w:t>
      </w:r>
    </w:p>
    <w:bookmarkEnd w:id="1067"/>
    <w:bookmarkStart w:name="z1074" w:id="1068"/>
    <w:p>
      <w:pPr>
        <w:spacing w:after="0"/>
        <w:ind w:left="0"/>
        <w:jc w:val="both"/>
      </w:pPr>
      <w:r>
        <w:rPr>
          <w:rFonts w:ascii="Times New Roman"/>
          <w:b w:val="false"/>
          <w:i w:val="false"/>
          <w:color w:val="000000"/>
          <w:sz w:val="28"/>
        </w:rPr>
        <w:t>
      173. Қазақстан Республикасы Қаржы министрлігінің Қазынашылық комитеті Солтүстік Қазақстан облысы бойынша Қазынашылық департаментінің Ақжар аудандық қазынашылық басқармасы.</w:t>
      </w:r>
    </w:p>
    <w:bookmarkEnd w:id="1068"/>
    <w:bookmarkStart w:name="z1075" w:id="1069"/>
    <w:p>
      <w:pPr>
        <w:spacing w:after="0"/>
        <w:ind w:left="0"/>
        <w:jc w:val="both"/>
      </w:pPr>
      <w:r>
        <w:rPr>
          <w:rFonts w:ascii="Times New Roman"/>
          <w:b w:val="false"/>
          <w:i w:val="false"/>
          <w:color w:val="000000"/>
          <w:sz w:val="28"/>
        </w:rPr>
        <w:t>
      174. Қазақстан Республикасы Қаржы министрлігінің Қазынашылық комитеті Солтүстік Қазақстан облысы бойынша Қазынашылық департаментінің Аққайың аудандық қазынашылық басқармасы.</w:t>
      </w:r>
    </w:p>
    <w:bookmarkEnd w:id="1069"/>
    <w:bookmarkStart w:name="z1076" w:id="1070"/>
    <w:p>
      <w:pPr>
        <w:spacing w:after="0"/>
        <w:ind w:left="0"/>
        <w:jc w:val="both"/>
      </w:pPr>
      <w:r>
        <w:rPr>
          <w:rFonts w:ascii="Times New Roman"/>
          <w:b w:val="false"/>
          <w:i w:val="false"/>
          <w:color w:val="000000"/>
          <w:sz w:val="28"/>
        </w:rPr>
        <w:t>
      175. Қазақстан Республикасы Қаржы министрлігінің Қазынашылық комитеті Солтүстік Қазақстан облысы бойынша Қазынашылық департаментінің Айыртау аудандық қазынашылық басқармасы.</w:t>
      </w:r>
    </w:p>
    <w:bookmarkEnd w:id="1070"/>
    <w:bookmarkStart w:name="z1077" w:id="1071"/>
    <w:p>
      <w:pPr>
        <w:spacing w:after="0"/>
        <w:ind w:left="0"/>
        <w:jc w:val="both"/>
      </w:pPr>
      <w:r>
        <w:rPr>
          <w:rFonts w:ascii="Times New Roman"/>
          <w:b w:val="false"/>
          <w:i w:val="false"/>
          <w:color w:val="000000"/>
          <w:sz w:val="28"/>
        </w:rPr>
        <w:t>
      176. Қазақстан Республикасы Қаржы министрлігінің Қазынашылық комитеті Солтүстік Қазақстан облысы бойынша Қазынашылық департаментінің Мағжан Жұмабаев ауданының қазынашылық басқармасы.</w:t>
      </w:r>
    </w:p>
    <w:bookmarkEnd w:id="1071"/>
    <w:bookmarkStart w:name="z1078" w:id="1072"/>
    <w:p>
      <w:pPr>
        <w:spacing w:after="0"/>
        <w:ind w:left="0"/>
        <w:jc w:val="both"/>
      </w:pPr>
      <w:r>
        <w:rPr>
          <w:rFonts w:ascii="Times New Roman"/>
          <w:b w:val="false"/>
          <w:i w:val="false"/>
          <w:color w:val="000000"/>
          <w:sz w:val="28"/>
        </w:rPr>
        <w:t>
      177. Қазақстан Республикасы Қаржы министрлігінің Қазынашылық комитеті Солтүстік Қазақстан облысы бойынша Қазынашылық департаментінің Есіл аудандық қазынашылық басқармасы.</w:t>
      </w:r>
    </w:p>
    <w:bookmarkEnd w:id="1072"/>
    <w:bookmarkStart w:name="z1079" w:id="1073"/>
    <w:p>
      <w:pPr>
        <w:spacing w:after="0"/>
        <w:ind w:left="0"/>
        <w:jc w:val="both"/>
      </w:pPr>
      <w:r>
        <w:rPr>
          <w:rFonts w:ascii="Times New Roman"/>
          <w:b w:val="false"/>
          <w:i w:val="false"/>
          <w:color w:val="000000"/>
          <w:sz w:val="28"/>
        </w:rPr>
        <w:t>
      178. Қазақстан Республикасы Қаржы министрлігінің Қазынашылық комитеті Солтүстік Қазақстан облысы бойынша Қазынашылық департаментінің Жамбыл аудандық қазынашылық басқармасы.</w:t>
      </w:r>
    </w:p>
    <w:bookmarkEnd w:id="1073"/>
    <w:bookmarkStart w:name="z1080" w:id="1074"/>
    <w:p>
      <w:pPr>
        <w:spacing w:after="0"/>
        <w:ind w:left="0"/>
        <w:jc w:val="both"/>
      </w:pPr>
      <w:r>
        <w:rPr>
          <w:rFonts w:ascii="Times New Roman"/>
          <w:b w:val="false"/>
          <w:i w:val="false"/>
          <w:color w:val="000000"/>
          <w:sz w:val="28"/>
        </w:rPr>
        <w:t>
      179. Қазақстан Республикасы Қаржы министрлігінің Қазынашылық комитеті Солтүстік Қазақстан облысы бойынша Қазынашылық департаментінің Қызылжар аудандық қазынашылық басқармасы.</w:t>
      </w:r>
    </w:p>
    <w:bookmarkEnd w:id="1074"/>
    <w:bookmarkStart w:name="z1081" w:id="1075"/>
    <w:p>
      <w:pPr>
        <w:spacing w:after="0"/>
        <w:ind w:left="0"/>
        <w:jc w:val="both"/>
      </w:pPr>
      <w:r>
        <w:rPr>
          <w:rFonts w:ascii="Times New Roman"/>
          <w:b w:val="false"/>
          <w:i w:val="false"/>
          <w:color w:val="000000"/>
          <w:sz w:val="28"/>
        </w:rPr>
        <w:t>
      180. Қазақстан Республикасы Қаржы министрлігінің Қазынашылық комитеті Солтүстік Қазақстан облысы бойынша Қазынашылық департаментінің Мамлют аудандық қазынашылық басқармасы.</w:t>
      </w:r>
    </w:p>
    <w:bookmarkEnd w:id="1075"/>
    <w:bookmarkStart w:name="z1082" w:id="1076"/>
    <w:p>
      <w:pPr>
        <w:spacing w:after="0"/>
        <w:ind w:left="0"/>
        <w:jc w:val="both"/>
      </w:pPr>
      <w:r>
        <w:rPr>
          <w:rFonts w:ascii="Times New Roman"/>
          <w:b w:val="false"/>
          <w:i w:val="false"/>
          <w:color w:val="000000"/>
          <w:sz w:val="28"/>
        </w:rPr>
        <w:t>
      181. Қазақстан Республикасы Қаржы министрлігінің Қазынашылық комитеті Солтүстік Қазақстан облысы бойынша Қазынашылық департаментінің Шал ақын атындағы аудандық қазынашылық басқармасы.</w:t>
      </w:r>
    </w:p>
    <w:bookmarkEnd w:id="1076"/>
    <w:bookmarkStart w:name="z1083" w:id="1077"/>
    <w:p>
      <w:pPr>
        <w:spacing w:after="0"/>
        <w:ind w:left="0"/>
        <w:jc w:val="both"/>
      </w:pPr>
      <w:r>
        <w:rPr>
          <w:rFonts w:ascii="Times New Roman"/>
          <w:b w:val="false"/>
          <w:i w:val="false"/>
          <w:color w:val="000000"/>
          <w:sz w:val="28"/>
        </w:rPr>
        <w:t>
      182. Қазақстан Республикасы Қаржы министрлігінің Қазынашылық комитеті Солтүстік Қазақстан облысы бойынша Қазынашылық департаментінің Тимирязев аудандық қазынашылық басқармасы.</w:t>
      </w:r>
    </w:p>
    <w:bookmarkEnd w:id="1077"/>
    <w:bookmarkStart w:name="z1084" w:id="1078"/>
    <w:p>
      <w:pPr>
        <w:spacing w:after="0"/>
        <w:ind w:left="0"/>
        <w:jc w:val="both"/>
      </w:pPr>
      <w:r>
        <w:rPr>
          <w:rFonts w:ascii="Times New Roman"/>
          <w:b w:val="false"/>
          <w:i w:val="false"/>
          <w:color w:val="000000"/>
          <w:sz w:val="28"/>
        </w:rPr>
        <w:t>
      183. Қазақстан Республикасы Қаржы министрлігінің Қазынашылық комитеті Солтүстік Қазақстан облысы бойынша Қазынашылық департаментінің Тайынша аудандық қазынашылық басқармасы.</w:t>
      </w:r>
    </w:p>
    <w:bookmarkEnd w:id="1078"/>
    <w:bookmarkStart w:name="z1085" w:id="1079"/>
    <w:p>
      <w:pPr>
        <w:spacing w:after="0"/>
        <w:ind w:left="0"/>
        <w:jc w:val="both"/>
      </w:pPr>
      <w:r>
        <w:rPr>
          <w:rFonts w:ascii="Times New Roman"/>
          <w:b w:val="false"/>
          <w:i w:val="false"/>
          <w:color w:val="000000"/>
          <w:sz w:val="28"/>
        </w:rPr>
        <w:t>
      184. Қазақстан Республикасы Қаржы министрлігінің Қазынашылық комитеті Солтүстік Қазақстан облысы бойынша Қазынашылық департаментінің Уәлиханов аудандық қазынашылық басқармасы.</w:t>
      </w:r>
    </w:p>
    <w:bookmarkEnd w:id="1079"/>
    <w:bookmarkStart w:name="z1086" w:id="1080"/>
    <w:p>
      <w:pPr>
        <w:spacing w:after="0"/>
        <w:ind w:left="0"/>
        <w:jc w:val="both"/>
      </w:pPr>
      <w:r>
        <w:rPr>
          <w:rFonts w:ascii="Times New Roman"/>
          <w:b w:val="false"/>
          <w:i w:val="false"/>
          <w:color w:val="000000"/>
          <w:sz w:val="28"/>
        </w:rPr>
        <w:t>
      185. Қазақстан Республикасы Қаржы министрлігінің Қазынашылық комитеті Солтүстік Қазақстан облысы бойынша Қазынашылық департаментінің Ғабит Мүсірепов атындағы ауданның қазынашылық басқармасы.</w:t>
      </w:r>
    </w:p>
    <w:bookmarkEnd w:id="1080"/>
    <w:bookmarkStart w:name="z1087" w:id="1081"/>
    <w:p>
      <w:pPr>
        <w:spacing w:after="0"/>
        <w:ind w:left="0"/>
        <w:jc w:val="both"/>
      </w:pPr>
      <w:r>
        <w:rPr>
          <w:rFonts w:ascii="Times New Roman"/>
          <w:b w:val="false"/>
          <w:i w:val="false"/>
          <w:color w:val="000000"/>
          <w:sz w:val="28"/>
        </w:rPr>
        <w:t>
      186. Қазақстан Республикасы Қаржы министрлігі Қазынашылық комитетінің Түркістан облысы бойынша Қазынашылық департаменті.</w:t>
      </w:r>
    </w:p>
    <w:bookmarkEnd w:id="1081"/>
    <w:bookmarkStart w:name="z1088" w:id="1082"/>
    <w:p>
      <w:pPr>
        <w:spacing w:after="0"/>
        <w:ind w:left="0"/>
        <w:jc w:val="both"/>
      </w:pPr>
      <w:r>
        <w:rPr>
          <w:rFonts w:ascii="Times New Roman"/>
          <w:b w:val="false"/>
          <w:i w:val="false"/>
          <w:color w:val="000000"/>
          <w:sz w:val="28"/>
        </w:rPr>
        <w:t>
      187. Қазақстан Республикасы Қаржы министрлігі Қазынашылық комитетінің Шымкент қаласы бойынша Қазынашылық департаменті.</w:t>
      </w:r>
    </w:p>
    <w:bookmarkEnd w:id="1082"/>
    <w:bookmarkStart w:name="z1089" w:id="1083"/>
    <w:p>
      <w:pPr>
        <w:spacing w:after="0"/>
        <w:ind w:left="0"/>
        <w:jc w:val="both"/>
      </w:pPr>
      <w:r>
        <w:rPr>
          <w:rFonts w:ascii="Times New Roman"/>
          <w:b w:val="false"/>
          <w:i w:val="false"/>
          <w:color w:val="000000"/>
          <w:sz w:val="28"/>
        </w:rPr>
        <w:t>
      188. Қазақстан Республикасы Қаржы министрлігінің Қазынашылық комитеті Түркістан облысы бойынша Қазынашылық департаментінің Арыс қалалық қазынашылық басқармасы.</w:t>
      </w:r>
    </w:p>
    <w:bookmarkEnd w:id="1083"/>
    <w:bookmarkStart w:name="z1090" w:id="1084"/>
    <w:p>
      <w:pPr>
        <w:spacing w:after="0"/>
        <w:ind w:left="0"/>
        <w:jc w:val="both"/>
      </w:pPr>
      <w:r>
        <w:rPr>
          <w:rFonts w:ascii="Times New Roman"/>
          <w:b w:val="false"/>
          <w:i w:val="false"/>
          <w:color w:val="000000"/>
          <w:sz w:val="28"/>
        </w:rPr>
        <w:t>
      189. Қазақстан Республикасы Қаржы министрлігінің Қазынашылық комитеті Түркістан облысы бойынша Қазынашылық департаментінің Бәйдібек аудандық қазынашылық басқармасы.</w:t>
      </w:r>
    </w:p>
    <w:bookmarkEnd w:id="1084"/>
    <w:bookmarkStart w:name="z1091" w:id="1085"/>
    <w:p>
      <w:pPr>
        <w:spacing w:after="0"/>
        <w:ind w:left="0"/>
        <w:jc w:val="both"/>
      </w:pPr>
      <w:r>
        <w:rPr>
          <w:rFonts w:ascii="Times New Roman"/>
          <w:b w:val="false"/>
          <w:i w:val="false"/>
          <w:color w:val="000000"/>
          <w:sz w:val="28"/>
        </w:rPr>
        <w:t>
      190. Қазақстан Республикасы Қаржы министрлігінің Қазынашылық комитеті Түркістан облысы бойынша Қазынашылық департаментінің Қазығұрт аудандық қазынашылық басқармасы.</w:t>
      </w:r>
    </w:p>
    <w:bookmarkEnd w:id="1085"/>
    <w:bookmarkStart w:name="z1092" w:id="1086"/>
    <w:p>
      <w:pPr>
        <w:spacing w:after="0"/>
        <w:ind w:left="0"/>
        <w:jc w:val="both"/>
      </w:pPr>
      <w:r>
        <w:rPr>
          <w:rFonts w:ascii="Times New Roman"/>
          <w:b w:val="false"/>
          <w:i w:val="false"/>
          <w:color w:val="000000"/>
          <w:sz w:val="28"/>
        </w:rPr>
        <w:t>
      191. Қазақстан Республикасы Қаржы министрлігінің Қазынашылық комитеті Түркістан облысы бойынша Қазынашылық департаментінің Кентау қалалық қазынашылық басқармасы.</w:t>
      </w:r>
    </w:p>
    <w:bookmarkEnd w:id="1086"/>
    <w:bookmarkStart w:name="z1093" w:id="1087"/>
    <w:p>
      <w:pPr>
        <w:spacing w:after="0"/>
        <w:ind w:left="0"/>
        <w:jc w:val="both"/>
      </w:pPr>
      <w:r>
        <w:rPr>
          <w:rFonts w:ascii="Times New Roman"/>
          <w:b w:val="false"/>
          <w:i w:val="false"/>
          <w:color w:val="000000"/>
          <w:sz w:val="28"/>
        </w:rPr>
        <w:t>
      192. Қазақстан Республикасы Қаржы министрлігінің Қазынашылық комитеті Түркістан облысы бойынша Қазынашылық департаментінің Жетісай аудандық қазынашылық басқармасы.</w:t>
      </w:r>
    </w:p>
    <w:bookmarkEnd w:id="1087"/>
    <w:bookmarkStart w:name="z1094" w:id="1088"/>
    <w:p>
      <w:pPr>
        <w:spacing w:after="0"/>
        <w:ind w:left="0"/>
        <w:jc w:val="both"/>
      </w:pPr>
      <w:r>
        <w:rPr>
          <w:rFonts w:ascii="Times New Roman"/>
          <w:b w:val="false"/>
          <w:i w:val="false"/>
          <w:color w:val="000000"/>
          <w:sz w:val="28"/>
        </w:rPr>
        <w:t>
      193. Қазақстан Республикасы Қаржы министрлігінің Қазынашылық комитеті Түркістан облысы бойынша Қазынашылық департаментінің Ордабасы аудандық қазынашылық басқармасы.</w:t>
      </w:r>
    </w:p>
    <w:bookmarkEnd w:id="1088"/>
    <w:bookmarkStart w:name="z1095" w:id="1089"/>
    <w:p>
      <w:pPr>
        <w:spacing w:after="0"/>
        <w:ind w:left="0"/>
        <w:jc w:val="both"/>
      </w:pPr>
      <w:r>
        <w:rPr>
          <w:rFonts w:ascii="Times New Roman"/>
          <w:b w:val="false"/>
          <w:i w:val="false"/>
          <w:color w:val="000000"/>
          <w:sz w:val="28"/>
        </w:rPr>
        <w:t>
      194. Қазақстан Республикасы Қаржы министрлігінің Қазынашылық комитеті Түркістан облысы бойынша Қазынашылық департаментінің Отырар аудандық қазынашылық басқармасы.</w:t>
      </w:r>
    </w:p>
    <w:bookmarkEnd w:id="1089"/>
    <w:bookmarkStart w:name="z1096" w:id="1090"/>
    <w:p>
      <w:pPr>
        <w:spacing w:after="0"/>
        <w:ind w:left="0"/>
        <w:jc w:val="both"/>
      </w:pPr>
      <w:r>
        <w:rPr>
          <w:rFonts w:ascii="Times New Roman"/>
          <w:b w:val="false"/>
          <w:i w:val="false"/>
          <w:color w:val="000000"/>
          <w:sz w:val="28"/>
        </w:rPr>
        <w:t>
      195. Қазақстан Республикасы Қаржы министрлігінің Қазынашылық комитеті Түркістан облысы бойынша Қазынашылық департаментінің Сайрам аудандық қазынашылық басқармасы.</w:t>
      </w:r>
    </w:p>
    <w:bookmarkEnd w:id="1090"/>
    <w:bookmarkStart w:name="z1097" w:id="1091"/>
    <w:p>
      <w:pPr>
        <w:spacing w:after="0"/>
        <w:ind w:left="0"/>
        <w:jc w:val="both"/>
      </w:pPr>
      <w:r>
        <w:rPr>
          <w:rFonts w:ascii="Times New Roman"/>
          <w:b w:val="false"/>
          <w:i w:val="false"/>
          <w:color w:val="000000"/>
          <w:sz w:val="28"/>
        </w:rPr>
        <w:t>
      196. Қазақстан Республикасы Қаржы министрлігінің Қазынашылық комитеті Түркістан облысы бойынша Қазынашылық департаментінің Сарыағаш аудандық қазынашылық басқармасы.</w:t>
      </w:r>
    </w:p>
    <w:bookmarkEnd w:id="1091"/>
    <w:bookmarkStart w:name="z1098" w:id="1092"/>
    <w:p>
      <w:pPr>
        <w:spacing w:after="0"/>
        <w:ind w:left="0"/>
        <w:jc w:val="both"/>
      </w:pPr>
      <w:r>
        <w:rPr>
          <w:rFonts w:ascii="Times New Roman"/>
          <w:b w:val="false"/>
          <w:i w:val="false"/>
          <w:color w:val="000000"/>
          <w:sz w:val="28"/>
        </w:rPr>
        <w:t>
      197. Қазақстан Республикасы Қаржы министрлігінің Қазынашылық комитеті Түркістан облысы бойынша Қазынашылық департаментінің Созақ аудандық қазынашылық басқармасы.</w:t>
      </w:r>
    </w:p>
    <w:bookmarkEnd w:id="1092"/>
    <w:bookmarkStart w:name="z1099" w:id="1093"/>
    <w:p>
      <w:pPr>
        <w:spacing w:after="0"/>
        <w:ind w:left="0"/>
        <w:jc w:val="both"/>
      </w:pPr>
      <w:r>
        <w:rPr>
          <w:rFonts w:ascii="Times New Roman"/>
          <w:b w:val="false"/>
          <w:i w:val="false"/>
          <w:color w:val="000000"/>
          <w:sz w:val="28"/>
        </w:rPr>
        <w:t>
      198. Қазақстан Республикасы Қаржы министрлігінің Қазынашылық комитеті Түркістан облысы бойынша Қазынашылық департаментінің Төлеби аудандық қазынашылық басқармасы.</w:t>
      </w:r>
    </w:p>
    <w:bookmarkEnd w:id="1093"/>
    <w:bookmarkStart w:name="z1100" w:id="1094"/>
    <w:p>
      <w:pPr>
        <w:spacing w:after="0"/>
        <w:ind w:left="0"/>
        <w:jc w:val="both"/>
      </w:pPr>
      <w:r>
        <w:rPr>
          <w:rFonts w:ascii="Times New Roman"/>
          <w:b w:val="false"/>
          <w:i w:val="false"/>
          <w:color w:val="000000"/>
          <w:sz w:val="28"/>
        </w:rPr>
        <w:t>
      199. Қазақстан Республикасы Қаржы министрлігінің Қазынашылық комитеті Түркістан облысы бойынша Қазынашылық департаментінің Түркістан қалалық қазынашылық басқармасы.</w:t>
      </w:r>
    </w:p>
    <w:bookmarkEnd w:id="1094"/>
    <w:bookmarkStart w:name="z1101" w:id="1095"/>
    <w:p>
      <w:pPr>
        <w:spacing w:after="0"/>
        <w:ind w:left="0"/>
        <w:jc w:val="both"/>
      </w:pPr>
      <w:r>
        <w:rPr>
          <w:rFonts w:ascii="Times New Roman"/>
          <w:b w:val="false"/>
          <w:i w:val="false"/>
          <w:color w:val="000000"/>
          <w:sz w:val="28"/>
        </w:rPr>
        <w:t>
      200. Қазақстан Республикасы Қаржы министрлігінің Қазынашылық комитеті Түркістан облысы бойынша Қазынашылық департаментінің Түлкібас аудандық қазынашылық басқармасы.</w:t>
      </w:r>
    </w:p>
    <w:bookmarkEnd w:id="1095"/>
    <w:bookmarkStart w:name="z1102" w:id="1096"/>
    <w:p>
      <w:pPr>
        <w:spacing w:after="0"/>
        <w:ind w:left="0"/>
        <w:jc w:val="both"/>
      </w:pPr>
      <w:r>
        <w:rPr>
          <w:rFonts w:ascii="Times New Roman"/>
          <w:b w:val="false"/>
          <w:i w:val="false"/>
          <w:color w:val="000000"/>
          <w:sz w:val="28"/>
        </w:rPr>
        <w:t>
      201. Қазақстан Республикасы Қаржы министрлігінің Қазынашылық комитеті Түркістан облысы бойынша Қазынашылық департаментінің Шардара аудандық қазынашылық басқармасы.</w:t>
      </w:r>
    </w:p>
    <w:bookmarkEnd w:id="1096"/>
    <w:bookmarkStart w:name="z1103" w:id="1097"/>
    <w:p>
      <w:pPr>
        <w:spacing w:after="0"/>
        <w:ind w:left="0"/>
        <w:jc w:val="both"/>
      </w:pPr>
      <w:r>
        <w:rPr>
          <w:rFonts w:ascii="Times New Roman"/>
          <w:b w:val="false"/>
          <w:i w:val="false"/>
          <w:color w:val="000000"/>
          <w:sz w:val="28"/>
        </w:rPr>
        <w:t>
      202. Қазақстан Республикасы Қаржы министрлігінің Қазынашылық комитеті Түркістан облысы бойынша Қазынашылық департаментінің Мақтаарал аудандық қазынашылық басқармасы.</w:t>
      </w:r>
    </w:p>
    <w:bookmarkEnd w:id="1097"/>
    <w:bookmarkStart w:name="z1104" w:id="1098"/>
    <w:p>
      <w:pPr>
        <w:spacing w:after="0"/>
        <w:ind w:left="0"/>
        <w:jc w:val="both"/>
      </w:pPr>
      <w:r>
        <w:rPr>
          <w:rFonts w:ascii="Times New Roman"/>
          <w:b w:val="false"/>
          <w:i w:val="false"/>
          <w:color w:val="000000"/>
          <w:sz w:val="28"/>
        </w:rPr>
        <w:t>
      203. Қазақстан Республикасы Қаржы министрлігінің Қазынашылық комитеті Түркістан облысы бойынша Қазынашылық департаментінің Келес аудандық қазынашылық басқармасы.</w:t>
      </w:r>
    </w:p>
    <w:bookmarkEnd w:id="1098"/>
    <w:bookmarkStart w:name="z1105" w:id="1099"/>
    <w:p>
      <w:pPr>
        <w:spacing w:after="0"/>
        <w:ind w:left="0"/>
        <w:jc w:val="both"/>
      </w:pPr>
      <w:r>
        <w:rPr>
          <w:rFonts w:ascii="Times New Roman"/>
          <w:b w:val="false"/>
          <w:i w:val="false"/>
          <w:color w:val="000000"/>
          <w:sz w:val="28"/>
        </w:rPr>
        <w:t>
      204. Қазақстан Республикасы Қаржы министрлігінің Қазынашылық комитеті Түркістан облысы бойынша Қазынашылық департаментінің Сауран ауданы бойынша қазынашылық басқармасы.</w:t>
      </w:r>
    </w:p>
    <w:bookmarkEnd w:id="1099"/>
    <w:bookmarkStart w:name="z1106" w:id="1100"/>
    <w:p>
      <w:pPr>
        <w:spacing w:after="0"/>
        <w:ind w:left="0"/>
        <w:jc w:val="both"/>
      </w:pPr>
      <w:r>
        <w:rPr>
          <w:rFonts w:ascii="Times New Roman"/>
          <w:b w:val="false"/>
          <w:i w:val="false"/>
          <w:color w:val="000000"/>
          <w:sz w:val="28"/>
        </w:rPr>
        <w:t>
      205. Қазақстан Республикасы Қаржы министрлігі Қазынашылық комитетінің Алматы қаласы бойынша Қазынашылық департаменті.</w:t>
      </w:r>
    </w:p>
    <w:bookmarkEnd w:id="1100"/>
    <w:bookmarkStart w:name="z1107" w:id="1101"/>
    <w:p>
      <w:pPr>
        <w:spacing w:after="0"/>
        <w:ind w:left="0"/>
        <w:jc w:val="both"/>
      </w:pPr>
      <w:r>
        <w:rPr>
          <w:rFonts w:ascii="Times New Roman"/>
          <w:b w:val="false"/>
          <w:i w:val="false"/>
          <w:color w:val="000000"/>
          <w:sz w:val="28"/>
        </w:rPr>
        <w:t>
      206. Қазақстан Республикасы Қаржы министрлігінің Қазынашылық комитеті Алматы қаласы бойынша Қазынашылық департаментінің Түрксіб аудандық қазынашылық басқармасы.</w:t>
      </w:r>
    </w:p>
    <w:bookmarkEnd w:id="1101"/>
    <w:bookmarkStart w:name="z1108" w:id="1102"/>
    <w:p>
      <w:pPr>
        <w:spacing w:after="0"/>
        <w:ind w:left="0"/>
        <w:jc w:val="both"/>
      </w:pPr>
      <w:r>
        <w:rPr>
          <w:rFonts w:ascii="Times New Roman"/>
          <w:b w:val="false"/>
          <w:i w:val="false"/>
          <w:color w:val="000000"/>
          <w:sz w:val="28"/>
        </w:rPr>
        <w:t>
      207. Қазақстан Республикасы Қаржы министрлігі Қазынашылық комитетінің Нұр-Сұлтан қаласы бойынша Қазынашылық департаменті.</w:t>
      </w:r>
    </w:p>
    <w:bookmarkEnd w:id="1102"/>
    <w:bookmarkStart w:name="z1109" w:id="1103"/>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республикалық мемлекеттік мекемелерінің тізбесі</w:t>
      </w:r>
    </w:p>
    <w:bookmarkEnd w:id="1103"/>
    <w:bookmarkStart w:name="z1110" w:id="1104"/>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мекемелерінің тізбесі</w:t>
      </w:r>
    </w:p>
    <w:bookmarkEnd w:id="1104"/>
    <w:bookmarkStart w:name="z1111" w:id="110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w:t>
      </w:r>
    </w:p>
    <w:bookmarkEnd w:id="1105"/>
    <w:bookmarkStart w:name="z1112" w:id="110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1106"/>
    <w:bookmarkStart w:name="z1113" w:id="110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bookmarkEnd w:id="1107"/>
    <w:bookmarkStart w:name="z1114" w:id="1108"/>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bookmarkEnd w:id="1108"/>
    <w:bookmarkStart w:name="z1115" w:id="1109"/>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1109"/>
    <w:bookmarkStart w:name="z1116" w:id="1110"/>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1110"/>
    <w:bookmarkStart w:name="z1117" w:id="1111"/>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1111"/>
    <w:bookmarkStart w:name="z1118" w:id="1112"/>
    <w:p>
      <w:pPr>
        <w:spacing w:after="0"/>
        <w:ind w:left="0"/>
        <w:jc w:val="both"/>
      </w:pPr>
      <w:r>
        <w:rPr>
          <w:rFonts w:ascii="Times New Roman"/>
          <w:b w:val="false"/>
          <w:i w:val="false"/>
          <w:color w:val="000000"/>
          <w:sz w:val="28"/>
        </w:rPr>
        <w:t>
      8.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1112"/>
    <w:bookmarkStart w:name="z1119" w:id="1113"/>
    <w:p>
      <w:pPr>
        <w:spacing w:after="0"/>
        <w:ind w:left="0"/>
        <w:jc w:val="both"/>
      </w:pPr>
      <w:r>
        <w:rPr>
          <w:rFonts w:ascii="Times New Roman"/>
          <w:b w:val="false"/>
          <w:i w:val="false"/>
          <w:color w:val="000000"/>
          <w:sz w:val="28"/>
        </w:rPr>
        <w:t>
      9.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1113"/>
    <w:bookmarkStart w:name="z1120" w:id="1114"/>
    <w:p>
      <w:pPr>
        <w:spacing w:after="0"/>
        <w:ind w:left="0"/>
        <w:jc w:val="both"/>
      </w:pPr>
      <w:r>
        <w:rPr>
          <w:rFonts w:ascii="Times New Roman"/>
          <w:b w:val="false"/>
          <w:i w:val="false"/>
          <w:color w:val="000000"/>
          <w:sz w:val="28"/>
        </w:rPr>
        <w:t>
      10.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1114"/>
    <w:bookmarkStart w:name="z1121" w:id="1115"/>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bookmarkEnd w:id="1115"/>
    <w:bookmarkStart w:name="z1122" w:id="1116"/>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1116"/>
    <w:bookmarkStart w:name="z1123" w:id="1117"/>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1117"/>
    <w:bookmarkStart w:name="z1124" w:id="1118"/>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1118"/>
    <w:bookmarkStart w:name="z1125" w:id="1119"/>
    <w:p>
      <w:pPr>
        <w:spacing w:after="0"/>
        <w:ind w:left="0"/>
        <w:jc w:val="both"/>
      </w:pPr>
      <w:r>
        <w:rPr>
          <w:rFonts w:ascii="Times New Roman"/>
          <w:b w:val="false"/>
          <w:i w:val="false"/>
          <w:color w:val="000000"/>
          <w:sz w:val="28"/>
        </w:rPr>
        <w:t>
      15.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1119"/>
    <w:bookmarkStart w:name="z1126" w:id="1120"/>
    <w:p>
      <w:pPr>
        <w:spacing w:after="0"/>
        <w:ind w:left="0"/>
        <w:jc w:val="both"/>
      </w:pPr>
      <w:r>
        <w:rPr>
          <w:rFonts w:ascii="Times New Roman"/>
          <w:b w:val="false"/>
          <w:i w:val="false"/>
          <w:color w:val="000000"/>
          <w:sz w:val="28"/>
        </w:rPr>
        <w:t>
      16.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1120"/>
    <w:bookmarkStart w:name="z1127" w:id="1121"/>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w:t>
      </w:r>
    </w:p>
    <w:bookmarkEnd w:id="1121"/>
    <w:bookmarkStart w:name="z1128" w:id="1122"/>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1122"/>
    <w:bookmarkStart w:name="z1129" w:id="1123"/>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bookmarkEnd w:id="1123"/>
    <w:bookmarkStart w:name="z1130" w:id="1124"/>
    <w:p>
      <w:pPr>
        <w:spacing w:after="0"/>
        <w:ind w:left="0"/>
        <w:jc w:val="both"/>
      </w:pPr>
      <w:r>
        <w:rPr>
          <w:rFonts w:ascii="Times New Roman"/>
          <w:b w:val="false"/>
          <w:i w:val="false"/>
          <w:color w:val="000000"/>
          <w:sz w:val="28"/>
        </w:rPr>
        <w:t>
      20. Қазақстан Республикасы Қаржы министрлігінің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1124"/>
    <w:bookmarkStart w:name="z1131" w:id="1125"/>
    <w:p>
      <w:pPr>
        <w:spacing w:after="0"/>
        <w:ind w:left="0"/>
        <w:jc w:val="both"/>
      </w:pPr>
      <w:r>
        <w:rPr>
          <w:rFonts w:ascii="Times New Roman"/>
          <w:b w:val="false"/>
          <w:i w:val="false"/>
          <w:color w:val="000000"/>
          <w:sz w:val="28"/>
        </w:rPr>
        <w:t>
      21.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1125"/>
    <w:bookmarkStart w:name="z1132" w:id="1126"/>
    <w:p>
      <w:pPr>
        <w:spacing w:after="0"/>
        <w:ind w:left="0"/>
        <w:jc w:val="both"/>
      </w:pPr>
      <w:r>
        <w:rPr>
          <w:rFonts w:ascii="Times New Roman"/>
          <w:b w:val="false"/>
          <w:i w:val="false"/>
          <w:color w:val="000000"/>
          <w:sz w:val="28"/>
        </w:rPr>
        <w:t>
      22. Қазақстан Республикасы Қаржы министрлігі Мемлекеттік кірістер комитетінің Ақтөбе облысы бойынша мемлекеттік кірістер департаменті.</w:t>
      </w:r>
    </w:p>
    <w:bookmarkEnd w:id="1126"/>
    <w:bookmarkStart w:name="z1133" w:id="1127"/>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Астана ауданы бойынша Мемлекеттік кірістер басқармасы.</w:t>
      </w:r>
    </w:p>
    <w:bookmarkEnd w:id="1127"/>
    <w:bookmarkStart w:name="z1134" w:id="1128"/>
    <w:p>
      <w:pPr>
        <w:spacing w:after="0"/>
        <w:ind w:left="0"/>
        <w:jc w:val="both"/>
      </w:pPr>
      <w:r>
        <w:rPr>
          <w:rFonts w:ascii="Times New Roman"/>
          <w:b w:val="false"/>
          <w:i w:val="false"/>
          <w:color w:val="000000"/>
          <w:sz w:val="28"/>
        </w:rPr>
        <w:t>
      24.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w:t>
      </w:r>
    </w:p>
    <w:bookmarkEnd w:id="1128"/>
    <w:bookmarkStart w:name="z1135" w:id="1129"/>
    <w:p>
      <w:pPr>
        <w:spacing w:after="0"/>
        <w:ind w:left="0"/>
        <w:jc w:val="both"/>
      </w:pPr>
      <w:r>
        <w:rPr>
          <w:rFonts w:ascii="Times New Roman"/>
          <w:b w:val="false"/>
          <w:i w:val="false"/>
          <w:color w:val="000000"/>
          <w:sz w:val="28"/>
        </w:rPr>
        <w:t>
      25.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1129"/>
    <w:bookmarkStart w:name="z1136" w:id="1130"/>
    <w:p>
      <w:pPr>
        <w:spacing w:after="0"/>
        <w:ind w:left="0"/>
        <w:jc w:val="both"/>
      </w:pPr>
      <w:r>
        <w:rPr>
          <w:rFonts w:ascii="Times New Roman"/>
          <w:b w:val="false"/>
          <w:i w:val="false"/>
          <w:color w:val="000000"/>
          <w:sz w:val="28"/>
        </w:rPr>
        <w:t>
      26.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1130"/>
    <w:bookmarkStart w:name="z1137" w:id="1131"/>
    <w:p>
      <w:pPr>
        <w:spacing w:after="0"/>
        <w:ind w:left="0"/>
        <w:jc w:val="both"/>
      </w:pPr>
      <w:r>
        <w:rPr>
          <w:rFonts w:ascii="Times New Roman"/>
          <w:b w:val="false"/>
          <w:i w:val="false"/>
          <w:color w:val="000000"/>
          <w:sz w:val="28"/>
        </w:rPr>
        <w:t>
      27.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1131"/>
    <w:bookmarkStart w:name="z1138" w:id="1132"/>
    <w:p>
      <w:pPr>
        <w:spacing w:after="0"/>
        <w:ind w:left="0"/>
        <w:jc w:val="both"/>
      </w:pPr>
      <w:r>
        <w:rPr>
          <w:rFonts w:ascii="Times New Roman"/>
          <w:b w:val="false"/>
          <w:i w:val="false"/>
          <w:color w:val="000000"/>
          <w:sz w:val="28"/>
        </w:rPr>
        <w:t>
      28.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1132"/>
    <w:bookmarkStart w:name="z1139" w:id="1133"/>
    <w:p>
      <w:pPr>
        <w:spacing w:after="0"/>
        <w:ind w:left="0"/>
        <w:jc w:val="both"/>
      </w:pPr>
      <w:r>
        <w:rPr>
          <w:rFonts w:ascii="Times New Roman"/>
          <w:b w:val="false"/>
          <w:i w:val="false"/>
          <w:color w:val="000000"/>
          <w:sz w:val="28"/>
        </w:rPr>
        <w:t>
      29.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1133"/>
    <w:bookmarkStart w:name="z1140" w:id="1134"/>
    <w:p>
      <w:pPr>
        <w:spacing w:after="0"/>
        <w:ind w:left="0"/>
        <w:jc w:val="both"/>
      </w:pPr>
      <w:r>
        <w:rPr>
          <w:rFonts w:ascii="Times New Roman"/>
          <w:b w:val="false"/>
          <w:i w:val="false"/>
          <w:color w:val="000000"/>
          <w:sz w:val="28"/>
        </w:rPr>
        <w:t>
      30.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1134"/>
    <w:bookmarkStart w:name="z1141" w:id="1135"/>
    <w:p>
      <w:pPr>
        <w:spacing w:after="0"/>
        <w:ind w:left="0"/>
        <w:jc w:val="both"/>
      </w:pPr>
      <w:r>
        <w:rPr>
          <w:rFonts w:ascii="Times New Roman"/>
          <w:b w:val="false"/>
          <w:i w:val="false"/>
          <w:color w:val="000000"/>
          <w:sz w:val="28"/>
        </w:rPr>
        <w:t>
      31.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1135"/>
    <w:bookmarkStart w:name="z1142" w:id="1136"/>
    <w:p>
      <w:pPr>
        <w:spacing w:after="0"/>
        <w:ind w:left="0"/>
        <w:jc w:val="both"/>
      </w:pPr>
      <w:r>
        <w:rPr>
          <w:rFonts w:ascii="Times New Roman"/>
          <w:b w:val="false"/>
          <w:i w:val="false"/>
          <w:color w:val="000000"/>
          <w:sz w:val="28"/>
        </w:rPr>
        <w:t>
      32.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1136"/>
    <w:bookmarkStart w:name="z1143" w:id="1137"/>
    <w:p>
      <w:pPr>
        <w:spacing w:after="0"/>
        <w:ind w:left="0"/>
        <w:jc w:val="both"/>
      </w:pPr>
      <w:r>
        <w:rPr>
          <w:rFonts w:ascii="Times New Roman"/>
          <w:b w:val="false"/>
          <w:i w:val="false"/>
          <w:color w:val="000000"/>
          <w:sz w:val="28"/>
        </w:rPr>
        <w:t>
      33.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1137"/>
    <w:bookmarkStart w:name="z1144" w:id="1138"/>
    <w:p>
      <w:pPr>
        <w:spacing w:after="0"/>
        <w:ind w:left="0"/>
        <w:jc w:val="both"/>
      </w:pPr>
      <w:r>
        <w:rPr>
          <w:rFonts w:ascii="Times New Roman"/>
          <w:b w:val="false"/>
          <w:i w:val="false"/>
          <w:color w:val="000000"/>
          <w:sz w:val="28"/>
        </w:rPr>
        <w:t>
      34.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1138"/>
    <w:bookmarkStart w:name="z1145" w:id="1139"/>
    <w:p>
      <w:pPr>
        <w:spacing w:after="0"/>
        <w:ind w:left="0"/>
        <w:jc w:val="both"/>
      </w:pPr>
      <w:r>
        <w:rPr>
          <w:rFonts w:ascii="Times New Roman"/>
          <w:b w:val="false"/>
          <w:i w:val="false"/>
          <w:color w:val="000000"/>
          <w:sz w:val="28"/>
        </w:rPr>
        <w:t>
      35.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1139"/>
    <w:bookmarkStart w:name="z1146" w:id="1140"/>
    <w:p>
      <w:pPr>
        <w:spacing w:after="0"/>
        <w:ind w:left="0"/>
        <w:jc w:val="both"/>
      </w:pPr>
      <w:r>
        <w:rPr>
          <w:rFonts w:ascii="Times New Roman"/>
          <w:b w:val="false"/>
          <w:i w:val="false"/>
          <w:color w:val="000000"/>
          <w:sz w:val="28"/>
        </w:rPr>
        <w:t>
      36.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1140"/>
    <w:bookmarkStart w:name="z1147" w:id="1141"/>
    <w:p>
      <w:pPr>
        <w:spacing w:after="0"/>
        <w:ind w:left="0"/>
        <w:jc w:val="both"/>
      </w:pPr>
      <w:r>
        <w:rPr>
          <w:rFonts w:ascii="Times New Roman"/>
          <w:b w:val="false"/>
          <w:i w:val="false"/>
          <w:color w:val="000000"/>
          <w:sz w:val="28"/>
        </w:rPr>
        <w:t>
      37. Қазақстан Республикасы Қаржы министрлігі Мемлекеттік кірістер комитетінің Алматы облысы бойынша мемлекеттік кірістер департаменті.</w:t>
      </w:r>
    </w:p>
    <w:bookmarkEnd w:id="1141"/>
    <w:bookmarkStart w:name="z1148" w:id="1142"/>
    <w:p>
      <w:pPr>
        <w:spacing w:after="0"/>
        <w:ind w:left="0"/>
        <w:jc w:val="both"/>
      </w:pPr>
      <w:r>
        <w:rPr>
          <w:rFonts w:ascii="Times New Roman"/>
          <w:b w:val="false"/>
          <w:i w:val="false"/>
          <w:color w:val="000000"/>
          <w:sz w:val="28"/>
        </w:rPr>
        <w:t>
      38. Қазақстан Республикасы Қаржы министрлігінің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w:t>
      </w:r>
    </w:p>
    <w:bookmarkEnd w:id="1142"/>
    <w:bookmarkStart w:name="z1149" w:id="1143"/>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Қапшағай қаласы бойынша Мемлекеттік кірістер басқармасы.</w:t>
      </w:r>
    </w:p>
    <w:bookmarkEnd w:id="1143"/>
    <w:bookmarkStart w:name="z1150" w:id="1144"/>
    <w:p>
      <w:pPr>
        <w:spacing w:after="0"/>
        <w:ind w:left="0"/>
        <w:jc w:val="both"/>
      </w:pPr>
      <w:r>
        <w:rPr>
          <w:rFonts w:ascii="Times New Roman"/>
          <w:b w:val="false"/>
          <w:i w:val="false"/>
          <w:color w:val="000000"/>
          <w:sz w:val="28"/>
        </w:rPr>
        <w:t>
      40. Қазақстан Республикасы Қаржы министрлігінің Мемлекеттік кірістер комитеті Алматы облысы бойынша Мемлекеттік кірістер департаментінің Текелі қаласы бойынша Мемлекеттік кірістер басқармасы.</w:t>
      </w:r>
    </w:p>
    <w:bookmarkEnd w:id="1144"/>
    <w:bookmarkStart w:name="z1151" w:id="1145"/>
    <w:p>
      <w:pPr>
        <w:spacing w:after="0"/>
        <w:ind w:left="0"/>
        <w:jc w:val="both"/>
      </w:pPr>
      <w:r>
        <w:rPr>
          <w:rFonts w:ascii="Times New Roman"/>
          <w:b w:val="false"/>
          <w:i w:val="false"/>
          <w:color w:val="000000"/>
          <w:sz w:val="28"/>
        </w:rPr>
        <w:t>
      41.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1145"/>
    <w:bookmarkStart w:name="z1152" w:id="1146"/>
    <w:p>
      <w:pPr>
        <w:spacing w:after="0"/>
        <w:ind w:left="0"/>
        <w:jc w:val="both"/>
      </w:pPr>
      <w:r>
        <w:rPr>
          <w:rFonts w:ascii="Times New Roman"/>
          <w:b w:val="false"/>
          <w:i w:val="false"/>
          <w:color w:val="000000"/>
          <w:sz w:val="28"/>
        </w:rPr>
        <w:t>
      42.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1146"/>
    <w:bookmarkStart w:name="z1153" w:id="1147"/>
    <w:p>
      <w:pPr>
        <w:spacing w:after="0"/>
        <w:ind w:left="0"/>
        <w:jc w:val="both"/>
      </w:pPr>
      <w:r>
        <w:rPr>
          <w:rFonts w:ascii="Times New Roman"/>
          <w:b w:val="false"/>
          <w:i w:val="false"/>
          <w:color w:val="000000"/>
          <w:sz w:val="28"/>
        </w:rPr>
        <w:t>
      43.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1147"/>
    <w:bookmarkStart w:name="z1154" w:id="1148"/>
    <w:p>
      <w:pPr>
        <w:spacing w:after="0"/>
        <w:ind w:left="0"/>
        <w:jc w:val="both"/>
      </w:pPr>
      <w:r>
        <w:rPr>
          <w:rFonts w:ascii="Times New Roman"/>
          <w:b w:val="false"/>
          <w:i w:val="false"/>
          <w:color w:val="000000"/>
          <w:sz w:val="28"/>
        </w:rPr>
        <w:t>
      44.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1148"/>
    <w:bookmarkStart w:name="z1155" w:id="1149"/>
    <w:p>
      <w:pPr>
        <w:spacing w:after="0"/>
        <w:ind w:left="0"/>
        <w:jc w:val="both"/>
      </w:pPr>
      <w:r>
        <w:rPr>
          <w:rFonts w:ascii="Times New Roman"/>
          <w:b w:val="false"/>
          <w:i w:val="false"/>
          <w:color w:val="000000"/>
          <w:sz w:val="28"/>
        </w:rPr>
        <w:t>
      45.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1149"/>
    <w:bookmarkStart w:name="z1156" w:id="1150"/>
    <w:p>
      <w:pPr>
        <w:spacing w:after="0"/>
        <w:ind w:left="0"/>
        <w:jc w:val="both"/>
      </w:pPr>
      <w:r>
        <w:rPr>
          <w:rFonts w:ascii="Times New Roman"/>
          <w:b w:val="false"/>
          <w:i w:val="false"/>
          <w:color w:val="000000"/>
          <w:sz w:val="28"/>
        </w:rPr>
        <w:t>
      46.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1150"/>
    <w:bookmarkStart w:name="z1157" w:id="1151"/>
    <w:p>
      <w:pPr>
        <w:spacing w:after="0"/>
        <w:ind w:left="0"/>
        <w:jc w:val="both"/>
      </w:pPr>
      <w:r>
        <w:rPr>
          <w:rFonts w:ascii="Times New Roman"/>
          <w:b w:val="false"/>
          <w:i w:val="false"/>
          <w:color w:val="000000"/>
          <w:sz w:val="28"/>
        </w:rPr>
        <w:t>
      47.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1151"/>
    <w:bookmarkStart w:name="z1158" w:id="1152"/>
    <w:p>
      <w:pPr>
        <w:spacing w:after="0"/>
        <w:ind w:left="0"/>
        <w:jc w:val="both"/>
      </w:pPr>
      <w:r>
        <w:rPr>
          <w:rFonts w:ascii="Times New Roman"/>
          <w:b w:val="false"/>
          <w:i w:val="false"/>
          <w:color w:val="000000"/>
          <w:sz w:val="28"/>
        </w:rPr>
        <w:t>
      48.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1152"/>
    <w:bookmarkStart w:name="z1159" w:id="1153"/>
    <w:p>
      <w:pPr>
        <w:spacing w:after="0"/>
        <w:ind w:left="0"/>
        <w:jc w:val="both"/>
      </w:pPr>
      <w:r>
        <w:rPr>
          <w:rFonts w:ascii="Times New Roman"/>
          <w:b w:val="false"/>
          <w:i w:val="false"/>
          <w:color w:val="000000"/>
          <w:sz w:val="28"/>
        </w:rPr>
        <w:t>
      49.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1153"/>
    <w:bookmarkStart w:name="z1160" w:id="1154"/>
    <w:p>
      <w:pPr>
        <w:spacing w:after="0"/>
        <w:ind w:left="0"/>
        <w:jc w:val="both"/>
      </w:pPr>
      <w:r>
        <w:rPr>
          <w:rFonts w:ascii="Times New Roman"/>
          <w:b w:val="false"/>
          <w:i w:val="false"/>
          <w:color w:val="000000"/>
          <w:sz w:val="28"/>
        </w:rPr>
        <w:t>
      50. Қазақстан Республикасы Қаржы министрлігінің Мемлекеттік кірістер комитеті Алматы облысы бойынша Мемлекеттік кірістер департаментінің Ақсу ауданы бойынша Мемлекеттік кірістер басқармасы.</w:t>
      </w:r>
    </w:p>
    <w:bookmarkEnd w:id="1154"/>
    <w:bookmarkStart w:name="z1161" w:id="1155"/>
    <w:p>
      <w:pPr>
        <w:spacing w:after="0"/>
        <w:ind w:left="0"/>
        <w:jc w:val="both"/>
      </w:pPr>
      <w:r>
        <w:rPr>
          <w:rFonts w:ascii="Times New Roman"/>
          <w:b w:val="false"/>
          <w:i w:val="false"/>
          <w:color w:val="000000"/>
          <w:sz w:val="28"/>
        </w:rPr>
        <w:t>
      51. Қазақстан Республикасы Қаржы министрлігінің Мемлекеттік кірістер комитеті Алматы облысы бойынша Мемлекеттік кірістер департаментінің Алакөл ауданы бойынша Мемлекеттік кірістер басқармасы.</w:t>
      </w:r>
    </w:p>
    <w:bookmarkEnd w:id="1155"/>
    <w:bookmarkStart w:name="z1162" w:id="1156"/>
    <w:p>
      <w:pPr>
        <w:spacing w:after="0"/>
        <w:ind w:left="0"/>
        <w:jc w:val="both"/>
      </w:pPr>
      <w:r>
        <w:rPr>
          <w:rFonts w:ascii="Times New Roman"/>
          <w:b w:val="false"/>
          <w:i w:val="false"/>
          <w:color w:val="000000"/>
          <w:sz w:val="28"/>
        </w:rPr>
        <w:t>
      52. Қазақстан Республикасы Қаржы министрлігінің Мемлекеттік кірістер комитеті Алматы облысы бойынша Мемлекеттік кірістер департаментінің Қаратал ауданы бойынша Мемлекеттік кірістер басқармасы.</w:t>
      </w:r>
    </w:p>
    <w:bookmarkEnd w:id="1156"/>
    <w:bookmarkStart w:name="z1163" w:id="1157"/>
    <w:p>
      <w:pPr>
        <w:spacing w:after="0"/>
        <w:ind w:left="0"/>
        <w:jc w:val="both"/>
      </w:pPr>
      <w:r>
        <w:rPr>
          <w:rFonts w:ascii="Times New Roman"/>
          <w:b w:val="false"/>
          <w:i w:val="false"/>
          <w:color w:val="000000"/>
          <w:sz w:val="28"/>
        </w:rPr>
        <w:t>
      53. Қазақстан Республикасы Қаржы министрлігінің Мемлекеттік кірістер комитеті Алматы облысы бойынша Мемлекеттік кірістер департаментінің Кербұлақ ауданы бойынша Мемлекеттік кірістер басқармасы.</w:t>
      </w:r>
    </w:p>
    <w:bookmarkEnd w:id="1157"/>
    <w:bookmarkStart w:name="z1164" w:id="1158"/>
    <w:p>
      <w:pPr>
        <w:spacing w:after="0"/>
        <w:ind w:left="0"/>
        <w:jc w:val="both"/>
      </w:pPr>
      <w:r>
        <w:rPr>
          <w:rFonts w:ascii="Times New Roman"/>
          <w:b w:val="false"/>
          <w:i w:val="false"/>
          <w:color w:val="000000"/>
          <w:sz w:val="28"/>
        </w:rPr>
        <w:t>
      54. Қазақстан Республикасы Қаржы министрлігінің Мемлекеттік кірістер комитеті Алматы облысы бойынша Мемлекеттік кірістер департаментінің Көксу ауданы бойынша Мемлекеттік кірістер басқармасы.</w:t>
      </w:r>
    </w:p>
    <w:bookmarkEnd w:id="1158"/>
    <w:bookmarkStart w:name="z1165" w:id="1159"/>
    <w:p>
      <w:pPr>
        <w:spacing w:after="0"/>
        <w:ind w:left="0"/>
        <w:jc w:val="both"/>
      </w:pPr>
      <w:r>
        <w:rPr>
          <w:rFonts w:ascii="Times New Roman"/>
          <w:b w:val="false"/>
          <w:i w:val="false"/>
          <w:color w:val="000000"/>
          <w:sz w:val="28"/>
        </w:rPr>
        <w:t>
      55. Қазақстан Республикасы Қаржы министрлігінің Мемлекеттік кірістер комитеті Алматы облысы бойынша Мемлекеттік кірістер департаментінің Панфилов ауданы бойынша Мемлекеттік кірістер басқармасы.</w:t>
      </w:r>
    </w:p>
    <w:bookmarkEnd w:id="1159"/>
    <w:bookmarkStart w:name="z1166" w:id="1160"/>
    <w:p>
      <w:pPr>
        <w:spacing w:after="0"/>
        <w:ind w:left="0"/>
        <w:jc w:val="both"/>
      </w:pPr>
      <w:r>
        <w:rPr>
          <w:rFonts w:ascii="Times New Roman"/>
          <w:b w:val="false"/>
          <w:i w:val="false"/>
          <w:color w:val="000000"/>
          <w:sz w:val="28"/>
        </w:rPr>
        <w:t>
      56. Қазақстан Республикасы Қаржы министрлігінің Мемлекеттік кірістер комитеті Алматы облысы бойынша Мемлекеттік кірістер департаментінің Сарқанд ауданы бойынша Мемлекеттік кірістер басқармасы.</w:t>
      </w:r>
    </w:p>
    <w:bookmarkEnd w:id="1160"/>
    <w:bookmarkStart w:name="z1167" w:id="1161"/>
    <w:p>
      <w:pPr>
        <w:spacing w:after="0"/>
        <w:ind w:left="0"/>
        <w:jc w:val="both"/>
      </w:pPr>
      <w:r>
        <w:rPr>
          <w:rFonts w:ascii="Times New Roman"/>
          <w:b w:val="false"/>
          <w:i w:val="false"/>
          <w:color w:val="000000"/>
          <w:sz w:val="28"/>
        </w:rPr>
        <w:t>
      57. Қазақстан Республикасы Қаржы министрлігінің Мемлекеттік кірістер комитеті Алматы облысы бойынша Мемлекеттік кірістер департаментінің Ескелді ауданы бойынша Мемлекеттік кірістер басқармасы.</w:t>
      </w:r>
    </w:p>
    <w:bookmarkEnd w:id="1161"/>
    <w:bookmarkStart w:name="z1168" w:id="1162"/>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bookmarkEnd w:id="1162"/>
    <w:bookmarkStart w:name="z1169" w:id="1163"/>
    <w:p>
      <w:pPr>
        <w:spacing w:after="0"/>
        <w:ind w:left="0"/>
        <w:jc w:val="both"/>
      </w:pPr>
      <w:r>
        <w:rPr>
          <w:rFonts w:ascii="Times New Roman"/>
          <w:b w:val="false"/>
          <w:i w:val="false"/>
          <w:color w:val="000000"/>
          <w:sz w:val="28"/>
        </w:rPr>
        <w:t>
      59.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1163"/>
    <w:bookmarkStart w:name="z1170" w:id="1164"/>
    <w:p>
      <w:pPr>
        <w:spacing w:after="0"/>
        <w:ind w:left="0"/>
        <w:jc w:val="both"/>
      </w:pPr>
      <w:r>
        <w:rPr>
          <w:rFonts w:ascii="Times New Roman"/>
          <w:b w:val="false"/>
          <w:i w:val="false"/>
          <w:color w:val="000000"/>
          <w:sz w:val="28"/>
        </w:rPr>
        <w:t>
      60.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1164"/>
    <w:bookmarkStart w:name="z1171" w:id="1165"/>
    <w:p>
      <w:pPr>
        <w:spacing w:after="0"/>
        <w:ind w:left="0"/>
        <w:jc w:val="both"/>
      </w:pPr>
      <w:r>
        <w:rPr>
          <w:rFonts w:ascii="Times New Roman"/>
          <w:b w:val="false"/>
          <w:i w:val="false"/>
          <w:color w:val="000000"/>
          <w:sz w:val="28"/>
        </w:rPr>
        <w:t>
      61.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1165"/>
    <w:bookmarkStart w:name="z1172" w:id="1166"/>
    <w:p>
      <w:pPr>
        <w:spacing w:after="0"/>
        <w:ind w:left="0"/>
        <w:jc w:val="both"/>
      </w:pPr>
      <w:r>
        <w:rPr>
          <w:rFonts w:ascii="Times New Roman"/>
          <w:b w:val="false"/>
          <w:i w:val="false"/>
          <w:color w:val="000000"/>
          <w:sz w:val="28"/>
        </w:rPr>
        <w:t>
      62.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1166"/>
    <w:bookmarkStart w:name="z1173" w:id="1167"/>
    <w:p>
      <w:pPr>
        <w:spacing w:after="0"/>
        <w:ind w:left="0"/>
        <w:jc w:val="both"/>
      </w:pPr>
      <w:r>
        <w:rPr>
          <w:rFonts w:ascii="Times New Roman"/>
          <w:b w:val="false"/>
          <w:i w:val="false"/>
          <w:color w:val="000000"/>
          <w:sz w:val="28"/>
        </w:rPr>
        <w:t>
      63.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1167"/>
    <w:bookmarkStart w:name="z1174" w:id="1168"/>
    <w:p>
      <w:pPr>
        <w:spacing w:after="0"/>
        <w:ind w:left="0"/>
        <w:jc w:val="both"/>
      </w:pPr>
      <w:r>
        <w:rPr>
          <w:rFonts w:ascii="Times New Roman"/>
          <w:b w:val="false"/>
          <w:i w:val="false"/>
          <w:color w:val="000000"/>
          <w:sz w:val="28"/>
        </w:rPr>
        <w:t>
      64.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1168"/>
    <w:bookmarkStart w:name="z1175" w:id="1169"/>
    <w:p>
      <w:pPr>
        <w:spacing w:after="0"/>
        <w:ind w:left="0"/>
        <w:jc w:val="both"/>
      </w:pPr>
      <w:r>
        <w:rPr>
          <w:rFonts w:ascii="Times New Roman"/>
          <w:b w:val="false"/>
          <w:i w:val="false"/>
          <w:color w:val="000000"/>
          <w:sz w:val="28"/>
        </w:rPr>
        <w:t>
      65.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1169"/>
    <w:bookmarkStart w:name="z1176" w:id="1170"/>
    <w:p>
      <w:pPr>
        <w:spacing w:after="0"/>
        <w:ind w:left="0"/>
        <w:jc w:val="both"/>
      </w:pPr>
      <w:r>
        <w:rPr>
          <w:rFonts w:ascii="Times New Roman"/>
          <w:b w:val="false"/>
          <w:i w:val="false"/>
          <w:color w:val="000000"/>
          <w:sz w:val="28"/>
        </w:rPr>
        <w:t>
      66.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1170"/>
    <w:bookmarkStart w:name="z1177" w:id="1171"/>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Батыс Қазақстан облысы бойынша мемлекеттік кірістер департаменті.</w:t>
      </w:r>
    </w:p>
    <w:bookmarkEnd w:id="1171"/>
    <w:bookmarkStart w:name="z1178" w:id="1172"/>
    <w:p>
      <w:pPr>
        <w:spacing w:after="0"/>
        <w:ind w:left="0"/>
        <w:jc w:val="both"/>
      </w:pPr>
      <w:r>
        <w:rPr>
          <w:rFonts w:ascii="Times New Roman"/>
          <w:b w:val="false"/>
          <w:i w:val="false"/>
          <w:color w:val="000000"/>
          <w:sz w:val="28"/>
        </w:rPr>
        <w:t>
      68.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1172"/>
    <w:bookmarkStart w:name="z1179" w:id="1173"/>
    <w:p>
      <w:pPr>
        <w:spacing w:after="0"/>
        <w:ind w:left="0"/>
        <w:jc w:val="both"/>
      </w:pPr>
      <w:r>
        <w:rPr>
          <w:rFonts w:ascii="Times New Roman"/>
          <w:b w:val="false"/>
          <w:i w:val="false"/>
          <w:color w:val="000000"/>
          <w:sz w:val="28"/>
        </w:rPr>
        <w:t>
      69.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bookmarkEnd w:id="1173"/>
    <w:bookmarkStart w:name="z1180" w:id="1174"/>
    <w:p>
      <w:pPr>
        <w:spacing w:after="0"/>
        <w:ind w:left="0"/>
        <w:jc w:val="both"/>
      </w:pPr>
      <w:r>
        <w:rPr>
          <w:rFonts w:ascii="Times New Roman"/>
          <w:b w:val="false"/>
          <w:i w:val="false"/>
          <w:color w:val="000000"/>
          <w:sz w:val="28"/>
        </w:rPr>
        <w:t>
      70.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bookmarkEnd w:id="1174"/>
    <w:bookmarkStart w:name="z1181" w:id="1175"/>
    <w:p>
      <w:pPr>
        <w:spacing w:after="0"/>
        <w:ind w:left="0"/>
        <w:jc w:val="both"/>
      </w:pPr>
      <w:r>
        <w:rPr>
          <w:rFonts w:ascii="Times New Roman"/>
          <w:b w:val="false"/>
          <w:i w:val="false"/>
          <w:color w:val="000000"/>
          <w:sz w:val="28"/>
        </w:rPr>
        <w:t>
      71.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bookmarkEnd w:id="1175"/>
    <w:bookmarkStart w:name="z1182" w:id="1176"/>
    <w:p>
      <w:pPr>
        <w:spacing w:after="0"/>
        <w:ind w:left="0"/>
        <w:jc w:val="both"/>
      </w:pPr>
      <w:r>
        <w:rPr>
          <w:rFonts w:ascii="Times New Roman"/>
          <w:b w:val="false"/>
          <w:i w:val="false"/>
          <w:color w:val="000000"/>
          <w:sz w:val="28"/>
        </w:rPr>
        <w:t>
      72. Қазақстан Республикасы Қаржы министрлігінің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bookmarkEnd w:id="1176"/>
    <w:bookmarkStart w:name="z1183" w:id="1177"/>
    <w:p>
      <w:pPr>
        <w:spacing w:after="0"/>
        <w:ind w:left="0"/>
        <w:jc w:val="both"/>
      </w:pPr>
      <w:r>
        <w:rPr>
          <w:rFonts w:ascii="Times New Roman"/>
          <w:b w:val="false"/>
          <w:i w:val="false"/>
          <w:color w:val="000000"/>
          <w:sz w:val="28"/>
        </w:rPr>
        <w:t>
      73.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1177"/>
    <w:bookmarkStart w:name="z1184" w:id="1178"/>
    <w:p>
      <w:pPr>
        <w:spacing w:after="0"/>
        <w:ind w:left="0"/>
        <w:jc w:val="both"/>
      </w:pPr>
      <w:r>
        <w:rPr>
          <w:rFonts w:ascii="Times New Roman"/>
          <w:b w:val="false"/>
          <w:i w:val="false"/>
          <w:color w:val="000000"/>
          <w:sz w:val="28"/>
        </w:rPr>
        <w:t>
      74.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1178"/>
    <w:bookmarkStart w:name="z1185" w:id="1179"/>
    <w:p>
      <w:pPr>
        <w:spacing w:after="0"/>
        <w:ind w:left="0"/>
        <w:jc w:val="both"/>
      </w:pPr>
      <w:r>
        <w:rPr>
          <w:rFonts w:ascii="Times New Roman"/>
          <w:b w:val="false"/>
          <w:i w:val="false"/>
          <w:color w:val="000000"/>
          <w:sz w:val="28"/>
        </w:rPr>
        <w:t>
      75.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1179"/>
    <w:bookmarkStart w:name="z1186" w:id="1180"/>
    <w:p>
      <w:pPr>
        <w:spacing w:after="0"/>
        <w:ind w:left="0"/>
        <w:jc w:val="both"/>
      </w:pPr>
      <w:r>
        <w:rPr>
          <w:rFonts w:ascii="Times New Roman"/>
          <w:b w:val="false"/>
          <w:i w:val="false"/>
          <w:color w:val="000000"/>
          <w:sz w:val="28"/>
        </w:rPr>
        <w:t>
      76.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bookmarkEnd w:id="1180"/>
    <w:bookmarkStart w:name="z1187" w:id="1181"/>
    <w:p>
      <w:pPr>
        <w:spacing w:after="0"/>
        <w:ind w:left="0"/>
        <w:jc w:val="both"/>
      </w:pPr>
      <w:r>
        <w:rPr>
          <w:rFonts w:ascii="Times New Roman"/>
          <w:b w:val="false"/>
          <w:i w:val="false"/>
          <w:color w:val="000000"/>
          <w:sz w:val="28"/>
        </w:rPr>
        <w:t>
      77.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1181"/>
    <w:bookmarkStart w:name="z1188" w:id="1182"/>
    <w:p>
      <w:pPr>
        <w:spacing w:after="0"/>
        <w:ind w:left="0"/>
        <w:jc w:val="both"/>
      </w:pPr>
      <w:r>
        <w:rPr>
          <w:rFonts w:ascii="Times New Roman"/>
          <w:b w:val="false"/>
          <w:i w:val="false"/>
          <w:color w:val="000000"/>
          <w:sz w:val="28"/>
        </w:rPr>
        <w:t>
      78.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1182"/>
    <w:bookmarkStart w:name="z1189" w:id="1183"/>
    <w:p>
      <w:pPr>
        <w:spacing w:after="0"/>
        <w:ind w:left="0"/>
        <w:jc w:val="both"/>
      </w:pPr>
      <w:r>
        <w:rPr>
          <w:rFonts w:ascii="Times New Roman"/>
          <w:b w:val="false"/>
          <w:i w:val="false"/>
          <w:color w:val="000000"/>
          <w:sz w:val="28"/>
        </w:rPr>
        <w:t>
      79.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1183"/>
    <w:bookmarkStart w:name="z1190" w:id="1184"/>
    <w:p>
      <w:pPr>
        <w:spacing w:after="0"/>
        <w:ind w:left="0"/>
        <w:jc w:val="both"/>
      </w:pPr>
      <w:r>
        <w:rPr>
          <w:rFonts w:ascii="Times New Roman"/>
          <w:b w:val="false"/>
          <w:i w:val="false"/>
          <w:color w:val="000000"/>
          <w:sz w:val="28"/>
        </w:rPr>
        <w:t>
      80.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1184"/>
    <w:bookmarkStart w:name="z1191" w:id="1185"/>
    <w:p>
      <w:pPr>
        <w:spacing w:after="0"/>
        <w:ind w:left="0"/>
        <w:jc w:val="both"/>
      </w:pPr>
      <w:r>
        <w:rPr>
          <w:rFonts w:ascii="Times New Roman"/>
          <w:b w:val="false"/>
          <w:i w:val="false"/>
          <w:color w:val="000000"/>
          <w:sz w:val="28"/>
        </w:rPr>
        <w:t>
      81. Қазақстан Республикасы Қаржы министрлігі Мемлекеттік кірістер комитетінің Жамбыл облысы бойынша мемлекеттік кірістер департаменті.</w:t>
      </w:r>
    </w:p>
    <w:bookmarkEnd w:id="1185"/>
    <w:bookmarkStart w:name="z1192" w:id="1186"/>
    <w:p>
      <w:pPr>
        <w:spacing w:after="0"/>
        <w:ind w:left="0"/>
        <w:jc w:val="both"/>
      </w:pPr>
      <w:r>
        <w:rPr>
          <w:rFonts w:ascii="Times New Roman"/>
          <w:b w:val="false"/>
          <w:i w:val="false"/>
          <w:color w:val="000000"/>
          <w:sz w:val="28"/>
        </w:rPr>
        <w:t>
      82.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1186"/>
    <w:bookmarkStart w:name="z1193" w:id="1187"/>
    <w:p>
      <w:pPr>
        <w:spacing w:after="0"/>
        <w:ind w:left="0"/>
        <w:jc w:val="both"/>
      </w:pPr>
      <w:r>
        <w:rPr>
          <w:rFonts w:ascii="Times New Roman"/>
          <w:b w:val="false"/>
          <w:i w:val="false"/>
          <w:color w:val="000000"/>
          <w:sz w:val="28"/>
        </w:rPr>
        <w:t>
      83.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1187"/>
    <w:bookmarkStart w:name="z1194" w:id="1188"/>
    <w:p>
      <w:pPr>
        <w:spacing w:after="0"/>
        <w:ind w:left="0"/>
        <w:jc w:val="both"/>
      </w:pPr>
      <w:r>
        <w:rPr>
          <w:rFonts w:ascii="Times New Roman"/>
          <w:b w:val="false"/>
          <w:i w:val="false"/>
          <w:color w:val="000000"/>
          <w:sz w:val="28"/>
        </w:rPr>
        <w:t>
      84.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1188"/>
    <w:bookmarkStart w:name="z1195" w:id="1189"/>
    <w:p>
      <w:pPr>
        <w:spacing w:after="0"/>
        <w:ind w:left="0"/>
        <w:jc w:val="both"/>
      </w:pPr>
      <w:r>
        <w:rPr>
          <w:rFonts w:ascii="Times New Roman"/>
          <w:b w:val="false"/>
          <w:i w:val="false"/>
          <w:color w:val="000000"/>
          <w:sz w:val="28"/>
        </w:rPr>
        <w:t>
      85.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1189"/>
    <w:bookmarkStart w:name="z1196" w:id="1190"/>
    <w:p>
      <w:pPr>
        <w:spacing w:after="0"/>
        <w:ind w:left="0"/>
        <w:jc w:val="both"/>
      </w:pPr>
      <w:r>
        <w:rPr>
          <w:rFonts w:ascii="Times New Roman"/>
          <w:b w:val="false"/>
          <w:i w:val="false"/>
          <w:color w:val="000000"/>
          <w:sz w:val="28"/>
        </w:rPr>
        <w:t>
      86.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bookmarkEnd w:id="1190"/>
    <w:bookmarkStart w:name="z1197" w:id="1191"/>
    <w:p>
      <w:pPr>
        <w:spacing w:after="0"/>
        <w:ind w:left="0"/>
        <w:jc w:val="both"/>
      </w:pPr>
      <w:r>
        <w:rPr>
          <w:rFonts w:ascii="Times New Roman"/>
          <w:b w:val="false"/>
          <w:i w:val="false"/>
          <w:color w:val="000000"/>
          <w:sz w:val="28"/>
        </w:rPr>
        <w:t>
      87. Қазақстан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bookmarkEnd w:id="1191"/>
    <w:bookmarkStart w:name="z1198" w:id="1192"/>
    <w:p>
      <w:pPr>
        <w:spacing w:after="0"/>
        <w:ind w:left="0"/>
        <w:jc w:val="both"/>
      </w:pPr>
      <w:r>
        <w:rPr>
          <w:rFonts w:ascii="Times New Roman"/>
          <w:b w:val="false"/>
          <w:i w:val="false"/>
          <w:color w:val="000000"/>
          <w:sz w:val="28"/>
        </w:rPr>
        <w:t>
      88.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1192"/>
    <w:bookmarkStart w:name="z1199" w:id="1193"/>
    <w:p>
      <w:pPr>
        <w:spacing w:after="0"/>
        <w:ind w:left="0"/>
        <w:jc w:val="both"/>
      </w:pPr>
      <w:r>
        <w:rPr>
          <w:rFonts w:ascii="Times New Roman"/>
          <w:b w:val="false"/>
          <w:i w:val="false"/>
          <w:color w:val="000000"/>
          <w:sz w:val="28"/>
        </w:rPr>
        <w:t>
      89.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1193"/>
    <w:bookmarkStart w:name="z1200" w:id="1194"/>
    <w:p>
      <w:pPr>
        <w:spacing w:after="0"/>
        <w:ind w:left="0"/>
        <w:jc w:val="both"/>
      </w:pPr>
      <w:r>
        <w:rPr>
          <w:rFonts w:ascii="Times New Roman"/>
          <w:b w:val="false"/>
          <w:i w:val="false"/>
          <w:color w:val="000000"/>
          <w:sz w:val="28"/>
        </w:rPr>
        <w:t>
      90.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1194"/>
    <w:bookmarkStart w:name="z1201" w:id="1195"/>
    <w:p>
      <w:pPr>
        <w:spacing w:after="0"/>
        <w:ind w:left="0"/>
        <w:jc w:val="both"/>
      </w:pPr>
      <w:r>
        <w:rPr>
          <w:rFonts w:ascii="Times New Roman"/>
          <w:b w:val="false"/>
          <w:i w:val="false"/>
          <w:color w:val="000000"/>
          <w:sz w:val="28"/>
        </w:rPr>
        <w:t>
      91.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1195"/>
    <w:bookmarkStart w:name="z1202" w:id="1196"/>
    <w:p>
      <w:pPr>
        <w:spacing w:after="0"/>
        <w:ind w:left="0"/>
        <w:jc w:val="both"/>
      </w:pPr>
      <w:r>
        <w:rPr>
          <w:rFonts w:ascii="Times New Roman"/>
          <w:b w:val="false"/>
          <w:i w:val="false"/>
          <w:color w:val="000000"/>
          <w:sz w:val="28"/>
        </w:rPr>
        <w:t>
      92.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1196"/>
    <w:bookmarkStart w:name="z1203" w:id="1197"/>
    <w:p>
      <w:pPr>
        <w:spacing w:after="0"/>
        <w:ind w:left="0"/>
        <w:jc w:val="both"/>
      </w:pPr>
      <w:r>
        <w:rPr>
          <w:rFonts w:ascii="Times New Roman"/>
          <w:b w:val="false"/>
          <w:i w:val="false"/>
          <w:color w:val="000000"/>
          <w:sz w:val="28"/>
        </w:rPr>
        <w:t>
      93. Қазақстан Республикасы Қаржы министрлігі Мемлекеттік кірістер комитетінің Қарағанды облысы бойынша мемлекеттік кірістер департаменті.</w:t>
      </w:r>
    </w:p>
    <w:bookmarkEnd w:id="1197"/>
    <w:bookmarkStart w:name="z1204" w:id="1198"/>
    <w:p>
      <w:pPr>
        <w:spacing w:after="0"/>
        <w:ind w:left="0"/>
        <w:jc w:val="both"/>
      </w:pPr>
      <w:r>
        <w:rPr>
          <w:rFonts w:ascii="Times New Roman"/>
          <w:b w:val="false"/>
          <w:i w:val="false"/>
          <w:color w:val="000000"/>
          <w:sz w:val="28"/>
        </w:rPr>
        <w:t>
      94. Қазақстан Республикасы Қаржы министрлігінің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w:t>
      </w:r>
    </w:p>
    <w:bookmarkEnd w:id="1198"/>
    <w:bookmarkStart w:name="z1205" w:id="1199"/>
    <w:p>
      <w:pPr>
        <w:spacing w:after="0"/>
        <w:ind w:left="0"/>
        <w:jc w:val="both"/>
      </w:pPr>
      <w:r>
        <w:rPr>
          <w:rFonts w:ascii="Times New Roman"/>
          <w:b w:val="false"/>
          <w:i w:val="false"/>
          <w:color w:val="000000"/>
          <w:sz w:val="28"/>
        </w:rPr>
        <w:t>
      95.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1199"/>
    <w:bookmarkStart w:name="z1206" w:id="1200"/>
    <w:p>
      <w:pPr>
        <w:spacing w:after="0"/>
        <w:ind w:left="0"/>
        <w:jc w:val="both"/>
      </w:pPr>
      <w:r>
        <w:rPr>
          <w:rFonts w:ascii="Times New Roman"/>
          <w:b w:val="false"/>
          <w:i w:val="false"/>
          <w:color w:val="000000"/>
          <w:sz w:val="28"/>
        </w:rPr>
        <w:t>
      96.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bookmarkEnd w:id="1200"/>
    <w:bookmarkStart w:name="z1207" w:id="1201"/>
    <w:p>
      <w:pPr>
        <w:spacing w:after="0"/>
        <w:ind w:left="0"/>
        <w:jc w:val="both"/>
      </w:pPr>
      <w:r>
        <w:rPr>
          <w:rFonts w:ascii="Times New Roman"/>
          <w:b w:val="false"/>
          <w:i w:val="false"/>
          <w:color w:val="000000"/>
          <w:sz w:val="28"/>
        </w:rPr>
        <w:t>
      97.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1201"/>
    <w:bookmarkStart w:name="z1208" w:id="1202"/>
    <w:p>
      <w:pPr>
        <w:spacing w:after="0"/>
        <w:ind w:left="0"/>
        <w:jc w:val="both"/>
      </w:pPr>
      <w:r>
        <w:rPr>
          <w:rFonts w:ascii="Times New Roman"/>
          <w:b w:val="false"/>
          <w:i w:val="false"/>
          <w:color w:val="000000"/>
          <w:sz w:val="28"/>
        </w:rPr>
        <w:t>
      98.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1202"/>
    <w:bookmarkStart w:name="z1209" w:id="1203"/>
    <w:p>
      <w:pPr>
        <w:spacing w:after="0"/>
        <w:ind w:left="0"/>
        <w:jc w:val="both"/>
      </w:pPr>
      <w:r>
        <w:rPr>
          <w:rFonts w:ascii="Times New Roman"/>
          <w:b w:val="false"/>
          <w:i w:val="false"/>
          <w:color w:val="000000"/>
          <w:sz w:val="28"/>
        </w:rPr>
        <w:t>
      99.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1203"/>
    <w:bookmarkStart w:name="z1210" w:id="1204"/>
    <w:p>
      <w:pPr>
        <w:spacing w:after="0"/>
        <w:ind w:left="0"/>
        <w:jc w:val="both"/>
      </w:pPr>
      <w:r>
        <w:rPr>
          <w:rFonts w:ascii="Times New Roman"/>
          <w:b w:val="false"/>
          <w:i w:val="false"/>
          <w:color w:val="000000"/>
          <w:sz w:val="28"/>
        </w:rPr>
        <w:t>
      100. 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w:t>
      </w:r>
    </w:p>
    <w:bookmarkEnd w:id="1204"/>
    <w:bookmarkStart w:name="z1211" w:id="1205"/>
    <w:p>
      <w:pPr>
        <w:spacing w:after="0"/>
        <w:ind w:left="0"/>
        <w:jc w:val="both"/>
      </w:pPr>
      <w:r>
        <w:rPr>
          <w:rFonts w:ascii="Times New Roman"/>
          <w:b w:val="false"/>
          <w:i w:val="false"/>
          <w:color w:val="000000"/>
          <w:sz w:val="28"/>
        </w:rPr>
        <w:t>
      101. Қазақстан Республикасы Қаржы министрлігінің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w:t>
      </w:r>
    </w:p>
    <w:bookmarkEnd w:id="1205"/>
    <w:bookmarkStart w:name="z1212" w:id="1206"/>
    <w:p>
      <w:pPr>
        <w:spacing w:after="0"/>
        <w:ind w:left="0"/>
        <w:jc w:val="both"/>
      </w:pPr>
      <w:r>
        <w:rPr>
          <w:rFonts w:ascii="Times New Roman"/>
          <w:b w:val="false"/>
          <w:i w:val="false"/>
          <w:color w:val="000000"/>
          <w:sz w:val="28"/>
        </w:rPr>
        <w:t>
      102.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bookmarkEnd w:id="1206"/>
    <w:bookmarkStart w:name="z1213" w:id="1207"/>
    <w:p>
      <w:pPr>
        <w:spacing w:after="0"/>
        <w:ind w:left="0"/>
        <w:jc w:val="both"/>
      </w:pPr>
      <w:r>
        <w:rPr>
          <w:rFonts w:ascii="Times New Roman"/>
          <w:b w:val="false"/>
          <w:i w:val="false"/>
          <w:color w:val="000000"/>
          <w:sz w:val="28"/>
        </w:rPr>
        <w:t>
      103. Қазақстан Республикасы Қаржы министрлігінің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w:t>
      </w:r>
    </w:p>
    <w:bookmarkEnd w:id="1207"/>
    <w:bookmarkStart w:name="z1214" w:id="1208"/>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1208"/>
    <w:bookmarkStart w:name="z1215" w:id="1209"/>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1209"/>
    <w:bookmarkStart w:name="z1216" w:id="1210"/>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1210"/>
    <w:bookmarkStart w:name="z1217" w:id="1211"/>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bookmarkEnd w:id="1211"/>
    <w:bookmarkStart w:name="z1218" w:id="1212"/>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1212"/>
    <w:bookmarkStart w:name="z1219" w:id="1213"/>
    <w:p>
      <w:pPr>
        <w:spacing w:after="0"/>
        <w:ind w:left="0"/>
        <w:jc w:val="both"/>
      </w:pPr>
      <w:r>
        <w:rPr>
          <w:rFonts w:ascii="Times New Roman"/>
          <w:b w:val="false"/>
          <w:i w:val="false"/>
          <w:color w:val="000000"/>
          <w:sz w:val="28"/>
        </w:rPr>
        <w:t>
      109. Қазақстан Республикасы Қаржы министрлігінің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w:t>
      </w:r>
    </w:p>
    <w:bookmarkEnd w:id="1213"/>
    <w:bookmarkStart w:name="z1220" w:id="1214"/>
    <w:p>
      <w:pPr>
        <w:spacing w:after="0"/>
        <w:ind w:left="0"/>
        <w:jc w:val="both"/>
      </w:pPr>
      <w:r>
        <w:rPr>
          <w:rFonts w:ascii="Times New Roman"/>
          <w:b w:val="false"/>
          <w:i w:val="false"/>
          <w:color w:val="000000"/>
          <w:sz w:val="28"/>
        </w:rPr>
        <w:t>
      110. Қазақстан Республикасы Қаржы министрлігінің Мемлекеттік кірістер комитеті Қарағанды облысы бойынша Мемлекеттік кірістер департаментінің Ұлытау ауданы бойынша Мемлекеттік кірістер басқармасы.</w:t>
      </w:r>
    </w:p>
    <w:bookmarkEnd w:id="1214"/>
    <w:bookmarkStart w:name="z1221" w:id="1215"/>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1215"/>
    <w:bookmarkStart w:name="z1222" w:id="1216"/>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1216"/>
    <w:bookmarkStart w:name="z1223" w:id="1217"/>
    <w:p>
      <w:pPr>
        <w:spacing w:after="0"/>
        <w:ind w:left="0"/>
        <w:jc w:val="both"/>
      </w:pPr>
      <w:r>
        <w:rPr>
          <w:rFonts w:ascii="Times New Roman"/>
          <w:b w:val="false"/>
          <w:i w:val="false"/>
          <w:color w:val="000000"/>
          <w:sz w:val="28"/>
        </w:rPr>
        <w:t>
      113. Қазақстан Республикасы Қаржы министрлігі Мемлекеттік кірістер комитетінің Қостанай облысы бойынша мемлекеттік кірістер департаменті.</w:t>
      </w:r>
    </w:p>
    <w:bookmarkEnd w:id="1217"/>
    <w:bookmarkStart w:name="z1224" w:id="1218"/>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1218"/>
    <w:bookmarkStart w:name="z1225" w:id="1219"/>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bookmarkEnd w:id="1219"/>
    <w:bookmarkStart w:name="z1226" w:id="1220"/>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1220"/>
    <w:bookmarkStart w:name="z1227" w:id="1221"/>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1221"/>
    <w:bookmarkStart w:name="z1228" w:id="1222"/>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1222"/>
    <w:bookmarkStart w:name="z1229" w:id="1223"/>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bookmarkEnd w:id="1223"/>
    <w:bookmarkStart w:name="z1230" w:id="1224"/>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bookmarkEnd w:id="1224"/>
    <w:bookmarkStart w:name="z1231" w:id="1225"/>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1225"/>
    <w:bookmarkStart w:name="z1232" w:id="1226"/>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1226"/>
    <w:bookmarkStart w:name="z1233" w:id="1227"/>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1227"/>
    <w:bookmarkStart w:name="z1234" w:id="1228"/>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1228"/>
    <w:bookmarkStart w:name="z1235" w:id="1229"/>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1229"/>
    <w:bookmarkStart w:name="z1236" w:id="1230"/>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1230"/>
    <w:bookmarkStart w:name="z1237" w:id="1231"/>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1231"/>
    <w:bookmarkStart w:name="z1238" w:id="1232"/>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1232"/>
    <w:bookmarkStart w:name="z1239" w:id="1233"/>
    <w:p>
      <w:pPr>
        <w:spacing w:after="0"/>
        <w:ind w:left="0"/>
        <w:jc w:val="both"/>
      </w:pPr>
      <w:r>
        <w:rPr>
          <w:rFonts w:ascii="Times New Roman"/>
          <w:b w:val="false"/>
          <w:i w:val="false"/>
          <w:color w:val="000000"/>
          <w:sz w:val="28"/>
        </w:rPr>
        <w:t>
      129. Қазақстан Республикасы Қаржы министрлігінің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End w:id="1233"/>
    <w:bookmarkStart w:name="z1240" w:id="1234"/>
    <w:p>
      <w:pPr>
        <w:spacing w:after="0"/>
        <w:ind w:left="0"/>
        <w:jc w:val="both"/>
      </w:pPr>
      <w:r>
        <w:rPr>
          <w:rFonts w:ascii="Times New Roman"/>
          <w:b w:val="false"/>
          <w:i w:val="false"/>
          <w:color w:val="000000"/>
          <w:sz w:val="28"/>
        </w:rPr>
        <w:t>
      130.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1234"/>
    <w:bookmarkStart w:name="z1241" w:id="1235"/>
    <w:p>
      <w:pPr>
        <w:spacing w:after="0"/>
        <w:ind w:left="0"/>
        <w:jc w:val="both"/>
      </w:pPr>
      <w:r>
        <w:rPr>
          <w:rFonts w:ascii="Times New Roman"/>
          <w:b w:val="false"/>
          <w:i w:val="false"/>
          <w:color w:val="000000"/>
          <w:sz w:val="28"/>
        </w:rPr>
        <w:t>
      131.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1235"/>
    <w:bookmarkStart w:name="z1242" w:id="1236"/>
    <w:p>
      <w:pPr>
        <w:spacing w:after="0"/>
        <w:ind w:left="0"/>
        <w:jc w:val="both"/>
      </w:pPr>
      <w:r>
        <w:rPr>
          <w:rFonts w:ascii="Times New Roman"/>
          <w:b w:val="false"/>
          <w:i w:val="false"/>
          <w:color w:val="000000"/>
          <w:sz w:val="28"/>
        </w:rPr>
        <w:t>
      132.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bookmarkEnd w:id="1236"/>
    <w:bookmarkStart w:name="z1243" w:id="1237"/>
    <w:p>
      <w:pPr>
        <w:spacing w:after="0"/>
        <w:ind w:left="0"/>
        <w:jc w:val="both"/>
      </w:pPr>
      <w:r>
        <w:rPr>
          <w:rFonts w:ascii="Times New Roman"/>
          <w:b w:val="false"/>
          <w:i w:val="false"/>
          <w:color w:val="000000"/>
          <w:sz w:val="28"/>
        </w:rPr>
        <w:t>
      133.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ауданы бойынша Мемлекеттік кірістер басқармасы.</w:t>
      </w:r>
    </w:p>
    <w:bookmarkEnd w:id="1237"/>
    <w:bookmarkStart w:name="z1244" w:id="1238"/>
    <w:p>
      <w:pPr>
        <w:spacing w:after="0"/>
        <w:ind w:left="0"/>
        <w:jc w:val="both"/>
      </w:pPr>
      <w:r>
        <w:rPr>
          <w:rFonts w:ascii="Times New Roman"/>
          <w:b w:val="false"/>
          <w:i w:val="false"/>
          <w:color w:val="000000"/>
          <w:sz w:val="28"/>
        </w:rPr>
        <w:t>
      134. Қазақстан Республикасы Қаржы министрлігі Мемлекеттік кірістер комитетінің Қызылорда облысы бойынша мемлекеттік кірістер департаменті.</w:t>
      </w:r>
    </w:p>
    <w:bookmarkEnd w:id="1238"/>
    <w:bookmarkStart w:name="z1245" w:id="1239"/>
    <w:p>
      <w:pPr>
        <w:spacing w:after="0"/>
        <w:ind w:left="0"/>
        <w:jc w:val="both"/>
      </w:pPr>
      <w:r>
        <w:rPr>
          <w:rFonts w:ascii="Times New Roman"/>
          <w:b w:val="false"/>
          <w:i w:val="false"/>
          <w:color w:val="000000"/>
          <w:sz w:val="28"/>
        </w:rPr>
        <w:t>
      135.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1239"/>
    <w:bookmarkStart w:name="z1246" w:id="1240"/>
    <w:p>
      <w:pPr>
        <w:spacing w:after="0"/>
        <w:ind w:left="0"/>
        <w:jc w:val="both"/>
      </w:pPr>
      <w:r>
        <w:rPr>
          <w:rFonts w:ascii="Times New Roman"/>
          <w:b w:val="false"/>
          <w:i w:val="false"/>
          <w:color w:val="000000"/>
          <w:sz w:val="28"/>
        </w:rPr>
        <w:t>
      136.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1240"/>
    <w:bookmarkStart w:name="z1247" w:id="1241"/>
    <w:p>
      <w:pPr>
        <w:spacing w:after="0"/>
        <w:ind w:left="0"/>
        <w:jc w:val="both"/>
      </w:pPr>
      <w:r>
        <w:rPr>
          <w:rFonts w:ascii="Times New Roman"/>
          <w:b w:val="false"/>
          <w:i w:val="false"/>
          <w:color w:val="000000"/>
          <w:sz w:val="28"/>
        </w:rPr>
        <w:t>
      137.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1241"/>
    <w:bookmarkStart w:name="z1248" w:id="1242"/>
    <w:p>
      <w:pPr>
        <w:spacing w:after="0"/>
        <w:ind w:left="0"/>
        <w:jc w:val="both"/>
      </w:pPr>
      <w:r>
        <w:rPr>
          <w:rFonts w:ascii="Times New Roman"/>
          <w:b w:val="false"/>
          <w:i w:val="false"/>
          <w:color w:val="000000"/>
          <w:sz w:val="28"/>
        </w:rPr>
        <w:t>
      138.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1242"/>
    <w:bookmarkStart w:name="z1249" w:id="1243"/>
    <w:p>
      <w:pPr>
        <w:spacing w:after="0"/>
        <w:ind w:left="0"/>
        <w:jc w:val="both"/>
      </w:pPr>
      <w:r>
        <w:rPr>
          <w:rFonts w:ascii="Times New Roman"/>
          <w:b w:val="false"/>
          <w:i w:val="false"/>
          <w:color w:val="000000"/>
          <w:sz w:val="28"/>
        </w:rPr>
        <w:t>
      139.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1243"/>
    <w:bookmarkStart w:name="z1250" w:id="1244"/>
    <w:p>
      <w:pPr>
        <w:spacing w:after="0"/>
        <w:ind w:left="0"/>
        <w:jc w:val="both"/>
      </w:pPr>
      <w:r>
        <w:rPr>
          <w:rFonts w:ascii="Times New Roman"/>
          <w:b w:val="false"/>
          <w:i w:val="false"/>
          <w:color w:val="000000"/>
          <w:sz w:val="28"/>
        </w:rPr>
        <w:t>
      140.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1244"/>
    <w:bookmarkStart w:name="z1251" w:id="1245"/>
    <w:p>
      <w:pPr>
        <w:spacing w:after="0"/>
        <w:ind w:left="0"/>
        <w:jc w:val="both"/>
      </w:pPr>
      <w:r>
        <w:rPr>
          <w:rFonts w:ascii="Times New Roman"/>
          <w:b w:val="false"/>
          <w:i w:val="false"/>
          <w:color w:val="000000"/>
          <w:sz w:val="28"/>
        </w:rPr>
        <w:t>
      141.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bookmarkEnd w:id="1245"/>
    <w:bookmarkStart w:name="z1252" w:id="1246"/>
    <w:p>
      <w:pPr>
        <w:spacing w:after="0"/>
        <w:ind w:left="0"/>
        <w:jc w:val="both"/>
      </w:pPr>
      <w:r>
        <w:rPr>
          <w:rFonts w:ascii="Times New Roman"/>
          <w:b w:val="false"/>
          <w:i w:val="false"/>
          <w:color w:val="000000"/>
          <w:sz w:val="28"/>
        </w:rPr>
        <w:t>
      142.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1246"/>
    <w:bookmarkStart w:name="z1253" w:id="1247"/>
    <w:p>
      <w:pPr>
        <w:spacing w:after="0"/>
        <w:ind w:left="0"/>
        <w:jc w:val="both"/>
      </w:pPr>
      <w:r>
        <w:rPr>
          <w:rFonts w:ascii="Times New Roman"/>
          <w:b w:val="false"/>
          <w:i w:val="false"/>
          <w:color w:val="000000"/>
          <w:sz w:val="28"/>
        </w:rPr>
        <w:t>
      143. Қазақстан Республикасы Қаржы министрлігі Мемлекеттік кірістер комитетінің Маңғыстау облысы бойынша мемлекеттік кірістер департаменті.</w:t>
      </w:r>
    </w:p>
    <w:bookmarkEnd w:id="1247"/>
    <w:bookmarkStart w:name="z1254" w:id="1248"/>
    <w:p>
      <w:pPr>
        <w:spacing w:after="0"/>
        <w:ind w:left="0"/>
        <w:jc w:val="both"/>
      </w:pPr>
      <w:r>
        <w:rPr>
          <w:rFonts w:ascii="Times New Roman"/>
          <w:b w:val="false"/>
          <w:i w:val="false"/>
          <w:color w:val="000000"/>
          <w:sz w:val="28"/>
        </w:rPr>
        <w:t>
      144.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1248"/>
    <w:bookmarkStart w:name="z1255" w:id="1249"/>
    <w:p>
      <w:pPr>
        <w:spacing w:after="0"/>
        <w:ind w:left="0"/>
        <w:jc w:val="both"/>
      </w:pPr>
      <w:r>
        <w:rPr>
          <w:rFonts w:ascii="Times New Roman"/>
          <w:b w:val="false"/>
          <w:i w:val="false"/>
          <w:color w:val="000000"/>
          <w:sz w:val="28"/>
        </w:rPr>
        <w:t>
      145.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bookmarkEnd w:id="1249"/>
    <w:bookmarkStart w:name="z1256" w:id="1250"/>
    <w:p>
      <w:pPr>
        <w:spacing w:after="0"/>
        <w:ind w:left="0"/>
        <w:jc w:val="both"/>
      </w:pPr>
      <w:r>
        <w:rPr>
          <w:rFonts w:ascii="Times New Roman"/>
          <w:b w:val="false"/>
          <w:i w:val="false"/>
          <w:color w:val="000000"/>
          <w:sz w:val="28"/>
        </w:rPr>
        <w:t>
      146.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1250"/>
    <w:bookmarkStart w:name="z1257" w:id="1251"/>
    <w:p>
      <w:pPr>
        <w:spacing w:after="0"/>
        <w:ind w:left="0"/>
        <w:jc w:val="both"/>
      </w:pPr>
      <w:r>
        <w:rPr>
          <w:rFonts w:ascii="Times New Roman"/>
          <w:b w:val="false"/>
          <w:i w:val="false"/>
          <w:color w:val="000000"/>
          <w:sz w:val="28"/>
        </w:rPr>
        <w:t>
      147.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1251"/>
    <w:bookmarkStart w:name="z1258" w:id="1252"/>
    <w:p>
      <w:pPr>
        <w:spacing w:after="0"/>
        <w:ind w:left="0"/>
        <w:jc w:val="both"/>
      </w:pPr>
      <w:r>
        <w:rPr>
          <w:rFonts w:ascii="Times New Roman"/>
          <w:b w:val="false"/>
          <w:i w:val="false"/>
          <w:color w:val="000000"/>
          <w:sz w:val="28"/>
        </w:rPr>
        <w:t>
      148.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1252"/>
    <w:bookmarkStart w:name="z1259" w:id="1253"/>
    <w:p>
      <w:pPr>
        <w:spacing w:after="0"/>
        <w:ind w:left="0"/>
        <w:jc w:val="both"/>
      </w:pPr>
      <w:r>
        <w:rPr>
          <w:rFonts w:ascii="Times New Roman"/>
          <w:b w:val="false"/>
          <w:i w:val="false"/>
          <w:color w:val="000000"/>
          <w:sz w:val="28"/>
        </w:rPr>
        <w:t>
      149.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1253"/>
    <w:bookmarkStart w:name="z1260" w:id="1254"/>
    <w:p>
      <w:pPr>
        <w:spacing w:after="0"/>
        <w:ind w:left="0"/>
        <w:jc w:val="both"/>
      </w:pPr>
      <w:r>
        <w:rPr>
          <w:rFonts w:ascii="Times New Roman"/>
          <w:b w:val="false"/>
          <w:i w:val="false"/>
          <w:color w:val="000000"/>
          <w:sz w:val="28"/>
        </w:rPr>
        <w:t>
      150.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1254"/>
    <w:bookmarkStart w:name="z1261" w:id="1255"/>
    <w:p>
      <w:pPr>
        <w:spacing w:after="0"/>
        <w:ind w:left="0"/>
        <w:jc w:val="both"/>
      </w:pPr>
      <w:r>
        <w:rPr>
          <w:rFonts w:ascii="Times New Roman"/>
          <w:b w:val="false"/>
          <w:i w:val="false"/>
          <w:color w:val="000000"/>
          <w:sz w:val="28"/>
        </w:rPr>
        <w:t>
      151. Қазақстан Республикасы Қаржы министрлігінің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bookmarkEnd w:id="1255"/>
    <w:bookmarkStart w:name="z1262" w:id="1256"/>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Түркістан облысы бойынша мемлекеттік кірістер департаменті.</w:t>
      </w:r>
    </w:p>
    <w:bookmarkEnd w:id="1256"/>
    <w:bookmarkStart w:name="z1263" w:id="1257"/>
    <w:p>
      <w:pPr>
        <w:spacing w:after="0"/>
        <w:ind w:left="0"/>
        <w:jc w:val="both"/>
      </w:pPr>
      <w:r>
        <w:rPr>
          <w:rFonts w:ascii="Times New Roman"/>
          <w:b w:val="false"/>
          <w:i w:val="false"/>
          <w:color w:val="000000"/>
          <w:sz w:val="28"/>
        </w:rPr>
        <w:t>
      153. Қазақстан Республикасы Қаржы министрлігі Мемлекеттік кірістер комитетінің Шымкент қаласы бойынша мемлекеттік кірістер департаменті.</w:t>
      </w:r>
    </w:p>
    <w:bookmarkEnd w:id="1257"/>
    <w:bookmarkStart w:name="z1264" w:id="1258"/>
    <w:p>
      <w:pPr>
        <w:spacing w:after="0"/>
        <w:ind w:left="0"/>
        <w:jc w:val="both"/>
      </w:pPr>
      <w:r>
        <w:rPr>
          <w:rFonts w:ascii="Times New Roman"/>
          <w:b w:val="false"/>
          <w:i w:val="false"/>
          <w:color w:val="000000"/>
          <w:sz w:val="28"/>
        </w:rPr>
        <w:t>
      154. 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1258"/>
    <w:bookmarkStart w:name="z1265" w:id="1259"/>
    <w:p>
      <w:pPr>
        <w:spacing w:after="0"/>
        <w:ind w:left="0"/>
        <w:jc w:val="both"/>
      </w:pPr>
      <w:r>
        <w:rPr>
          <w:rFonts w:ascii="Times New Roman"/>
          <w:b w:val="false"/>
          <w:i w:val="false"/>
          <w:color w:val="000000"/>
          <w:sz w:val="28"/>
        </w:rPr>
        <w:t>
      155. Қазақстан Республикасы Қаржы министрлігінің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1259"/>
    <w:bookmarkStart w:name="z1266" w:id="1260"/>
    <w:p>
      <w:pPr>
        <w:spacing w:after="0"/>
        <w:ind w:left="0"/>
        <w:jc w:val="both"/>
      </w:pPr>
      <w:r>
        <w:rPr>
          <w:rFonts w:ascii="Times New Roman"/>
          <w:b w:val="false"/>
          <w:i w:val="false"/>
          <w:color w:val="000000"/>
          <w:sz w:val="28"/>
        </w:rPr>
        <w:t>
      156.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1260"/>
    <w:bookmarkStart w:name="z1267" w:id="1261"/>
    <w:p>
      <w:pPr>
        <w:spacing w:after="0"/>
        <w:ind w:left="0"/>
        <w:jc w:val="both"/>
      </w:pPr>
      <w:r>
        <w:rPr>
          <w:rFonts w:ascii="Times New Roman"/>
          <w:b w:val="false"/>
          <w:i w:val="false"/>
          <w:color w:val="000000"/>
          <w:sz w:val="28"/>
        </w:rPr>
        <w:t>
      157. 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1261"/>
    <w:bookmarkStart w:name="z1268" w:id="1262"/>
    <w:p>
      <w:pPr>
        <w:spacing w:after="0"/>
        <w:ind w:left="0"/>
        <w:jc w:val="both"/>
      </w:pPr>
      <w:r>
        <w:rPr>
          <w:rFonts w:ascii="Times New Roman"/>
          <w:b w:val="false"/>
          <w:i w:val="false"/>
          <w:color w:val="000000"/>
          <w:sz w:val="28"/>
        </w:rPr>
        <w:t>
      158. Қазақстан Республикасы Қаржы министрлігінің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bookmarkEnd w:id="1262"/>
    <w:bookmarkStart w:name="z1269" w:id="1263"/>
    <w:p>
      <w:pPr>
        <w:spacing w:after="0"/>
        <w:ind w:left="0"/>
        <w:jc w:val="both"/>
      </w:pPr>
      <w:r>
        <w:rPr>
          <w:rFonts w:ascii="Times New Roman"/>
          <w:b w:val="false"/>
          <w:i w:val="false"/>
          <w:color w:val="000000"/>
          <w:sz w:val="28"/>
        </w:rPr>
        <w:t>
      159. Қазақстан Республикасы Қаржы министрлігінің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bookmarkEnd w:id="1263"/>
    <w:bookmarkStart w:name="z1270" w:id="1264"/>
    <w:p>
      <w:pPr>
        <w:spacing w:after="0"/>
        <w:ind w:left="0"/>
        <w:jc w:val="both"/>
      </w:pPr>
      <w:r>
        <w:rPr>
          <w:rFonts w:ascii="Times New Roman"/>
          <w:b w:val="false"/>
          <w:i w:val="false"/>
          <w:color w:val="000000"/>
          <w:sz w:val="28"/>
        </w:rPr>
        <w:t>
      160.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1264"/>
    <w:bookmarkStart w:name="z1271" w:id="1265"/>
    <w:p>
      <w:pPr>
        <w:spacing w:after="0"/>
        <w:ind w:left="0"/>
        <w:jc w:val="both"/>
      </w:pPr>
      <w:r>
        <w:rPr>
          <w:rFonts w:ascii="Times New Roman"/>
          <w:b w:val="false"/>
          <w:i w:val="false"/>
          <w:color w:val="000000"/>
          <w:sz w:val="28"/>
        </w:rPr>
        <w:t>
      161.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1265"/>
    <w:bookmarkStart w:name="z1272" w:id="1266"/>
    <w:p>
      <w:pPr>
        <w:spacing w:after="0"/>
        <w:ind w:left="0"/>
        <w:jc w:val="both"/>
      </w:pPr>
      <w:r>
        <w:rPr>
          <w:rFonts w:ascii="Times New Roman"/>
          <w:b w:val="false"/>
          <w:i w:val="false"/>
          <w:color w:val="000000"/>
          <w:sz w:val="28"/>
        </w:rPr>
        <w:t>
      162. Қазақстан Республикасы Қаржы министрлігінің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1266"/>
    <w:bookmarkStart w:name="z1273" w:id="1267"/>
    <w:p>
      <w:pPr>
        <w:spacing w:after="0"/>
        <w:ind w:left="0"/>
        <w:jc w:val="both"/>
      </w:pPr>
      <w:r>
        <w:rPr>
          <w:rFonts w:ascii="Times New Roman"/>
          <w:b w:val="false"/>
          <w:i w:val="false"/>
          <w:color w:val="000000"/>
          <w:sz w:val="28"/>
        </w:rPr>
        <w:t>
      163. Қазақстан Республикасы Қаржы министрлігінің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bookmarkEnd w:id="1267"/>
    <w:bookmarkStart w:name="z1274" w:id="1268"/>
    <w:p>
      <w:pPr>
        <w:spacing w:after="0"/>
        <w:ind w:left="0"/>
        <w:jc w:val="both"/>
      </w:pPr>
      <w:r>
        <w:rPr>
          <w:rFonts w:ascii="Times New Roman"/>
          <w:b w:val="false"/>
          <w:i w:val="false"/>
          <w:color w:val="000000"/>
          <w:sz w:val="28"/>
        </w:rPr>
        <w:t>
      164.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bookmarkEnd w:id="1268"/>
    <w:bookmarkStart w:name="z1275" w:id="1269"/>
    <w:p>
      <w:pPr>
        <w:spacing w:after="0"/>
        <w:ind w:left="0"/>
        <w:jc w:val="both"/>
      </w:pPr>
      <w:r>
        <w:rPr>
          <w:rFonts w:ascii="Times New Roman"/>
          <w:b w:val="false"/>
          <w:i w:val="false"/>
          <w:color w:val="000000"/>
          <w:sz w:val="28"/>
        </w:rPr>
        <w:t>
      165.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bookmarkEnd w:id="1269"/>
    <w:bookmarkStart w:name="z1276" w:id="1270"/>
    <w:p>
      <w:pPr>
        <w:spacing w:after="0"/>
        <w:ind w:left="0"/>
        <w:jc w:val="both"/>
      </w:pPr>
      <w:r>
        <w:rPr>
          <w:rFonts w:ascii="Times New Roman"/>
          <w:b w:val="false"/>
          <w:i w:val="false"/>
          <w:color w:val="000000"/>
          <w:sz w:val="28"/>
        </w:rPr>
        <w:t>
      166. Қазақстан Республикасы Қаржы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1270"/>
    <w:bookmarkStart w:name="z1277" w:id="1271"/>
    <w:p>
      <w:pPr>
        <w:spacing w:after="0"/>
        <w:ind w:left="0"/>
        <w:jc w:val="both"/>
      </w:pPr>
      <w:r>
        <w:rPr>
          <w:rFonts w:ascii="Times New Roman"/>
          <w:b w:val="false"/>
          <w:i w:val="false"/>
          <w:color w:val="000000"/>
          <w:sz w:val="28"/>
        </w:rPr>
        <w:t>
      167. Қазақстан Республикасы Қаржы министрлігінің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1271"/>
    <w:bookmarkStart w:name="z1278" w:id="1272"/>
    <w:p>
      <w:pPr>
        <w:spacing w:after="0"/>
        <w:ind w:left="0"/>
        <w:jc w:val="both"/>
      </w:pPr>
      <w:r>
        <w:rPr>
          <w:rFonts w:ascii="Times New Roman"/>
          <w:b w:val="false"/>
          <w:i w:val="false"/>
          <w:color w:val="000000"/>
          <w:sz w:val="28"/>
        </w:rPr>
        <w:t>
      168.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1272"/>
    <w:bookmarkStart w:name="z1279" w:id="1273"/>
    <w:p>
      <w:pPr>
        <w:spacing w:after="0"/>
        <w:ind w:left="0"/>
        <w:jc w:val="both"/>
      </w:pPr>
      <w:r>
        <w:rPr>
          <w:rFonts w:ascii="Times New Roman"/>
          <w:b w:val="false"/>
          <w:i w:val="false"/>
          <w:color w:val="000000"/>
          <w:sz w:val="28"/>
        </w:rPr>
        <w:t>
      169.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1273"/>
    <w:bookmarkStart w:name="z1280" w:id="1274"/>
    <w:p>
      <w:pPr>
        <w:spacing w:after="0"/>
        <w:ind w:left="0"/>
        <w:jc w:val="both"/>
      </w:pPr>
      <w:r>
        <w:rPr>
          <w:rFonts w:ascii="Times New Roman"/>
          <w:b w:val="false"/>
          <w:i w:val="false"/>
          <w:color w:val="000000"/>
          <w:sz w:val="28"/>
        </w:rPr>
        <w:t>
      170. Қазақстан 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1274"/>
    <w:bookmarkStart w:name="z1281" w:id="1275"/>
    <w:p>
      <w:pPr>
        <w:spacing w:after="0"/>
        <w:ind w:left="0"/>
        <w:jc w:val="both"/>
      </w:pPr>
      <w:r>
        <w:rPr>
          <w:rFonts w:ascii="Times New Roman"/>
          <w:b w:val="false"/>
          <w:i w:val="false"/>
          <w:color w:val="000000"/>
          <w:sz w:val="28"/>
        </w:rPr>
        <w:t>
      171. Қазақстан Республикасы Қаржы министрлігінің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bookmarkEnd w:id="1275"/>
    <w:bookmarkStart w:name="z1282" w:id="1276"/>
    <w:p>
      <w:pPr>
        <w:spacing w:after="0"/>
        <w:ind w:left="0"/>
        <w:jc w:val="both"/>
      </w:pPr>
      <w:r>
        <w:rPr>
          <w:rFonts w:ascii="Times New Roman"/>
          <w:b w:val="false"/>
          <w:i w:val="false"/>
          <w:color w:val="000000"/>
          <w:sz w:val="28"/>
        </w:rPr>
        <w:t>
      172. Қазақстан Республикасы Қаржы министрлігінің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1276"/>
    <w:bookmarkStart w:name="z1283" w:id="1277"/>
    <w:p>
      <w:pPr>
        <w:spacing w:after="0"/>
        <w:ind w:left="0"/>
        <w:jc w:val="both"/>
      </w:pPr>
      <w:r>
        <w:rPr>
          <w:rFonts w:ascii="Times New Roman"/>
          <w:b w:val="false"/>
          <w:i w:val="false"/>
          <w:color w:val="000000"/>
          <w:sz w:val="28"/>
        </w:rPr>
        <w:t>
      173.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1277"/>
    <w:bookmarkStart w:name="z1284" w:id="1278"/>
    <w:p>
      <w:pPr>
        <w:spacing w:after="0"/>
        <w:ind w:left="0"/>
        <w:jc w:val="both"/>
      </w:pPr>
      <w:r>
        <w:rPr>
          <w:rFonts w:ascii="Times New Roman"/>
          <w:b w:val="false"/>
          <w:i w:val="false"/>
          <w:color w:val="000000"/>
          <w:sz w:val="28"/>
        </w:rPr>
        <w:t>
      174. Қазақстан Республикасы Қаржы министрлігінің Мемлекеттік кірістер комитеті Шымкент қаласы бойынша Мемлекеттік кірістер департаментінің "Оңтүстік" мемлекеттік кірістер басқармасы.</w:t>
      </w:r>
    </w:p>
    <w:bookmarkEnd w:id="1278"/>
    <w:bookmarkStart w:name="z1285" w:id="1279"/>
    <w:p>
      <w:pPr>
        <w:spacing w:after="0"/>
        <w:ind w:left="0"/>
        <w:jc w:val="both"/>
      </w:pPr>
      <w:r>
        <w:rPr>
          <w:rFonts w:ascii="Times New Roman"/>
          <w:b w:val="false"/>
          <w:i w:val="false"/>
          <w:color w:val="000000"/>
          <w:sz w:val="28"/>
        </w:rPr>
        <w:t>
      175. Қазақстан Республикасы Қаржы министрлігінің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1279"/>
    <w:bookmarkStart w:name="z1286" w:id="1280"/>
    <w:p>
      <w:pPr>
        <w:spacing w:after="0"/>
        <w:ind w:left="0"/>
        <w:jc w:val="both"/>
      </w:pPr>
      <w:r>
        <w:rPr>
          <w:rFonts w:ascii="Times New Roman"/>
          <w:b w:val="false"/>
          <w:i w:val="false"/>
          <w:color w:val="000000"/>
          <w:sz w:val="28"/>
        </w:rPr>
        <w:t>
      176. Қазақстан Республикасы Қаржы министрлігі Мемлекеттік кірістер комитетінің Павлодар облысы бойынша мемлекеттік кірістер департаменті.</w:t>
      </w:r>
    </w:p>
    <w:bookmarkEnd w:id="1280"/>
    <w:bookmarkStart w:name="z1287" w:id="1281"/>
    <w:p>
      <w:pPr>
        <w:spacing w:after="0"/>
        <w:ind w:left="0"/>
        <w:jc w:val="both"/>
      </w:pPr>
      <w:r>
        <w:rPr>
          <w:rFonts w:ascii="Times New Roman"/>
          <w:b w:val="false"/>
          <w:i w:val="false"/>
          <w:color w:val="000000"/>
          <w:sz w:val="28"/>
        </w:rPr>
        <w:t>
      177.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1281"/>
    <w:bookmarkStart w:name="z1288" w:id="1282"/>
    <w:p>
      <w:pPr>
        <w:spacing w:after="0"/>
        <w:ind w:left="0"/>
        <w:jc w:val="both"/>
      </w:pPr>
      <w:r>
        <w:rPr>
          <w:rFonts w:ascii="Times New Roman"/>
          <w:b w:val="false"/>
          <w:i w:val="false"/>
          <w:color w:val="000000"/>
          <w:sz w:val="28"/>
        </w:rPr>
        <w:t>
      178.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1282"/>
    <w:bookmarkStart w:name="z1289" w:id="1283"/>
    <w:p>
      <w:pPr>
        <w:spacing w:after="0"/>
        <w:ind w:left="0"/>
        <w:jc w:val="both"/>
      </w:pPr>
      <w:r>
        <w:rPr>
          <w:rFonts w:ascii="Times New Roman"/>
          <w:b w:val="false"/>
          <w:i w:val="false"/>
          <w:color w:val="000000"/>
          <w:sz w:val="28"/>
        </w:rPr>
        <w:t>
      179.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bookmarkEnd w:id="1283"/>
    <w:bookmarkStart w:name="z1290" w:id="1284"/>
    <w:p>
      <w:pPr>
        <w:spacing w:after="0"/>
        <w:ind w:left="0"/>
        <w:jc w:val="both"/>
      </w:pPr>
      <w:r>
        <w:rPr>
          <w:rFonts w:ascii="Times New Roman"/>
          <w:b w:val="false"/>
          <w:i w:val="false"/>
          <w:color w:val="000000"/>
          <w:sz w:val="28"/>
        </w:rPr>
        <w:t>
      180.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1284"/>
    <w:bookmarkStart w:name="z1291" w:id="1285"/>
    <w:p>
      <w:pPr>
        <w:spacing w:after="0"/>
        <w:ind w:left="0"/>
        <w:jc w:val="both"/>
      </w:pPr>
      <w:r>
        <w:rPr>
          <w:rFonts w:ascii="Times New Roman"/>
          <w:b w:val="false"/>
          <w:i w:val="false"/>
          <w:color w:val="000000"/>
          <w:sz w:val="28"/>
        </w:rPr>
        <w:t>
      181.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1285"/>
    <w:bookmarkStart w:name="z1292" w:id="1286"/>
    <w:p>
      <w:pPr>
        <w:spacing w:after="0"/>
        <w:ind w:left="0"/>
        <w:jc w:val="both"/>
      </w:pPr>
      <w:r>
        <w:rPr>
          <w:rFonts w:ascii="Times New Roman"/>
          <w:b w:val="false"/>
          <w:i w:val="false"/>
          <w:color w:val="000000"/>
          <w:sz w:val="28"/>
        </w:rPr>
        <w:t>
      182.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1286"/>
    <w:bookmarkStart w:name="z1293" w:id="1287"/>
    <w:p>
      <w:pPr>
        <w:spacing w:after="0"/>
        <w:ind w:left="0"/>
        <w:jc w:val="both"/>
      </w:pPr>
      <w:r>
        <w:rPr>
          <w:rFonts w:ascii="Times New Roman"/>
          <w:b w:val="false"/>
          <w:i w:val="false"/>
          <w:color w:val="000000"/>
          <w:sz w:val="28"/>
        </w:rPr>
        <w:t>
      183.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bookmarkEnd w:id="1287"/>
    <w:bookmarkStart w:name="z1294" w:id="1288"/>
    <w:p>
      <w:pPr>
        <w:spacing w:after="0"/>
        <w:ind w:left="0"/>
        <w:jc w:val="both"/>
      </w:pPr>
      <w:r>
        <w:rPr>
          <w:rFonts w:ascii="Times New Roman"/>
          <w:b w:val="false"/>
          <w:i w:val="false"/>
          <w:color w:val="000000"/>
          <w:sz w:val="28"/>
        </w:rPr>
        <w:t>
      184.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bookmarkEnd w:id="1288"/>
    <w:bookmarkStart w:name="z1295" w:id="1289"/>
    <w:p>
      <w:pPr>
        <w:spacing w:after="0"/>
        <w:ind w:left="0"/>
        <w:jc w:val="both"/>
      </w:pPr>
      <w:r>
        <w:rPr>
          <w:rFonts w:ascii="Times New Roman"/>
          <w:b w:val="false"/>
          <w:i w:val="false"/>
          <w:color w:val="000000"/>
          <w:sz w:val="28"/>
        </w:rPr>
        <w:t>
      185. Қазақстан Республикасы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bookmarkEnd w:id="1289"/>
    <w:bookmarkStart w:name="z1296" w:id="1290"/>
    <w:p>
      <w:pPr>
        <w:spacing w:after="0"/>
        <w:ind w:left="0"/>
        <w:jc w:val="both"/>
      </w:pPr>
      <w:r>
        <w:rPr>
          <w:rFonts w:ascii="Times New Roman"/>
          <w:b w:val="false"/>
          <w:i w:val="false"/>
          <w:color w:val="000000"/>
          <w:sz w:val="28"/>
        </w:rPr>
        <w:t>
      186.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1290"/>
    <w:bookmarkStart w:name="z1297" w:id="1291"/>
    <w:p>
      <w:pPr>
        <w:spacing w:after="0"/>
        <w:ind w:left="0"/>
        <w:jc w:val="both"/>
      </w:pPr>
      <w:r>
        <w:rPr>
          <w:rFonts w:ascii="Times New Roman"/>
          <w:b w:val="false"/>
          <w:i w:val="false"/>
          <w:color w:val="000000"/>
          <w:sz w:val="28"/>
        </w:rPr>
        <w:t>
      187.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1291"/>
    <w:bookmarkStart w:name="z1298" w:id="1292"/>
    <w:p>
      <w:pPr>
        <w:spacing w:after="0"/>
        <w:ind w:left="0"/>
        <w:jc w:val="both"/>
      </w:pPr>
      <w:r>
        <w:rPr>
          <w:rFonts w:ascii="Times New Roman"/>
          <w:b w:val="false"/>
          <w:i w:val="false"/>
          <w:color w:val="000000"/>
          <w:sz w:val="28"/>
        </w:rPr>
        <w:t>
      188.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1292"/>
    <w:bookmarkStart w:name="z1299" w:id="1293"/>
    <w:p>
      <w:pPr>
        <w:spacing w:after="0"/>
        <w:ind w:left="0"/>
        <w:jc w:val="both"/>
      </w:pPr>
      <w:r>
        <w:rPr>
          <w:rFonts w:ascii="Times New Roman"/>
          <w:b w:val="false"/>
          <w:i w:val="false"/>
          <w:color w:val="000000"/>
          <w:sz w:val="28"/>
        </w:rPr>
        <w:t>
      189.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1293"/>
    <w:bookmarkStart w:name="z1300" w:id="1294"/>
    <w:p>
      <w:pPr>
        <w:spacing w:after="0"/>
        <w:ind w:left="0"/>
        <w:jc w:val="both"/>
      </w:pPr>
      <w:r>
        <w:rPr>
          <w:rFonts w:ascii="Times New Roman"/>
          <w:b w:val="false"/>
          <w:i w:val="false"/>
          <w:color w:val="000000"/>
          <w:sz w:val="28"/>
        </w:rPr>
        <w:t>
      190.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bookmarkEnd w:id="1294"/>
    <w:bookmarkStart w:name="z1301" w:id="1295"/>
    <w:p>
      <w:pPr>
        <w:spacing w:after="0"/>
        <w:ind w:left="0"/>
        <w:jc w:val="both"/>
      </w:pPr>
      <w:r>
        <w:rPr>
          <w:rFonts w:ascii="Times New Roman"/>
          <w:b w:val="false"/>
          <w:i w:val="false"/>
          <w:color w:val="000000"/>
          <w:sz w:val="28"/>
        </w:rPr>
        <w:t>
      191.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bookmarkEnd w:id="1295"/>
    <w:bookmarkStart w:name="z1302" w:id="1296"/>
    <w:p>
      <w:pPr>
        <w:spacing w:after="0"/>
        <w:ind w:left="0"/>
        <w:jc w:val="both"/>
      </w:pPr>
      <w:r>
        <w:rPr>
          <w:rFonts w:ascii="Times New Roman"/>
          <w:b w:val="false"/>
          <w:i w:val="false"/>
          <w:color w:val="000000"/>
          <w:sz w:val="28"/>
        </w:rPr>
        <w:t>
      192.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bookmarkEnd w:id="1296"/>
    <w:bookmarkStart w:name="z1303" w:id="1297"/>
    <w:p>
      <w:pPr>
        <w:spacing w:after="0"/>
        <w:ind w:left="0"/>
        <w:jc w:val="both"/>
      </w:pPr>
      <w:r>
        <w:rPr>
          <w:rFonts w:ascii="Times New Roman"/>
          <w:b w:val="false"/>
          <w:i w:val="false"/>
          <w:color w:val="000000"/>
          <w:sz w:val="28"/>
        </w:rPr>
        <w:t>
      193.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bookmarkEnd w:id="1297"/>
    <w:bookmarkStart w:name="z1304" w:id="1298"/>
    <w:p>
      <w:pPr>
        <w:spacing w:after="0"/>
        <w:ind w:left="0"/>
        <w:jc w:val="both"/>
      </w:pPr>
      <w:r>
        <w:rPr>
          <w:rFonts w:ascii="Times New Roman"/>
          <w:b w:val="false"/>
          <w:i w:val="false"/>
          <w:color w:val="000000"/>
          <w:sz w:val="28"/>
        </w:rPr>
        <w:t>
      194.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1298"/>
    <w:bookmarkStart w:name="z1305" w:id="1299"/>
    <w:p>
      <w:pPr>
        <w:spacing w:after="0"/>
        <w:ind w:left="0"/>
        <w:jc w:val="both"/>
      </w:pPr>
      <w:r>
        <w:rPr>
          <w:rFonts w:ascii="Times New Roman"/>
          <w:b w:val="false"/>
          <w:i w:val="false"/>
          <w:color w:val="000000"/>
          <w:sz w:val="28"/>
        </w:rPr>
        <w:t>
      195.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bookmarkEnd w:id="1299"/>
    <w:bookmarkStart w:name="z1306" w:id="1300"/>
    <w:p>
      <w:pPr>
        <w:spacing w:after="0"/>
        <w:ind w:left="0"/>
        <w:jc w:val="both"/>
      </w:pPr>
      <w:r>
        <w:rPr>
          <w:rFonts w:ascii="Times New Roman"/>
          <w:b w:val="false"/>
          <w:i w:val="false"/>
          <w:color w:val="000000"/>
          <w:sz w:val="28"/>
        </w:rPr>
        <w:t>
      196.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1300"/>
    <w:bookmarkStart w:name="z1307" w:id="1301"/>
    <w:p>
      <w:pPr>
        <w:spacing w:after="0"/>
        <w:ind w:left="0"/>
        <w:jc w:val="both"/>
      </w:pPr>
      <w:r>
        <w:rPr>
          <w:rFonts w:ascii="Times New Roman"/>
          <w:b w:val="false"/>
          <w:i w:val="false"/>
          <w:color w:val="000000"/>
          <w:sz w:val="28"/>
        </w:rPr>
        <w:t>
      197.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1301"/>
    <w:bookmarkStart w:name="z1308" w:id="1302"/>
    <w:p>
      <w:pPr>
        <w:spacing w:after="0"/>
        <w:ind w:left="0"/>
        <w:jc w:val="both"/>
      </w:pPr>
      <w:r>
        <w:rPr>
          <w:rFonts w:ascii="Times New Roman"/>
          <w:b w:val="false"/>
          <w:i w:val="false"/>
          <w:color w:val="000000"/>
          <w:sz w:val="28"/>
        </w:rPr>
        <w:t>
      198.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1302"/>
    <w:bookmarkStart w:name="z1309" w:id="1303"/>
    <w:p>
      <w:pPr>
        <w:spacing w:after="0"/>
        <w:ind w:left="0"/>
        <w:jc w:val="both"/>
      </w:pPr>
      <w:r>
        <w:rPr>
          <w:rFonts w:ascii="Times New Roman"/>
          <w:b w:val="false"/>
          <w:i w:val="false"/>
          <w:color w:val="000000"/>
          <w:sz w:val="28"/>
        </w:rPr>
        <w:t>
      199.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1303"/>
    <w:bookmarkStart w:name="z1310" w:id="1304"/>
    <w:p>
      <w:pPr>
        <w:spacing w:after="0"/>
        <w:ind w:left="0"/>
        <w:jc w:val="both"/>
      </w:pPr>
      <w:r>
        <w:rPr>
          <w:rFonts w:ascii="Times New Roman"/>
          <w:b w:val="false"/>
          <w:i w:val="false"/>
          <w:color w:val="000000"/>
          <w:sz w:val="28"/>
        </w:rPr>
        <w:t>
      200.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1304"/>
    <w:bookmarkStart w:name="z1311" w:id="1305"/>
    <w:p>
      <w:pPr>
        <w:spacing w:after="0"/>
        <w:ind w:left="0"/>
        <w:jc w:val="both"/>
      </w:pPr>
      <w:r>
        <w:rPr>
          <w:rFonts w:ascii="Times New Roman"/>
          <w:b w:val="false"/>
          <w:i w:val="false"/>
          <w:color w:val="000000"/>
          <w:sz w:val="28"/>
        </w:rPr>
        <w:t>
      201.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bookmarkEnd w:id="1305"/>
    <w:bookmarkStart w:name="z1312" w:id="1306"/>
    <w:p>
      <w:pPr>
        <w:spacing w:after="0"/>
        <w:ind w:left="0"/>
        <w:jc w:val="both"/>
      </w:pPr>
      <w:r>
        <w:rPr>
          <w:rFonts w:ascii="Times New Roman"/>
          <w:b w:val="false"/>
          <w:i w:val="false"/>
          <w:color w:val="000000"/>
          <w:sz w:val="28"/>
        </w:rPr>
        <w:t>
      202.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bookmarkEnd w:id="1306"/>
    <w:bookmarkStart w:name="z1313" w:id="1307"/>
    <w:p>
      <w:pPr>
        <w:spacing w:after="0"/>
        <w:ind w:left="0"/>
        <w:jc w:val="both"/>
      </w:pPr>
      <w:r>
        <w:rPr>
          <w:rFonts w:ascii="Times New Roman"/>
          <w:b w:val="false"/>
          <w:i w:val="false"/>
          <w:color w:val="000000"/>
          <w:sz w:val="28"/>
        </w:rPr>
        <w:t>
      203.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1307"/>
    <w:bookmarkStart w:name="z1314" w:id="1308"/>
    <w:p>
      <w:pPr>
        <w:spacing w:after="0"/>
        <w:ind w:left="0"/>
        <w:jc w:val="both"/>
      </w:pPr>
      <w:r>
        <w:rPr>
          <w:rFonts w:ascii="Times New Roman"/>
          <w:b w:val="false"/>
          <w:i w:val="false"/>
          <w:color w:val="000000"/>
          <w:sz w:val="28"/>
        </w:rPr>
        <w:t>
      204.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1308"/>
    <w:bookmarkStart w:name="z1315" w:id="1309"/>
    <w:p>
      <w:pPr>
        <w:spacing w:after="0"/>
        <w:ind w:left="0"/>
        <w:jc w:val="both"/>
      </w:pPr>
      <w:r>
        <w:rPr>
          <w:rFonts w:ascii="Times New Roman"/>
          <w:b w:val="false"/>
          <w:i w:val="false"/>
          <w:color w:val="000000"/>
          <w:sz w:val="28"/>
        </w:rPr>
        <w:t>
      205. Қазақстан Республикасы Қаржы министрлігі Мемлекеттік кірістер комитетінің Шығыс Қазақстан облысы бойынша мемлекеттік кірістер департаменті.</w:t>
      </w:r>
    </w:p>
    <w:bookmarkEnd w:id="1309"/>
    <w:bookmarkStart w:name="z1316" w:id="1310"/>
    <w:p>
      <w:pPr>
        <w:spacing w:after="0"/>
        <w:ind w:left="0"/>
        <w:jc w:val="both"/>
      </w:pPr>
      <w:r>
        <w:rPr>
          <w:rFonts w:ascii="Times New Roman"/>
          <w:b w:val="false"/>
          <w:i w:val="false"/>
          <w:color w:val="000000"/>
          <w:sz w:val="28"/>
        </w:rPr>
        <w:t>
      206.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1310"/>
    <w:bookmarkStart w:name="z1317" w:id="1311"/>
    <w:p>
      <w:pPr>
        <w:spacing w:after="0"/>
        <w:ind w:left="0"/>
        <w:jc w:val="both"/>
      </w:pPr>
      <w:r>
        <w:rPr>
          <w:rFonts w:ascii="Times New Roman"/>
          <w:b w:val="false"/>
          <w:i w:val="false"/>
          <w:color w:val="000000"/>
          <w:sz w:val="28"/>
        </w:rPr>
        <w:t>
      207.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w:t>
      </w:r>
    </w:p>
    <w:bookmarkEnd w:id="1311"/>
    <w:bookmarkStart w:name="z1318" w:id="1312"/>
    <w:p>
      <w:pPr>
        <w:spacing w:after="0"/>
        <w:ind w:left="0"/>
        <w:jc w:val="both"/>
      </w:pPr>
      <w:r>
        <w:rPr>
          <w:rFonts w:ascii="Times New Roman"/>
          <w:b w:val="false"/>
          <w:i w:val="false"/>
          <w:color w:val="000000"/>
          <w:sz w:val="28"/>
        </w:rPr>
        <w:t>
      208.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1312"/>
    <w:bookmarkStart w:name="z1319" w:id="1313"/>
    <w:p>
      <w:pPr>
        <w:spacing w:after="0"/>
        <w:ind w:left="0"/>
        <w:jc w:val="both"/>
      </w:pPr>
      <w:r>
        <w:rPr>
          <w:rFonts w:ascii="Times New Roman"/>
          <w:b w:val="false"/>
          <w:i w:val="false"/>
          <w:color w:val="000000"/>
          <w:sz w:val="28"/>
        </w:rPr>
        <w:t>
      209. Қазақстан Республикасы Қаржы министрлігінің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w:t>
      </w:r>
    </w:p>
    <w:bookmarkEnd w:id="1313"/>
    <w:bookmarkStart w:name="z1320" w:id="1314"/>
    <w:p>
      <w:pPr>
        <w:spacing w:after="0"/>
        <w:ind w:left="0"/>
        <w:jc w:val="both"/>
      </w:pPr>
      <w:r>
        <w:rPr>
          <w:rFonts w:ascii="Times New Roman"/>
          <w:b w:val="false"/>
          <w:i w:val="false"/>
          <w:color w:val="000000"/>
          <w:sz w:val="28"/>
        </w:rPr>
        <w:t>
      210. Қазақстан Республикасы Қаржы министрлігінің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w:t>
      </w:r>
    </w:p>
    <w:bookmarkEnd w:id="1314"/>
    <w:bookmarkStart w:name="z1321" w:id="1315"/>
    <w:p>
      <w:pPr>
        <w:spacing w:after="0"/>
        <w:ind w:left="0"/>
        <w:jc w:val="both"/>
      </w:pPr>
      <w:r>
        <w:rPr>
          <w:rFonts w:ascii="Times New Roman"/>
          <w:b w:val="false"/>
          <w:i w:val="false"/>
          <w:color w:val="000000"/>
          <w:sz w:val="28"/>
        </w:rPr>
        <w:t>
      211.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bookmarkEnd w:id="1315"/>
    <w:bookmarkStart w:name="z1322" w:id="1316"/>
    <w:p>
      <w:pPr>
        <w:spacing w:after="0"/>
        <w:ind w:left="0"/>
        <w:jc w:val="both"/>
      </w:pPr>
      <w:r>
        <w:rPr>
          <w:rFonts w:ascii="Times New Roman"/>
          <w:b w:val="false"/>
          <w:i w:val="false"/>
          <w:color w:val="000000"/>
          <w:sz w:val="28"/>
        </w:rPr>
        <w:t>
      212.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w:t>
      </w:r>
    </w:p>
    <w:bookmarkEnd w:id="1316"/>
    <w:bookmarkStart w:name="z1323" w:id="1317"/>
    <w:p>
      <w:pPr>
        <w:spacing w:after="0"/>
        <w:ind w:left="0"/>
        <w:jc w:val="both"/>
      </w:pPr>
      <w:r>
        <w:rPr>
          <w:rFonts w:ascii="Times New Roman"/>
          <w:b w:val="false"/>
          <w:i w:val="false"/>
          <w:color w:val="000000"/>
          <w:sz w:val="28"/>
        </w:rPr>
        <w:t>
      213.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1317"/>
    <w:bookmarkStart w:name="z1324" w:id="1318"/>
    <w:p>
      <w:pPr>
        <w:spacing w:after="0"/>
        <w:ind w:left="0"/>
        <w:jc w:val="both"/>
      </w:pPr>
      <w:r>
        <w:rPr>
          <w:rFonts w:ascii="Times New Roman"/>
          <w:b w:val="false"/>
          <w:i w:val="false"/>
          <w:color w:val="000000"/>
          <w:sz w:val="28"/>
        </w:rPr>
        <w:t>
      214.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bookmarkEnd w:id="1318"/>
    <w:bookmarkStart w:name="z1325" w:id="1319"/>
    <w:p>
      <w:pPr>
        <w:spacing w:after="0"/>
        <w:ind w:left="0"/>
        <w:jc w:val="both"/>
      </w:pPr>
      <w:r>
        <w:rPr>
          <w:rFonts w:ascii="Times New Roman"/>
          <w:b w:val="false"/>
          <w:i w:val="false"/>
          <w:color w:val="000000"/>
          <w:sz w:val="28"/>
        </w:rPr>
        <w:t>
      215.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1319"/>
    <w:bookmarkStart w:name="z1326" w:id="1320"/>
    <w:p>
      <w:pPr>
        <w:spacing w:after="0"/>
        <w:ind w:left="0"/>
        <w:jc w:val="both"/>
      </w:pPr>
      <w:r>
        <w:rPr>
          <w:rFonts w:ascii="Times New Roman"/>
          <w:b w:val="false"/>
          <w:i w:val="false"/>
          <w:color w:val="000000"/>
          <w:sz w:val="28"/>
        </w:rPr>
        <w:t>
      216.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w:t>
      </w:r>
    </w:p>
    <w:bookmarkEnd w:id="1320"/>
    <w:bookmarkStart w:name="z1327" w:id="1321"/>
    <w:p>
      <w:pPr>
        <w:spacing w:after="0"/>
        <w:ind w:left="0"/>
        <w:jc w:val="both"/>
      </w:pPr>
      <w:r>
        <w:rPr>
          <w:rFonts w:ascii="Times New Roman"/>
          <w:b w:val="false"/>
          <w:i w:val="false"/>
          <w:color w:val="000000"/>
          <w:sz w:val="28"/>
        </w:rPr>
        <w:t>
      217. 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w:t>
      </w:r>
    </w:p>
    <w:bookmarkEnd w:id="1321"/>
    <w:bookmarkStart w:name="z1328" w:id="1322"/>
    <w:p>
      <w:pPr>
        <w:spacing w:after="0"/>
        <w:ind w:left="0"/>
        <w:jc w:val="both"/>
      </w:pPr>
      <w:r>
        <w:rPr>
          <w:rFonts w:ascii="Times New Roman"/>
          <w:b w:val="false"/>
          <w:i w:val="false"/>
          <w:color w:val="000000"/>
          <w:sz w:val="28"/>
        </w:rPr>
        <w:t>
      218. Қазақстан Республикасы Қаржы министрлігінің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w:t>
      </w:r>
    </w:p>
    <w:bookmarkEnd w:id="1322"/>
    <w:bookmarkStart w:name="z1329" w:id="1323"/>
    <w:p>
      <w:pPr>
        <w:spacing w:after="0"/>
        <w:ind w:left="0"/>
        <w:jc w:val="both"/>
      </w:pPr>
      <w:r>
        <w:rPr>
          <w:rFonts w:ascii="Times New Roman"/>
          <w:b w:val="false"/>
          <w:i w:val="false"/>
          <w:color w:val="000000"/>
          <w:sz w:val="28"/>
        </w:rPr>
        <w:t>
      219. Қазақстан Республикасы Қаржы министрлігінің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w:t>
      </w:r>
    </w:p>
    <w:bookmarkEnd w:id="1323"/>
    <w:bookmarkStart w:name="z1330" w:id="1324"/>
    <w:p>
      <w:pPr>
        <w:spacing w:after="0"/>
        <w:ind w:left="0"/>
        <w:jc w:val="both"/>
      </w:pPr>
      <w:r>
        <w:rPr>
          <w:rFonts w:ascii="Times New Roman"/>
          <w:b w:val="false"/>
          <w:i w:val="false"/>
          <w:color w:val="000000"/>
          <w:sz w:val="28"/>
        </w:rPr>
        <w:t>
      220. Қазақстан Республикасы Қаржы министрлігінің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w:t>
      </w:r>
    </w:p>
    <w:bookmarkEnd w:id="1324"/>
    <w:bookmarkStart w:name="z1331" w:id="1325"/>
    <w:p>
      <w:pPr>
        <w:spacing w:after="0"/>
        <w:ind w:left="0"/>
        <w:jc w:val="both"/>
      </w:pPr>
      <w:r>
        <w:rPr>
          <w:rFonts w:ascii="Times New Roman"/>
          <w:b w:val="false"/>
          <w:i w:val="false"/>
          <w:color w:val="000000"/>
          <w:sz w:val="28"/>
        </w:rPr>
        <w:t>
      221. Қазақстан Республикасы Қаржы министрлігінің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w:t>
      </w:r>
    </w:p>
    <w:bookmarkEnd w:id="1325"/>
    <w:bookmarkStart w:name="z1332" w:id="1326"/>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w:t>
      </w:r>
    </w:p>
    <w:bookmarkEnd w:id="1326"/>
    <w:bookmarkStart w:name="z1333" w:id="1327"/>
    <w:p>
      <w:pPr>
        <w:spacing w:after="0"/>
        <w:ind w:left="0"/>
        <w:jc w:val="both"/>
      </w:pPr>
      <w:r>
        <w:rPr>
          <w:rFonts w:ascii="Times New Roman"/>
          <w:b w:val="false"/>
          <w:i w:val="false"/>
          <w:color w:val="000000"/>
          <w:sz w:val="28"/>
        </w:rPr>
        <w:t>
      223. Қазақстан Республикасы Қаржы министрлігінің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w:t>
      </w:r>
    </w:p>
    <w:bookmarkEnd w:id="1327"/>
    <w:bookmarkStart w:name="z1334" w:id="1328"/>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1328"/>
    <w:bookmarkStart w:name="z1335" w:id="1329"/>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Нұр-Сұлтан қаласы бойынша мемлекеттік кірістер департаменті.</w:t>
      </w:r>
    </w:p>
    <w:bookmarkEnd w:id="1329"/>
    <w:bookmarkStart w:name="z1336" w:id="1330"/>
    <w:p>
      <w:pPr>
        <w:spacing w:after="0"/>
        <w:ind w:left="0"/>
        <w:jc w:val="both"/>
      </w:pPr>
      <w:r>
        <w:rPr>
          <w:rFonts w:ascii="Times New Roman"/>
          <w:b w:val="false"/>
          <w:i w:val="false"/>
          <w:color w:val="000000"/>
          <w:sz w:val="28"/>
        </w:rPr>
        <w:t>
      226. Қазақстан Республикасы Қаржы министрлігінің Мемлекеттік кірістер комитеті Нұр-Сұлтан қаласы бойынша Мемлекеттік кірістер департаментінің Алматы ауданы бойынша Мемлекеттік кірістер басқармасы.</w:t>
      </w:r>
    </w:p>
    <w:bookmarkEnd w:id="1330"/>
    <w:bookmarkStart w:name="z1337" w:id="1331"/>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w:t>
      </w:r>
    </w:p>
    <w:bookmarkEnd w:id="1331"/>
    <w:bookmarkStart w:name="z1338" w:id="1332"/>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Нұр-Сұлтан қаласы бойынша Мемлекеттік кірістер департаментінің Есіл ауданы бойынша Мемлекеттік кірістер басқармасы.</w:t>
      </w:r>
    </w:p>
    <w:bookmarkEnd w:id="1332"/>
    <w:bookmarkStart w:name="z1339" w:id="1333"/>
    <w:p>
      <w:pPr>
        <w:spacing w:after="0"/>
        <w:ind w:left="0"/>
        <w:jc w:val="both"/>
      </w:pPr>
      <w:r>
        <w:rPr>
          <w:rFonts w:ascii="Times New Roman"/>
          <w:b w:val="false"/>
          <w:i w:val="false"/>
          <w:color w:val="000000"/>
          <w:sz w:val="28"/>
        </w:rPr>
        <w:t>
      229. Қазақстан Республикасы Қаржы министрлігінің Мемлекеттік кірістер комитеті Нұр-Сұлтан қаласы бойынша Мемлекеттік кірістер департаментінің "Астана – жаңа қала" Мемлекеттік кірістер басқармасы.</w:t>
      </w:r>
    </w:p>
    <w:bookmarkEnd w:id="1333"/>
    <w:bookmarkStart w:name="z1340" w:id="1334"/>
    <w:p>
      <w:pPr>
        <w:spacing w:after="0"/>
        <w:ind w:left="0"/>
        <w:jc w:val="both"/>
      </w:pPr>
      <w:r>
        <w:rPr>
          <w:rFonts w:ascii="Times New Roman"/>
          <w:b w:val="false"/>
          <w:i w:val="false"/>
          <w:color w:val="000000"/>
          <w:sz w:val="28"/>
        </w:rPr>
        <w:t>
      230. Қазақстан Республикасы Қаржы министрлігінің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w:t>
      </w:r>
    </w:p>
    <w:bookmarkEnd w:id="1334"/>
    <w:bookmarkStart w:name="z1341" w:id="1335"/>
    <w:p>
      <w:pPr>
        <w:spacing w:after="0"/>
        <w:ind w:left="0"/>
        <w:jc w:val="both"/>
      </w:pPr>
      <w:r>
        <w:rPr>
          <w:rFonts w:ascii="Times New Roman"/>
          <w:b w:val="false"/>
          <w:i w:val="false"/>
          <w:color w:val="000000"/>
          <w:sz w:val="28"/>
        </w:rPr>
        <w:t>
      231. Қазақстан Республикасы Қаржы министрлігі Мемлекеттік кірістер комитетінің Алматы қаласы бойынша мемлекеттік кірістер департаменті.</w:t>
      </w:r>
    </w:p>
    <w:bookmarkEnd w:id="1335"/>
    <w:bookmarkStart w:name="z1342" w:id="1336"/>
    <w:p>
      <w:pPr>
        <w:spacing w:after="0"/>
        <w:ind w:left="0"/>
        <w:jc w:val="both"/>
      </w:pPr>
      <w:r>
        <w:rPr>
          <w:rFonts w:ascii="Times New Roman"/>
          <w:b w:val="false"/>
          <w:i w:val="false"/>
          <w:color w:val="000000"/>
          <w:sz w:val="28"/>
        </w:rPr>
        <w:t>
      232.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1336"/>
    <w:bookmarkStart w:name="z1343" w:id="1337"/>
    <w:p>
      <w:pPr>
        <w:spacing w:after="0"/>
        <w:ind w:left="0"/>
        <w:jc w:val="both"/>
      </w:pPr>
      <w:r>
        <w:rPr>
          <w:rFonts w:ascii="Times New Roman"/>
          <w:b w:val="false"/>
          <w:i w:val="false"/>
          <w:color w:val="000000"/>
          <w:sz w:val="28"/>
        </w:rPr>
        <w:t>
      233.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1337"/>
    <w:bookmarkStart w:name="z1344" w:id="1338"/>
    <w:p>
      <w:pPr>
        <w:spacing w:after="0"/>
        <w:ind w:left="0"/>
        <w:jc w:val="both"/>
      </w:pPr>
      <w:r>
        <w:rPr>
          <w:rFonts w:ascii="Times New Roman"/>
          <w:b w:val="false"/>
          <w:i w:val="false"/>
          <w:color w:val="000000"/>
          <w:sz w:val="28"/>
        </w:rPr>
        <w:t>
      234.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1338"/>
    <w:bookmarkStart w:name="z1345" w:id="1339"/>
    <w:p>
      <w:pPr>
        <w:spacing w:after="0"/>
        <w:ind w:left="0"/>
        <w:jc w:val="both"/>
      </w:pPr>
      <w:r>
        <w:rPr>
          <w:rFonts w:ascii="Times New Roman"/>
          <w:b w:val="false"/>
          <w:i w:val="false"/>
          <w:color w:val="000000"/>
          <w:sz w:val="28"/>
        </w:rPr>
        <w:t>
      235.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1339"/>
    <w:bookmarkStart w:name="z1346" w:id="1340"/>
    <w:p>
      <w:pPr>
        <w:spacing w:after="0"/>
        <w:ind w:left="0"/>
        <w:jc w:val="both"/>
      </w:pPr>
      <w:r>
        <w:rPr>
          <w:rFonts w:ascii="Times New Roman"/>
          <w:b w:val="false"/>
          <w:i w:val="false"/>
          <w:color w:val="000000"/>
          <w:sz w:val="28"/>
        </w:rPr>
        <w:t>
      236.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1340"/>
    <w:bookmarkStart w:name="z1347" w:id="1341"/>
    <w:p>
      <w:pPr>
        <w:spacing w:after="0"/>
        <w:ind w:left="0"/>
        <w:jc w:val="both"/>
      </w:pPr>
      <w:r>
        <w:rPr>
          <w:rFonts w:ascii="Times New Roman"/>
          <w:b w:val="false"/>
          <w:i w:val="false"/>
          <w:color w:val="000000"/>
          <w:sz w:val="28"/>
        </w:rPr>
        <w:t>
      237.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1341"/>
    <w:bookmarkStart w:name="z1348" w:id="1342"/>
    <w:p>
      <w:pPr>
        <w:spacing w:after="0"/>
        <w:ind w:left="0"/>
        <w:jc w:val="both"/>
      </w:pPr>
      <w:r>
        <w:rPr>
          <w:rFonts w:ascii="Times New Roman"/>
          <w:b w:val="false"/>
          <w:i w:val="false"/>
          <w:color w:val="000000"/>
          <w:sz w:val="28"/>
        </w:rPr>
        <w:t>
      238.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1342"/>
    <w:bookmarkStart w:name="z1349" w:id="1343"/>
    <w:p>
      <w:pPr>
        <w:spacing w:after="0"/>
        <w:ind w:left="0"/>
        <w:jc w:val="both"/>
      </w:pPr>
      <w:r>
        <w:rPr>
          <w:rFonts w:ascii="Times New Roman"/>
          <w:b w:val="false"/>
          <w:i w:val="false"/>
          <w:color w:val="000000"/>
          <w:sz w:val="28"/>
        </w:rPr>
        <w:t>
      239.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1343"/>
    <w:bookmarkStart w:name="z1350" w:id="1344"/>
    <w:p>
      <w:pPr>
        <w:spacing w:after="0"/>
        <w:ind w:left="0"/>
        <w:jc w:val="both"/>
      </w:pPr>
      <w:r>
        <w:rPr>
          <w:rFonts w:ascii="Times New Roman"/>
          <w:b w:val="false"/>
          <w:i w:val="false"/>
          <w:color w:val="000000"/>
          <w:sz w:val="28"/>
        </w:rPr>
        <w:t>
      240. Қазақстан Республикасы Қаржы министрлігінің Мемлекеттік кірістер комитеті Алматы қаласы бойынша мемлекеттік кірістер департаментінің "Ақпараттық технологиялар паркі" мемлекеттік кірістер басқармасы.</w:t>
      </w:r>
    </w:p>
    <w:bookmarkEnd w:id="1344"/>
    <w:bookmarkStart w:name="z1351" w:id="1345"/>
    <w:p>
      <w:pPr>
        <w:spacing w:after="0"/>
        <w:ind w:left="0"/>
        <w:jc w:val="both"/>
      </w:pPr>
      <w:r>
        <w:rPr>
          <w:rFonts w:ascii="Times New Roman"/>
          <w:b w:val="false"/>
          <w:i w:val="false"/>
          <w:color w:val="000000"/>
          <w:sz w:val="28"/>
        </w:rPr>
        <w:t>
      241. Қазақстан Республикасының Қаржы министрлігі Мемлекеттік кірістер комитетінің Бас диспетчерлiк басқармасы.</w:t>
      </w:r>
    </w:p>
    <w:bookmarkEnd w:id="1345"/>
    <w:bookmarkStart w:name="z1352" w:id="1346"/>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мекемелерінің тізбесі</w:t>
      </w:r>
    </w:p>
    <w:bookmarkEnd w:id="1346"/>
    <w:bookmarkStart w:name="z1353" w:id="1347"/>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w:t>
      </w:r>
    </w:p>
    <w:bookmarkEnd w:id="1347"/>
    <w:bookmarkStart w:name="z1354" w:id="1348"/>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End w:id="1348"/>
    <w:bookmarkStart w:name="z1355" w:id="1349"/>
    <w:p>
      <w:pPr>
        <w:spacing w:after="0"/>
        <w:ind w:left="0"/>
        <w:jc w:val="left"/>
      </w:pPr>
      <w:r>
        <w:rPr>
          <w:rFonts w:ascii="Times New Roman"/>
          <w:b/>
          <w:i w:val="false"/>
          <w:color w:val="000000"/>
        </w:rPr>
        <w:t xml:space="preserve"> Қазақстан Республикасы Қаржы министрлігі Ішкі мемлекеттік аудит комитетінің аумақтық органдары – мемлекеттік мекемелерінің тізбесі</w:t>
      </w:r>
    </w:p>
    <w:bookmarkEnd w:id="1349"/>
    <w:bookmarkStart w:name="z1356" w:id="1350"/>
    <w:p>
      <w:pPr>
        <w:spacing w:after="0"/>
        <w:ind w:left="0"/>
        <w:jc w:val="both"/>
      </w:pPr>
      <w:r>
        <w:rPr>
          <w:rFonts w:ascii="Times New Roman"/>
          <w:b w:val="false"/>
          <w:i w:val="false"/>
          <w:color w:val="000000"/>
          <w:sz w:val="28"/>
        </w:rPr>
        <w:t>
      1. Қазақстан Республикасы Қаржы министрлігі Ішкі мемлекеттік аудит комитетінің Ақмола облысы бойынша Ішкі мемлекеттік аудит департаменті.</w:t>
      </w:r>
    </w:p>
    <w:bookmarkEnd w:id="1350"/>
    <w:bookmarkStart w:name="z1357" w:id="1351"/>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комитетінің Ақтөбе облысы бойынша Ішкі мемлекеттік аудит департаменті.</w:t>
      </w:r>
    </w:p>
    <w:bookmarkEnd w:id="1351"/>
    <w:bookmarkStart w:name="z1358" w:id="1352"/>
    <w:p>
      <w:pPr>
        <w:spacing w:after="0"/>
        <w:ind w:left="0"/>
        <w:jc w:val="both"/>
      </w:pPr>
      <w:r>
        <w:rPr>
          <w:rFonts w:ascii="Times New Roman"/>
          <w:b w:val="false"/>
          <w:i w:val="false"/>
          <w:color w:val="000000"/>
          <w:sz w:val="28"/>
        </w:rPr>
        <w:t>
      3. Қазақстан Республикасы Қаржы министрлігі Ішкі мемлекеттік аудит комитетінің Алматы облысы бойынша Ішкі мемлекеттік аудит департаменті.</w:t>
      </w:r>
    </w:p>
    <w:bookmarkEnd w:id="1352"/>
    <w:bookmarkStart w:name="z1359" w:id="1353"/>
    <w:p>
      <w:pPr>
        <w:spacing w:after="0"/>
        <w:ind w:left="0"/>
        <w:jc w:val="both"/>
      </w:pPr>
      <w:r>
        <w:rPr>
          <w:rFonts w:ascii="Times New Roman"/>
          <w:b w:val="false"/>
          <w:i w:val="false"/>
          <w:color w:val="000000"/>
          <w:sz w:val="28"/>
        </w:rPr>
        <w:t>
      4. Қазақстан Республикасы Қаржы министрлігі Ішкі мемлекеттік аудит комитетінің Атырау облысы бойынша Ішкі мемлекеттік аудит департаменті.</w:t>
      </w:r>
    </w:p>
    <w:bookmarkEnd w:id="1353"/>
    <w:bookmarkStart w:name="z1360" w:id="1354"/>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Шығыс Қазақстан облысы бойынша Ішкі мемлекеттік аудит департаменті.</w:t>
      </w:r>
    </w:p>
    <w:bookmarkEnd w:id="1354"/>
    <w:bookmarkStart w:name="z1361" w:id="1355"/>
    <w:p>
      <w:pPr>
        <w:spacing w:after="0"/>
        <w:ind w:left="0"/>
        <w:jc w:val="both"/>
      </w:pPr>
      <w:r>
        <w:rPr>
          <w:rFonts w:ascii="Times New Roman"/>
          <w:b w:val="false"/>
          <w:i w:val="false"/>
          <w:color w:val="000000"/>
          <w:sz w:val="28"/>
        </w:rPr>
        <w:t>
      6. Қазақстан Республикасы Қаржы министрлігі Ішкі мемлекеттік аудит комитетінің Жамбыл облысы бойынша Ішкі мемлекеттік аудит департаменті.</w:t>
      </w:r>
    </w:p>
    <w:bookmarkEnd w:id="1355"/>
    <w:bookmarkStart w:name="z1362" w:id="1356"/>
    <w:p>
      <w:pPr>
        <w:spacing w:after="0"/>
        <w:ind w:left="0"/>
        <w:jc w:val="both"/>
      </w:pPr>
      <w:r>
        <w:rPr>
          <w:rFonts w:ascii="Times New Roman"/>
          <w:b w:val="false"/>
          <w:i w:val="false"/>
          <w:color w:val="000000"/>
          <w:sz w:val="28"/>
        </w:rPr>
        <w:t>
      7. Қазақстан Республикасы Қаржы министрлігі Ішкі мемлекеттік аудит комитетінің Батыс Қазақстан облысы бойынша Ішкі мемлекеттік аудит департаменті.</w:t>
      </w:r>
    </w:p>
    <w:bookmarkEnd w:id="1356"/>
    <w:bookmarkStart w:name="z1363" w:id="1357"/>
    <w:p>
      <w:pPr>
        <w:spacing w:after="0"/>
        <w:ind w:left="0"/>
        <w:jc w:val="both"/>
      </w:pPr>
      <w:r>
        <w:rPr>
          <w:rFonts w:ascii="Times New Roman"/>
          <w:b w:val="false"/>
          <w:i w:val="false"/>
          <w:color w:val="000000"/>
          <w:sz w:val="28"/>
        </w:rPr>
        <w:t>
      8. Қазақстан Республикасы Қаржы министрлігі Ішкі мемлекеттік аудит комитетінің Қарағанды облысы бойынша Ішкі мемлекеттік аудит департаменті.</w:t>
      </w:r>
    </w:p>
    <w:bookmarkEnd w:id="1357"/>
    <w:bookmarkStart w:name="z1364" w:id="1358"/>
    <w:p>
      <w:pPr>
        <w:spacing w:after="0"/>
        <w:ind w:left="0"/>
        <w:jc w:val="both"/>
      </w:pPr>
      <w:r>
        <w:rPr>
          <w:rFonts w:ascii="Times New Roman"/>
          <w:b w:val="false"/>
          <w:i w:val="false"/>
          <w:color w:val="000000"/>
          <w:sz w:val="28"/>
        </w:rPr>
        <w:t>
      9. Қазақстан Республикасы Қаржы министрлігі Ішкі мемлекеттік аудит комитетінің Қостанай облысы бойынша Ішкі мемлекеттік аудит департаменті.</w:t>
      </w:r>
    </w:p>
    <w:bookmarkEnd w:id="1358"/>
    <w:bookmarkStart w:name="z1365" w:id="1359"/>
    <w:p>
      <w:pPr>
        <w:spacing w:after="0"/>
        <w:ind w:left="0"/>
        <w:jc w:val="both"/>
      </w:pPr>
      <w:r>
        <w:rPr>
          <w:rFonts w:ascii="Times New Roman"/>
          <w:b w:val="false"/>
          <w:i w:val="false"/>
          <w:color w:val="000000"/>
          <w:sz w:val="28"/>
        </w:rPr>
        <w:t>
      10. Қазақстан Республикасы Қаржы министрлігі Ішкі мемлекеттік аудит комитетінің Қызылорда облысы бойынша Ішкі мемлекеттік аудит департаменті.</w:t>
      </w:r>
    </w:p>
    <w:bookmarkEnd w:id="1359"/>
    <w:bookmarkStart w:name="z1366" w:id="1360"/>
    <w:p>
      <w:pPr>
        <w:spacing w:after="0"/>
        <w:ind w:left="0"/>
        <w:jc w:val="both"/>
      </w:pPr>
      <w:r>
        <w:rPr>
          <w:rFonts w:ascii="Times New Roman"/>
          <w:b w:val="false"/>
          <w:i w:val="false"/>
          <w:color w:val="000000"/>
          <w:sz w:val="28"/>
        </w:rPr>
        <w:t>
      11. Қазақстан Республикасы Қаржы министрлігі Ішкі мемлекеттік аудит комитетінің Маңғыстау облысы бойынша Ішкі мемлекеттік аудит департаменті.</w:t>
      </w:r>
    </w:p>
    <w:bookmarkEnd w:id="1360"/>
    <w:bookmarkStart w:name="z1367" w:id="1361"/>
    <w:p>
      <w:pPr>
        <w:spacing w:after="0"/>
        <w:ind w:left="0"/>
        <w:jc w:val="both"/>
      </w:pPr>
      <w:r>
        <w:rPr>
          <w:rFonts w:ascii="Times New Roman"/>
          <w:b w:val="false"/>
          <w:i w:val="false"/>
          <w:color w:val="000000"/>
          <w:sz w:val="28"/>
        </w:rPr>
        <w:t>
      12. Қазақстан Республикасы Қаржы министрлігі Ішкі мемлекеттік аудит комитетінің Павлодар облысы бойынша Ішкі мемлекеттік аудит департаменті.</w:t>
      </w:r>
    </w:p>
    <w:bookmarkEnd w:id="1361"/>
    <w:bookmarkStart w:name="z1368" w:id="1362"/>
    <w:p>
      <w:pPr>
        <w:spacing w:after="0"/>
        <w:ind w:left="0"/>
        <w:jc w:val="both"/>
      </w:pPr>
      <w:r>
        <w:rPr>
          <w:rFonts w:ascii="Times New Roman"/>
          <w:b w:val="false"/>
          <w:i w:val="false"/>
          <w:color w:val="000000"/>
          <w:sz w:val="28"/>
        </w:rPr>
        <w:t>
      13. Қазақстан Республикасы Қаржы министрлігі Ішкі мемлекеттік аудит комитетінің Солтүстік Қазақстан облысы бойынша Ішкі мемлекеттік аудит департаменті.</w:t>
      </w:r>
    </w:p>
    <w:bookmarkEnd w:id="1362"/>
    <w:bookmarkStart w:name="z1369" w:id="1363"/>
    <w:p>
      <w:pPr>
        <w:spacing w:after="0"/>
        <w:ind w:left="0"/>
        <w:jc w:val="both"/>
      </w:pPr>
      <w:r>
        <w:rPr>
          <w:rFonts w:ascii="Times New Roman"/>
          <w:b w:val="false"/>
          <w:i w:val="false"/>
          <w:color w:val="000000"/>
          <w:sz w:val="28"/>
        </w:rPr>
        <w:t>
      14. Қазақстан Республикасы Қаржы министрлігі Ішкі мемлекеттік аудит комитетінің Түркістан облысы бойынша Ішкі мемлекеттік аудит департаменті.</w:t>
      </w:r>
    </w:p>
    <w:bookmarkEnd w:id="1363"/>
    <w:bookmarkStart w:name="z1370" w:id="1364"/>
    <w:p>
      <w:pPr>
        <w:spacing w:after="0"/>
        <w:ind w:left="0"/>
        <w:jc w:val="both"/>
      </w:pPr>
      <w:r>
        <w:rPr>
          <w:rFonts w:ascii="Times New Roman"/>
          <w:b w:val="false"/>
          <w:i w:val="false"/>
          <w:color w:val="000000"/>
          <w:sz w:val="28"/>
        </w:rPr>
        <w:t>
      15. Қазақстан Республикасы Қаржы министрлігі Ішкі мемлекеттік аудит комитетінің Алматы қаласы бойынша Ішкі мемлекеттік аудит департаменті.</w:t>
      </w:r>
    </w:p>
    <w:bookmarkEnd w:id="1364"/>
    <w:bookmarkStart w:name="z1371" w:id="1365"/>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Нұр-Сұлтан қаласы бойынша Ішкі мемлекеттік аудит департаменті.</w:t>
      </w:r>
    </w:p>
    <w:bookmarkEnd w:id="1365"/>
    <w:bookmarkStart w:name="z1372" w:id="1366"/>
    <w:p>
      <w:pPr>
        <w:spacing w:after="0"/>
        <w:ind w:left="0"/>
        <w:jc w:val="both"/>
      </w:pPr>
      <w:r>
        <w:rPr>
          <w:rFonts w:ascii="Times New Roman"/>
          <w:b w:val="false"/>
          <w:i w:val="false"/>
          <w:color w:val="000000"/>
          <w:sz w:val="28"/>
        </w:rPr>
        <w:t>
      17. Қазақстан Республикасы Қаржы министрлігі Ішкі мемлекеттік аудит комитетінің Шымкент қаласы бойынша Ішкі мемлекеттік аудит департаменті.</w:t>
      </w:r>
    </w:p>
    <w:bookmarkEnd w:id="1366"/>
    <w:bookmarkStart w:name="z1373" w:id="1367"/>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367"/>
    <w:bookmarkStart w:name="z1374" w:id="1368"/>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p>
    <w:bookmarkEnd w:id="1368"/>
    <w:bookmarkStart w:name="z1375" w:id="1369"/>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Ақтөбе Мемлекеттік мүлік және жекешелендіру департаменті.</w:t>
      </w:r>
    </w:p>
    <w:bookmarkEnd w:id="1369"/>
    <w:bookmarkStart w:name="z1376" w:id="1370"/>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Алматы Мемлекеттік мүлік және жекешелендіру департаменті.</w:t>
      </w:r>
    </w:p>
    <w:bookmarkEnd w:id="1370"/>
    <w:bookmarkStart w:name="z1377" w:id="1371"/>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p>
    <w:bookmarkEnd w:id="1371"/>
    <w:bookmarkStart w:name="z1378" w:id="1372"/>
    <w:p>
      <w:pPr>
        <w:spacing w:after="0"/>
        <w:ind w:left="0"/>
        <w:jc w:val="both"/>
      </w:pPr>
      <w:r>
        <w:rPr>
          <w:rFonts w:ascii="Times New Roman"/>
          <w:b w:val="false"/>
          <w:i w:val="false"/>
          <w:color w:val="000000"/>
          <w:sz w:val="28"/>
        </w:rPr>
        <w:t>
      5.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w:t>
      </w:r>
    </w:p>
    <w:bookmarkEnd w:id="1372"/>
    <w:bookmarkStart w:name="z1379" w:id="1373"/>
    <w:p>
      <w:pPr>
        <w:spacing w:after="0"/>
        <w:ind w:left="0"/>
        <w:jc w:val="both"/>
      </w:pPr>
      <w:r>
        <w:rPr>
          <w:rFonts w:ascii="Times New Roman"/>
          <w:b w:val="false"/>
          <w:i w:val="false"/>
          <w:color w:val="000000"/>
          <w:sz w:val="28"/>
        </w:rPr>
        <w:t>
      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p>
    <w:bookmarkEnd w:id="1373"/>
    <w:bookmarkStart w:name="z1380" w:id="1374"/>
    <w:p>
      <w:pPr>
        <w:spacing w:after="0"/>
        <w:ind w:left="0"/>
        <w:jc w:val="both"/>
      </w:pPr>
      <w:r>
        <w:rPr>
          <w:rFonts w:ascii="Times New Roman"/>
          <w:b w:val="false"/>
          <w:i w:val="false"/>
          <w:color w:val="000000"/>
          <w:sz w:val="28"/>
        </w:rPr>
        <w:t>
      7.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w:t>
      </w:r>
    </w:p>
    <w:bookmarkEnd w:id="1374"/>
    <w:bookmarkStart w:name="z1381" w:id="1375"/>
    <w:p>
      <w:pPr>
        <w:spacing w:after="0"/>
        <w:ind w:left="0"/>
        <w:jc w:val="both"/>
      </w:pPr>
      <w:r>
        <w:rPr>
          <w:rFonts w:ascii="Times New Roman"/>
          <w:b w:val="false"/>
          <w:i w:val="false"/>
          <w:color w:val="000000"/>
          <w:sz w:val="28"/>
        </w:rPr>
        <w:t>
      8.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w:t>
      </w:r>
    </w:p>
    <w:bookmarkEnd w:id="1375"/>
    <w:bookmarkStart w:name="z1382" w:id="1376"/>
    <w:p>
      <w:pPr>
        <w:spacing w:after="0"/>
        <w:ind w:left="0"/>
        <w:jc w:val="both"/>
      </w:pPr>
      <w:r>
        <w:rPr>
          <w:rFonts w:ascii="Times New Roman"/>
          <w:b w:val="false"/>
          <w:i w:val="false"/>
          <w:color w:val="000000"/>
          <w:sz w:val="28"/>
        </w:rPr>
        <w:t>
      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p>
    <w:bookmarkEnd w:id="1376"/>
    <w:bookmarkStart w:name="z1383" w:id="1377"/>
    <w:p>
      <w:pPr>
        <w:spacing w:after="0"/>
        <w:ind w:left="0"/>
        <w:jc w:val="both"/>
      </w:pPr>
      <w:r>
        <w:rPr>
          <w:rFonts w:ascii="Times New Roman"/>
          <w:b w:val="false"/>
          <w:i w:val="false"/>
          <w:color w:val="000000"/>
          <w:sz w:val="28"/>
        </w:rPr>
        <w:t>
      10.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w:t>
      </w:r>
    </w:p>
    <w:bookmarkEnd w:id="1377"/>
    <w:bookmarkStart w:name="z1384" w:id="1378"/>
    <w:p>
      <w:pPr>
        <w:spacing w:after="0"/>
        <w:ind w:left="0"/>
        <w:jc w:val="both"/>
      </w:pPr>
      <w:r>
        <w:rPr>
          <w:rFonts w:ascii="Times New Roman"/>
          <w:b w:val="false"/>
          <w:i w:val="false"/>
          <w:color w:val="000000"/>
          <w:sz w:val="28"/>
        </w:rPr>
        <w:t>
      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p>
    <w:bookmarkEnd w:id="1378"/>
    <w:bookmarkStart w:name="z1385" w:id="1379"/>
    <w:p>
      <w:pPr>
        <w:spacing w:after="0"/>
        <w:ind w:left="0"/>
        <w:jc w:val="both"/>
      </w:pPr>
      <w:r>
        <w:rPr>
          <w:rFonts w:ascii="Times New Roman"/>
          <w:b w:val="false"/>
          <w:i w:val="false"/>
          <w:color w:val="000000"/>
          <w:sz w:val="28"/>
        </w:rPr>
        <w:t>
      12.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w:t>
      </w:r>
    </w:p>
    <w:bookmarkEnd w:id="1379"/>
    <w:bookmarkStart w:name="z1386" w:id="1380"/>
    <w:p>
      <w:pPr>
        <w:spacing w:after="0"/>
        <w:ind w:left="0"/>
        <w:jc w:val="both"/>
      </w:pPr>
      <w:r>
        <w:rPr>
          <w:rFonts w:ascii="Times New Roman"/>
          <w:b w:val="false"/>
          <w:i w:val="false"/>
          <w:color w:val="000000"/>
          <w:sz w:val="28"/>
        </w:rPr>
        <w:t>
      13.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w:t>
      </w:r>
    </w:p>
    <w:bookmarkEnd w:id="1380"/>
    <w:bookmarkStart w:name="z1387" w:id="1381"/>
    <w:p>
      <w:pPr>
        <w:spacing w:after="0"/>
        <w:ind w:left="0"/>
        <w:jc w:val="both"/>
      </w:pPr>
      <w:r>
        <w:rPr>
          <w:rFonts w:ascii="Times New Roman"/>
          <w:b w:val="false"/>
          <w:i w:val="false"/>
          <w:color w:val="000000"/>
          <w:sz w:val="28"/>
        </w:rPr>
        <w:t>
      14. Қазақстан Республикасы Қаржы министрлігі Мемлекеттік к мүлік және жекешелендіру комитетінің Павлодар Мемлекеттік мүлік және жекешелендіру департаменті.</w:t>
      </w:r>
    </w:p>
    <w:bookmarkEnd w:id="1381"/>
    <w:bookmarkStart w:name="z1388" w:id="1382"/>
    <w:p>
      <w:pPr>
        <w:spacing w:after="0"/>
        <w:ind w:left="0"/>
        <w:jc w:val="both"/>
      </w:pPr>
      <w:r>
        <w:rPr>
          <w:rFonts w:ascii="Times New Roman"/>
          <w:b w:val="false"/>
          <w:i w:val="false"/>
          <w:color w:val="000000"/>
          <w:sz w:val="28"/>
        </w:rPr>
        <w:t>
      15.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w:t>
      </w:r>
    </w:p>
    <w:bookmarkEnd w:id="1382"/>
    <w:bookmarkStart w:name="z1389" w:id="1383"/>
    <w:p>
      <w:pPr>
        <w:spacing w:after="0"/>
        <w:ind w:left="0"/>
        <w:jc w:val="both"/>
      </w:pPr>
      <w:r>
        <w:rPr>
          <w:rFonts w:ascii="Times New Roman"/>
          <w:b w:val="false"/>
          <w:i w:val="false"/>
          <w:color w:val="000000"/>
          <w:sz w:val="28"/>
        </w:rPr>
        <w:t>
      16.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w:t>
      </w:r>
    </w:p>
    <w:bookmarkEnd w:id="1383"/>
    <w:bookmarkStart w:name="z1390" w:id="1384"/>
    <w:p>
      <w:pPr>
        <w:spacing w:after="0"/>
        <w:ind w:left="0"/>
        <w:jc w:val="both"/>
      </w:pPr>
      <w:r>
        <w:rPr>
          <w:rFonts w:ascii="Times New Roman"/>
          <w:b w:val="false"/>
          <w:i w:val="false"/>
          <w:color w:val="000000"/>
          <w:sz w:val="28"/>
        </w:rPr>
        <w:t>
      17.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p>
    <w:bookmarkEnd w:id="1384"/>
    <w:bookmarkStart w:name="z1391" w:id="1385"/>
    <w:p>
      <w:pPr>
        <w:spacing w:after="0"/>
        <w:ind w:left="0"/>
        <w:jc w:val="both"/>
      </w:pPr>
      <w:r>
        <w:rPr>
          <w:rFonts w:ascii="Times New Roman"/>
          <w:b w:val="false"/>
          <w:i w:val="false"/>
          <w:color w:val="000000"/>
          <w:sz w:val="28"/>
        </w:rPr>
        <w:t>
      18.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w:t>
      </w:r>
    </w:p>
    <w:bookmarkEnd w:id="1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