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4d29b" w14:textId="ed4d2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тұрғын үй қорынан тұрғын үйге немесе жеке тұрғын үй қорынан жергілікті атқарушы орган жалдаған тұрғын үйге мұқтаж Қазақстан Республикасының азаматтарын есепке қою қағидаларын бекіту туралы" Қазақстан Республикасы Үкіметінің 2012 жылғы 26 маусымдағы № 856 қаулысына өзгеріс пен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2022 жылғы 25 наурыздағы № 162 қаулысы. Күші жойылды - Қазақстан Республикасы Үкіметінің 2024 жылғы 29 қаңтардағы № 45 қаулысымен</w:t>
      </w:r>
    </w:p>
    <w:p>
      <w:pPr>
        <w:spacing w:after="0"/>
        <w:ind w:left="0"/>
        <w:jc w:val="both"/>
      </w:pPr>
      <w:r>
        <w:rPr>
          <w:rFonts w:ascii="Times New Roman"/>
          <w:b w:val="false"/>
          <w:i w:val="false"/>
          <w:color w:val="ff0000"/>
          <w:sz w:val="28"/>
        </w:rPr>
        <w:t xml:space="preserve">
      Ескерту. Күші жойылды - ҚР Үкіметінің 29.01.2024 </w:t>
      </w:r>
      <w:r>
        <w:rPr>
          <w:rFonts w:ascii="Times New Roman"/>
          <w:b w:val="false"/>
          <w:i w:val="false"/>
          <w:color w:val="ff0000"/>
          <w:sz w:val="28"/>
        </w:rPr>
        <w:t>№ 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0"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1" w:id="1"/>
    <w:p>
      <w:pPr>
        <w:spacing w:after="0"/>
        <w:ind w:left="0"/>
        <w:jc w:val="both"/>
      </w:pPr>
      <w:r>
        <w:rPr>
          <w:rFonts w:ascii="Times New Roman"/>
          <w:b w:val="false"/>
          <w:i w:val="false"/>
          <w:color w:val="000000"/>
          <w:sz w:val="28"/>
        </w:rPr>
        <w:t xml:space="preserve">
      1. "Мемлекеттік тұрғын үй қорынан тұрғын үйге немесе жеке тұрғын үй қорынан жергілікті атқарушы орган жалдаған тұрғын үйге мұқтаж Қазақстан Республикасының азаматтарын есепке қою қағидаларын бекіту туралы" Қазақстан Республикасы Үкіметінің 2012 жылғы 26 маусымдағы № 856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пен толықтыру енгізілсін:</w:t>
      </w:r>
    </w:p>
    <w:bookmarkEnd w:id="1"/>
    <w:bookmarkStart w:name="z2" w:id="2"/>
    <w:p>
      <w:pPr>
        <w:spacing w:after="0"/>
        <w:ind w:left="0"/>
        <w:jc w:val="both"/>
      </w:pPr>
      <w:r>
        <w:rPr>
          <w:rFonts w:ascii="Times New Roman"/>
          <w:b w:val="false"/>
          <w:i w:val="false"/>
          <w:color w:val="000000"/>
          <w:sz w:val="28"/>
        </w:rPr>
        <w:t xml:space="preserve">
      көрсетілген қаулымен бекітілген Мемлекеттік тұрғын үй қорынан тұрғын үйге немесе жеке тұрғын үй қорынан жергілікті атқарушы орган жалдаған тұрғын үйге мұқтаж Қазақстан Республикасының азаматтарын есепке қою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 Халықтың әлеуметтік жағынан осал топтарына:</w:t>
      </w:r>
    </w:p>
    <w:bookmarkStart w:name="z4" w:id="3"/>
    <w:p>
      <w:pPr>
        <w:spacing w:after="0"/>
        <w:ind w:left="0"/>
        <w:jc w:val="both"/>
      </w:pPr>
      <w:r>
        <w:rPr>
          <w:rFonts w:ascii="Times New Roman"/>
          <w:b w:val="false"/>
          <w:i w:val="false"/>
          <w:color w:val="000000"/>
          <w:sz w:val="28"/>
        </w:rPr>
        <w:t>
      1) Ұлы Отан соғысының ардагерлері;</w:t>
      </w:r>
    </w:p>
    <w:bookmarkEnd w:id="3"/>
    <w:bookmarkStart w:name="z5" w:id="4"/>
    <w:p>
      <w:pPr>
        <w:spacing w:after="0"/>
        <w:ind w:left="0"/>
        <w:jc w:val="both"/>
      </w:pPr>
      <w:r>
        <w:rPr>
          <w:rFonts w:ascii="Times New Roman"/>
          <w:b w:val="false"/>
          <w:i w:val="false"/>
          <w:color w:val="000000"/>
          <w:sz w:val="28"/>
        </w:rPr>
        <w:t>
      2) жеңілдіктер бойынша Ұлы Отан соғысының ардагерлеріне теңестірілген ардагерлер;</w:t>
      </w:r>
    </w:p>
    <w:bookmarkEnd w:id="4"/>
    <w:bookmarkStart w:name="z6" w:id="5"/>
    <w:p>
      <w:pPr>
        <w:spacing w:after="0"/>
        <w:ind w:left="0"/>
        <w:jc w:val="both"/>
      </w:pPr>
      <w:r>
        <w:rPr>
          <w:rFonts w:ascii="Times New Roman"/>
          <w:b w:val="false"/>
          <w:i w:val="false"/>
          <w:color w:val="000000"/>
          <w:sz w:val="28"/>
        </w:rPr>
        <w:t>
      3) басқа мемлекеттердің аумағындағы ұрыс қимылдарының ардагерлері;</w:t>
      </w:r>
    </w:p>
    <w:bookmarkEnd w:id="5"/>
    <w:bookmarkStart w:name="z7" w:id="6"/>
    <w:p>
      <w:pPr>
        <w:spacing w:after="0"/>
        <w:ind w:left="0"/>
        <w:jc w:val="both"/>
      </w:pPr>
      <w:r>
        <w:rPr>
          <w:rFonts w:ascii="Times New Roman"/>
          <w:b w:val="false"/>
          <w:i w:val="false"/>
          <w:color w:val="000000"/>
          <w:sz w:val="28"/>
        </w:rPr>
        <w:t>
      4) 1 және 2-топтағы мүгедектер;</w:t>
      </w:r>
    </w:p>
    <w:bookmarkEnd w:id="6"/>
    <w:bookmarkStart w:name="z8" w:id="7"/>
    <w:p>
      <w:pPr>
        <w:spacing w:after="0"/>
        <w:ind w:left="0"/>
        <w:jc w:val="both"/>
      </w:pPr>
      <w:r>
        <w:rPr>
          <w:rFonts w:ascii="Times New Roman"/>
          <w:b w:val="false"/>
          <w:i w:val="false"/>
          <w:color w:val="000000"/>
          <w:sz w:val="28"/>
        </w:rPr>
        <w:t>
      5) мүгедек балалары бар немесе оларды тәрбиелеп отырған отбасылар;</w:t>
      </w:r>
    </w:p>
    <w:bookmarkEnd w:id="7"/>
    <w:bookmarkStart w:name="z9" w:id="8"/>
    <w:p>
      <w:pPr>
        <w:spacing w:after="0"/>
        <w:ind w:left="0"/>
        <w:jc w:val="both"/>
      </w:pPr>
      <w:r>
        <w:rPr>
          <w:rFonts w:ascii="Times New Roman"/>
          <w:b w:val="false"/>
          <w:i w:val="false"/>
          <w:color w:val="000000"/>
          <w:sz w:val="28"/>
        </w:rPr>
        <w:t>
      6) денсаулық сақтау саласындағы уәкілетті орган бекiткен аурулар тiзiмiнде аталған кейбiр созылмалы аурулардың ауыр түрлерiмен ауыратын адамдар (бұдан әрі – кейбір созылмалы аурулардың ауыр түрлерінің тізімі);</w:t>
      </w:r>
    </w:p>
    <w:bookmarkEnd w:id="8"/>
    <w:bookmarkStart w:name="z10" w:id="9"/>
    <w:p>
      <w:pPr>
        <w:spacing w:after="0"/>
        <w:ind w:left="0"/>
        <w:jc w:val="both"/>
      </w:pPr>
      <w:r>
        <w:rPr>
          <w:rFonts w:ascii="Times New Roman"/>
          <w:b w:val="false"/>
          <w:i w:val="false"/>
          <w:color w:val="000000"/>
          <w:sz w:val="28"/>
        </w:rPr>
        <w:t>
      7) жасына байланысты зейнеткерлер;</w:t>
      </w:r>
    </w:p>
    <w:bookmarkEnd w:id="9"/>
    <w:bookmarkStart w:name="z11" w:id="10"/>
    <w:p>
      <w:pPr>
        <w:spacing w:after="0"/>
        <w:ind w:left="0"/>
        <w:jc w:val="both"/>
      </w:pPr>
      <w:r>
        <w:rPr>
          <w:rFonts w:ascii="Times New Roman"/>
          <w:b w:val="false"/>
          <w:i w:val="false"/>
          <w:color w:val="000000"/>
          <w:sz w:val="28"/>
        </w:rPr>
        <w:t>
      8) кәмелетке толғанға дейiн ата-аналарынан айырылған жиырма тоғыз жасқа толмаған жетім балалар мен ата-анасының қамқорлығынсыз қалған балалар. Мұндай адамдар әскери қызметке шақырылатын болса, жасы мерзiмдi әскери қызмет өткеру мерзiмiне ұзартылады;</w:t>
      </w:r>
    </w:p>
    <w:bookmarkEnd w:id="10"/>
    <w:bookmarkStart w:name="z12" w:id="11"/>
    <w:p>
      <w:pPr>
        <w:spacing w:after="0"/>
        <w:ind w:left="0"/>
        <w:jc w:val="both"/>
      </w:pPr>
      <w:r>
        <w:rPr>
          <w:rFonts w:ascii="Times New Roman"/>
          <w:b w:val="false"/>
          <w:i w:val="false"/>
          <w:color w:val="000000"/>
          <w:sz w:val="28"/>
        </w:rPr>
        <w:t>
      9) қандастар;</w:t>
      </w:r>
    </w:p>
    <w:bookmarkEnd w:id="11"/>
    <w:bookmarkStart w:name="z13" w:id="12"/>
    <w:p>
      <w:pPr>
        <w:spacing w:after="0"/>
        <w:ind w:left="0"/>
        <w:jc w:val="both"/>
      </w:pPr>
      <w:r>
        <w:rPr>
          <w:rFonts w:ascii="Times New Roman"/>
          <w:b w:val="false"/>
          <w:i w:val="false"/>
          <w:color w:val="000000"/>
          <w:sz w:val="28"/>
        </w:rPr>
        <w:t>
      10) экологиялық апаттар, табиғи және техногендi сипаттағы төтенше жағдайлар салдарынан тұрғын үйiнен айырылған адамдар;</w:t>
      </w:r>
    </w:p>
    <w:bookmarkEnd w:id="12"/>
    <w:bookmarkStart w:name="z14" w:id="13"/>
    <w:p>
      <w:pPr>
        <w:spacing w:after="0"/>
        <w:ind w:left="0"/>
        <w:jc w:val="both"/>
      </w:pPr>
      <w:r>
        <w:rPr>
          <w:rFonts w:ascii="Times New Roman"/>
          <w:b w:val="false"/>
          <w:i w:val="false"/>
          <w:color w:val="000000"/>
          <w:sz w:val="28"/>
        </w:rPr>
        <w:t>
      11)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 көпбалалы отбасылар;</w:t>
      </w:r>
    </w:p>
    <w:bookmarkEnd w:id="13"/>
    <w:bookmarkStart w:name="z15" w:id="14"/>
    <w:p>
      <w:pPr>
        <w:spacing w:after="0"/>
        <w:ind w:left="0"/>
        <w:jc w:val="both"/>
      </w:pPr>
      <w:r>
        <w:rPr>
          <w:rFonts w:ascii="Times New Roman"/>
          <w:b w:val="false"/>
          <w:i w:val="false"/>
          <w:color w:val="000000"/>
          <w:sz w:val="28"/>
        </w:rPr>
        <w:t>
      12) мемлекеттiк немесе қоғамдық мiндеттерiн, әскери қызмет атқару, ғарыш кеңістігіне ұшуға дайындалу немесе оны жүзеге асыру, адам өмiрiн құтқару, құқық тәртiбiн қорғау кезiнде қаза тапқан (қайтыс болған) адамдардың отбасылары;</w:t>
      </w:r>
    </w:p>
    <w:bookmarkEnd w:id="14"/>
    <w:bookmarkStart w:name="z16" w:id="15"/>
    <w:p>
      <w:pPr>
        <w:spacing w:after="0"/>
        <w:ind w:left="0"/>
        <w:jc w:val="both"/>
      </w:pPr>
      <w:r>
        <w:rPr>
          <w:rFonts w:ascii="Times New Roman"/>
          <w:b w:val="false"/>
          <w:i w:val="false"/>
          <w:color w:val="000000"/>
          <w:sz w:val="28"/>
        </w:rPr>
        <w:t>
      13) толық емес отбасылар жатады.";</w:t>
      </w:r>
    </w:p>
    <w:bookmarkEnd w:id="15"/>
    <w:bookmarkStart w:name="z17" w:id="16"/>
    <w:p>
      <w:pPr>
        <w:spacing w:after="0"/>
        <w:ind w:left="0"/>
        <w:jc w:val="both"/>
      </w:pPr>
      <w:r>
        <w:rPr>
          <w:rFonts w:ascii="Times New Roman"/>
          <w:b w:val="false"/>
          <w:i w:val="false"/>
          <w:color w:val="000000"/>
          <w:sz w:val="28"/>
        </w:rPr>
        <w:t>
      мынадай мазмұндағы 11-3-тармақпен толықтырылсын:</w:t>
      </w:r>
    </w:p>
    <w:bookmarkEnd w:id="16"/>
    <w:bookmarkStart w:name="z18" w:id="17"/>
    <w:p>
      <w:pPr>
        <w:spacing w:after="0"/>
        <w:ind w:left="0"/>
        <w:jc w:val="both"/>
      </w:pPr>
      <w:r>
        <w:rPr>
          <w:rFonts w:ascii="Times New Roman"/>
          <w:b w:val="false"/>
          <w:i w:val="false"/>
          <w:color w:val="000000"/>
          <w:sz w:val="28"/>
        </w:rPr>
        <w:t>
      "11-3. Егер 1 немесе 2-топтағы мүгедектік он сегіз жасқа толған, отбасы мүгедек балалары бар немесе оларды тәрбиелеп отырған отбасы ретінде есепте тұрған мүгедек балаға белгіленсе, оның мемлекеттік тұрғын үй қорынан тұрғынжай немесе жергілікті атқарушы орган жеке тұрғын үй қорынан жалға алған тұрғынжай беру кезектілігі тұрғынжайды алғанға дейін сақталады.".</w:t>
      </w:r>
    </w:p>
    <w:bookmarkEnd w:id="17"/>
    <w:bookmarkStart w:name="z19" w:id="18"/>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