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d2cc" w14:textId="6c9d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Цифрлық трансформацялау бағдарламаларын іске асыру үшін бизнес-процестердің (С2С, С2В, С2С) реинжинирингі бойынша көрсетілетін қызметтерді берушіні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наурыздағы № 157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Қазақстан Республикасы Үкіметінің 2022 жылғы 24 наурыздағы № 157 қаулысы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2015 жылғы 4 желтоқсандағы Қазақстан Республикасы Заңының 39-бабы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Цифрлық даму, инновациялар және аэроғарыш өнеркәсібі министрлігінің "Цифрлық үкіметті қолдау орталығы" шаруашылық жүргізу құқыгындағы республикалық мемлекеттік кәсіпорны цифрлық трансформациялау бағдарламаларын іске асыру үшін бизнес-процестердің (02С, 02В, 020) реинжинирингі бойынша көрсетілетін қызметтерді беруші болып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