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764f" w14:textId="a66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155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 2710 12411 0 -2710 12590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мұнай еріткіші, жеңіл көмірсулар қоспасы және экологиялық отын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462-бабының 5) тармақшасында көрсетілген,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462-бабының 5) тармақшасында көрсетілген, алыс-беріс шикізатын қайта өңдеу өнімі болып табылатын акцизделетін тауарларды Салық кодексінің 471-бабында көзделген растайтын құжаттарды ұсына отырып, одан әрі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көмірсулар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