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7ff230" w14:textId="d7ff23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"Кірістерді заңдастыру (жылыстату) және терроризмді қаржыландыру тәуекелдеріне бағалау жүргізу қағидаларын бекіту туралы" Қазақстан Республикасы Үкіметінің 2017 жылғы 3 мамырдағы № 243 қаулысының және "Қазақстан Республикасының мемлекеттік басқару жүйесін одан әрі жетілдіру жөніндегі шаралар туралы" Қазақстан Республикасы Президентінің 2021 жылғы 28 қаңтардағы № 501 Жарлығын іске асыру жөніндегі шаралар туралы" Қазақстан Республикасы Үкіметінің 2021 жылғы 26 ақпандағы № 98 қаулысымен бекітілген Қазақстан Республикасы Үкіметінің кейбір шешімдеріне және Қазақстан Республикасы Премьер-Министрінің өкімдеріне енгізілетін өзгерістер мен толықтырулардың 8-тармағының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2022 жылғы 18 наурыздағы № 143 қаулысы.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Үкіметі ҚАУЛЫ ЕТЕДІ: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Мыналардың күші жойылды деп танылсын: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"Кірістерді заңдастыру (жылыстату) және терроризмді қаржыландыру тәуекелдеріне бағалау жүргізу қағидаларын бекіту туралы" Қазақстан Республикасы Үкіметінің 2017 жылғы 3 мамырдағы № 243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"Қазақстан Республикасының мемлекеттік басқару жүйесін одан әрі жетілдіру жөніндегі шаралар туралы" Қазақстан Республикасы Президентінің 2021 жылғы 28 қаңтардағы № 501 Жарлығын іске асыру жөніндегі шаралар туралы" Қазақстан Республикасы Үкіметінің 2021 жылғы 26 ақпандағы № 98 қаулысымен бекітілген Қазақстан Республикасы Үкіметінің кейбір шешімдеріне және Қазақстан Республикасы Премьер-Министрінің өкімдеріне енгізілетін өзгерістер мен толықтырулардың </w:t>
      </w:r>
      <w:r>
        <w:rPr>
          <w:rFonts w:ascii="Times New Roman"/>
          <w:b w:val="false"/>
          <w:i w:val="false"/>
          <w:color w:val="000000"/>
          <w:sz w:val="28"/>
        </w:rPr>
        <w:t>8-тармағы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 алғашқы ресми жарияланған күнінен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Ә. Смайылов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