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e0337" w14:textId="d8e03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бюджеттен қаржыландырылатын білім беру ұйымдарында (Қазақстан Республикасының Қарулы Күштері, басқа да әскерлер мен әскери құралымдар, сондай-ақ арнаулы мемлекеттік органдар үшін мамандар даярлауды жүзеге асыратын білім беру ұйымдарын қоспағанда) жоғары және жоғары оқу орнынан кейінгі, сондай-ақ техникалық және кәсіптік, орта білімнен кейінгі білімі бар мамандар даярлауға 2021 – 2022, 2022 – 2023, 2023 – 2024 оқу жылдарына арналған мемлекеттік білім беру тапсырысын бекіту туралы" Қазақстан Республикасы Үкіметінің 2021 жылғы 20 сәуірдегі № 253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2022 жылғы 11 наурыздағы № 120 қаулысы. Күші жойылды - Қазақстан Республикасы Үкіметінің 2023 жылғы 16 тамыздағы № 690 қаулысымен</w:t>
      </w:r>
    </w:p>
    <w:p>
      <w:pPr>
        <w:spacing w:after="0"/>
        <w:ind w:left="0"/>
        <w:jc w:val="both"/>
      </w:pPr>
      <w:r>
        <w:rPr>
          <w:rFonts w:ascii="Times New Roman"/>
          <w:b w:val="false"/>
          <w:i w:val="false"/>
          <w:color w:val="ff0000"/>
          <w:sz w:val="28"/>
        </w:rPr>
        <w:t xml:space="preserve">
      Ескерту. Күші жойылды - ҚР Үкіметінің 16.08.2023 </w:t>
      </w:r>
      <w:r>
        <w:rPr>
          <w:rFonts w:ascii="Times New Roman"/>
          <w:b w:val="false"/>
          <w:i w:val="false"/>
          <w:color w:val="ff0000"/>
          <w:sz w:val="28"/>
        </w:rPr>
        <w:t>№ 690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0"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1" w:id="1"/>
    <w:p>
      <w:pPr>
        <w:spacing w:after="0"/>
        <w:ind w:left="0"/>
        <w:jc w:val="both"/>
      </w:pPr>
      <w:r>
        <w:rPr>
          <w:rFonts w:ascii="Times New Roman"/>
          <w:b w:val="false"/>
          <w:i w:val="false"/>
          <w:color w:val="000000"/>
          <w:sz w:val="28"/>
        </w:rPr>
        <w:t xml:space="preserve">
      1. "Республикалық бюджеттен қаржыландырылатын білім беру ұйымдарында (Қазақстан Республикасының Қарулы Күштері, басқа да әскерлер мен әскери құралымдар, сондай-ақ арнаулы мемлекеттік органдар үшін мамандар даярлауды жүзеге асыратын білім беру ұйымдарын қоспағанда) жоғары және жоғары оқу орнынан кейінгі, сондай-ақ техникалық және кәсіптік, орта білімнен кейінгі білімі бар мамандар даярлауға 2021 – 2022, 2022 – 2023, 2023 – 2024 оқу жылдарына арналған мемлекеттік білім беру тапсырысын бекіту туралы" Қазақстан Республикасы Үкіметінің 2021 жылғы 20 сәуірдегі № 253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қаулымен бекітілген республикалық бюджеттен қаржыландырылатын білім беру ұйымдарында жоғары білімі бар мамандар даярлауға 2022 – 2023 оқу жылына арналған мемлекеттік білім беру </w:t>
      </w:r>
      <w:r>
        <w:rPr>
          <w:rFonts w:ascii="Times New Roman"/>
          <w:b w:val="false"/>
          <w:i w:val="false"/>
          <w:color w:val="000000"/>
          <w:sz w:val="28"/>
        </w:rPr>
        <w:t>тапсырысы</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
    <w:bookmarkStart w:name="z3" w:id="3"/>
    <w:p>
      <w:pPr>
        <w:spacing w:after="0"/>
        <w:ind w:left="0"/>
        <w:jc w:val="both"/>
      </w:pPr>
      <w:r>
        <w:rPr>
          <w:rFonts w:ascii="Times New Roman"/>
          <w:b w:val="false"/>
          <w:i w:val="false"/>
          <w:color w:val="000000"/>
          <w:sz w:val="28"/>
        </w:rPr>
        <w:t xml:space="preserve">
      көрсетілген қаулымен бекітілген республикалық бюджеттен қаржыландырылатын білім беру ұйымдарында жоғары білімі бар мамандар даярлауға 2023 – 2024 оқу жылына арналған мемлекеттік білім беру </w:t>
      </w:r>
      <w:r>
        <w:rPr>
          <w:rFonts w:ascii="Times New Roman"/>
          <w:b w:val="false"/>
          <w:i w:val="false"/>
          <w:color w:val="000000"/>
          <w:sz w:val="28"/>
        </w:rPr>
        <w:t>тапсырысы</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
    <w:bookmarkStart w:name="z4" w:id="4"/>
    <w:p>
      <w:pPr>
        <w:spacing w:after="0"/>
        <w:ind w:left="0"/>
        <w:jc w:val="both"/>
      </w:pPr>
      <w:r>
        <w:rPr>
          <w:rFonts w:ascii="Times New Roman"/>
          <w:b w:val="false"/>
          <w:i w:val="false"/>
          <w:color w:val="000000"/>
          <w:sz w:val="28"/>
        </w:rPr>
        <w:t xml:space="preserve">
      көрсетілген қаулымен бекітілген республикалық бюджеттен қаржыландырылатын білім беру ұйымдарында жоғары оқу орнынан кейінгі білімі бар мамандар даярлауға 2022 – 2023 оқу жылына арналған мемлекеттік білім беру </w:t>
      </w:r>
      <w:r>
        <w:rPr>
          <w:rFonts w:ascii="Times New Roman"/>
          <w:b w:val="false"/>
          <w:i w:val="false"/>
          <w:color w:val="000000"/>
          <w:sz w:val="28"/>
        </w:rPr>
        <w:t>тапсырысы</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4"/>
    <w:bookmarkStart w:name="z5" w:id="5"/>
    <w:p>
      <w:pPr>
        <w:spacing w:after="0"/>
        <w:ind w:left="0"/>
        <w:jc w:val="both"/>
      </w:pPr>
      <w:r>
        <w:rPr>
          <w:rFonts w:ascii="Times New Roman"/>
          <w:b w:val="false"/>
          <w:i w:val="false"/>
          <w:color w:val="000000"/>
          <w:sz w:val="28"/>
        </w:rPr>
        <w:t xml:space="preserve">
      көрсетілген қаулымен бекітілген республикалық бюджеттен қаржыландырылатын білім беру ұйымдарында жоғары оқу орнынан кейінгі білімі бар мамандар даярлауға 2023 – 2024 оқу жылына арналған мемлекеттік білім беру </w:t>
      </w:r>
      <w:r>
        <w:rPr>
          <w:rFonts w:ascii="Times New Roman"/>
          <w:b w:val="false"/>
          <w:i w:val="false"/>
          <w:color w:val="000000"/>
          <w:sz w:val="28"/>
        </w:rPr>
        <w:t>тапсырысы</w:t>
      </w:r>
      <w:r>
        <w:rPr>
          <w:rFonts w:ascii="Times New Roman"/>
          <w:b w:val="false"/>
          <w:i w:val="false"/>
          <w:color w:val="000000"/>
          <w:sz w:val="28"/>
        </w:rPr>
        <w:t xml:space="preserve">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5"/>
    <w:bookmarkStart w:name="z6" w:id="6"/>
    <w:p>
      <w:pPr>
        <w:spacing w:after="0"/>
        <w:ind w:left="0"/>
        <w:jc w:val="both"/>
      </w:pPr>
      <w:r>
        <w:rPr>
          <w:rFonts w:ascii="Times New Roman"/>
          <w:b w:val="false"/>
          <w:i w:val="false"/>
          <w:color w:val="000000"/>
          <w:sz w:val="28"/>
        </w:rPr>
        <w:t>
      2. Қазақстан Республикасының Білім және ғылым министрлігі республикалық бюджеттен қаржыландырылатын білім беру ұйымдарында жоғары және жоғары оқу орнынан кейінгі білімі бар мамандар даярлауға бекітілген мемлекеттік білім беру тапсырысын орналастыру және бөлу жөнінде шаралар қабылдасын.</w:t>
      </w:r>
    </w:p>
    <w:bookmarkEnd w:id="6"/>
    <w:bookmarkStart w:name="z7" w:id="7"/>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11 наурыздағы</w:t>
            </w:r>
            <w:r>
              <w:br/>
            </w:r>
            <w:r>
              <w:rPr>
                <w:rFonts w:ascii="Times New Roman"/>
                <w:b w:val="false"/>
                <w:i w:val="false"/>
                <w:color w:val="000000"/>
                <w:sz w:val="20"/>
              </w:rPr>
              <w:t>№ 120 қаулысына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20 сәуірдегі</w:t>
            </w:r>
            <w:r>
              <w:br/>
            </w:r>
            <w:r>
              <w:rPr>
                <w:rFonts w:ascii="Times New Roman"/>
                <w:b w:val="false"/>
                <w:i w:val="false"/>
                <w:color w:val="000000"/>
                <w:sz w:val="20"/>
              </w:rPr>
              <w:t>№ 253 қаулысымен</w:t>
            </w:r>
            <w:r>
              <w:br/>
            </w:r>
            <w:r>
              <w:rPr>
                <w:rFonts w:ascii="Times New Roman"/>
                <w:b w:val="false"/>
                <w:i w:val="false"/>
                <w:color w:val="000000"/>
                <w:sz w:val="20"/>
              </w:rPr>
              <w:t>бекітілген</w:t>
            </w:r>
          </w:p>
        </w:tc>
      </w:tr>
    </w:tbl>
    <w:bookmarkStart w:name="z9" w:id="8"/>
    <w:p>
      <w:pPr>
        <w:spacing w:after="0"/>
        <w:ind w:left="0"/>
        <w:jc w:val="left"/>
      </w:pPr>
      <w:r>
        <w:rPr>
          <w:rFonts w:ascii="Times New Roman"/>
          <w:b/>
          <w:i w:val="false"/>
          <w:color w:val="000000"/>
        </w:rPr>
        <w:t xml:space="preserve"> Республикалық бюджеттен қаржыландырылатын білім беру ұйымдарында жоғары білімі бар мамандар даярлауға 2022 – 2023 оқу жылына арналған мемлекеттік білім беру тапсырысы</w:t>
      </w:r>
    </w:p>
    <w:bookmarkEnd w:id="8"/>
    <w:p>
      <w:pPr>
        <w:spacing w:after="0"/>
        <w:ind w:left="0"/>
        <w:jc w:val="both"/>
      </w:pPr>
      <w:r>
        <w:rPr>
          <w:rFonts w:ascii="Times New Roman"/>
          <w:b w:val="false"/>
          <w:i w:val="false"/>
          <w:color w:val="000000"/>
          <w:sz w:val="28"/>
        </w:rPr>
        <w:t>
      Бюджеттік бағдарламалар әкімшісі: Қазақстан Республикасы Білім және ғылым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Білім беру саласының коды және сыныпталуы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Мемлекеттік білім беру тапсырысы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Оқу жылы/ жылына 1 студентті оқытуға жұмсалатын орташа шығыстар (мың теңге) / 1 студентті оқытуға жұмсалатын 1 (бір) кредиттің шығысы (теңге)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ерекше мәртебесі бар жоғары және (немесе) жоғары оқу орнынан кейінгі білім беру ұйымдары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басқа жоғары және (немесе) жоғары оқу орнынан кейінгі білім беру ұйымдары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1010,9 /16 848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 /15 017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Өнер және гуманитарлық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1 049,3 /17 488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922,5 /15 375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Әлеуметтік ғылымдар, журналистика және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799,1 /13 318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714,9 /11 915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799,1 /13 318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714,9 /11 915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826,9 /13 781,7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742,7 /12 378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1004,7 /16 742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 /15 342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1004,7 /16 742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 /15 342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826,9 /13 782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742,7 /12 378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799,1 /13 318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714,9 /11 915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6B09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1082,6 /18 043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955,8 /15 930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қоныс аударған ауыл жастары арасынан шыққан Қазақстан Республикасының азаматтарын оқытуға,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1010,9 /16 848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 /15 017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1004,7 /16 742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 /15 342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1004,7 /16 742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 /15 342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826,9 /13 782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742,7 /12 378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920,3 /15 339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/13 751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 Ломоносов атындағы Мәскеу мемлекеттік университетінің Қазақстандағы филиалында студенттерді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жоғары оқу орындарының филиалдарында студенттерді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авиация институтының "Восход" филиалында студенттерді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 студенттерді, оның ішінде шетелдік азаматтарды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 даярлық бөлімдерінің тыңдаушыларын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 даярлық бөлімінде тыңдаушыларды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920,3 /15 339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/13 751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оның ішінде Қазақстан Республикасының азаматы болып табылмайтын ұлты қазақ тұлғаларға арналған стипендиялық бағдарлама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635,8/10597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635,8/10597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басқарудағы жоғары және жоғары оқу орнынан кейінгі білім беру ұйымдары студенттерді оқытуға ("М. Қозыбаев атындағы Солтүстік Қазақстан университеті" КеАҚ)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 қоныстанған және батыс өңірлердің жастарын жетекші жоғары оқу орындарында оқыту үшін нысаналы білім беру гранттары,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1010,9 /16 848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 /15 017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826,9 /13 781,7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742,7 /12 378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1004,7 /16 742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 /15 342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1004,7 /16 742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 /15 342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 Мемлекеттік білім беру тапсырысын қаржыландыру Қазақстан Республикасы Үкіметінің 2021 жылғы 23 желтоқсандағы № 923 қаулысымен бекітілген "Назарбаев Университеті" дербес білім беру ұйымының зерттеу университетін дамытудың 2021 – 2025 жылдарға арналған бағдарламасына сәйкес мемлекеттік білім беру тапсырысы шеңберінде білім алушыларға берілетін грант мөлшеріне "1,05" арттыру коэффициентін белгілеу арқылы жүзеге асырылады.</w:t>
      </w:r>
    </w:p>
    <w:p>
      <w:pPr>
        <w:spacing w:after="0"/>
        <w:ind w:left="0"/>
        <w:jc w:val="both"/>
      </w:pPr>
      <w:r>
        <w:rPr>
          <w:rFonts w:ascii="Times New Roman"/>
          <w:b w:val="false"/>
          <w:i w:val="false"/>
          <w:color w:val="000000"/>
          <w:sz w:val="28"/>
        </w:rPr>
        <w:t>
      Бюджеттік бағдарламалар әкімшісі: Қазақстан Республикасы Ішкі істер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оқуға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курсантты оқытуға жұмсалатын орташа шығыстар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Қарағанды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 әкімшісі: Қазақстан Республикасы Төтенше жағдайлар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оқуға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курсантты оқытуға жұмсалатын орташа шығыстар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Мәлік Ғабдуллин атындағы Азаматтық қорғау академиясы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6B121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w:t>
            </w:r>
          </w:p>
          <w:p>
            <w:pPr>
              <w:spacing w:after="20"/>
              <w:ind w:left="20"/>
              <w:jc w:val="both"/>
            </w:pPr>
            <w:r>
              <w:rPr>
                <w:rFonts w:ascii="Times New Roman"/>
                <w:b w:val="false"/>
                <w:i w:val="false"/>
                <w:color w:val="000000"/>
                <w:sz w:val="20"/>
              </w:rPr>
              <w:t>
(Қырғыз Республикасының азаматтарын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w:t>
            </w:r>
          </w:p>
          <w:p>
            <w:pPr>
              <w:spacing w:after="20"/>
              <w:ind w:left="20"/>
              <w:jc w:val="both"/>
            </w:pPr>
            <w:r>
              <w:rPr>
                <w:rFonts w:ascii="Times New Roman"/>
                <w:b w:val="false"/>
                <w:i w:val="false"/>
                <w:color w:val="000000"/>
                <w:sz w:val="20"/>
              </w:rPr>
              <w:t>
(Тәжікстан Республикасының азаматтарын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 әкімшісі: Қазақстан Республикасы Мәдениет және спорт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оқуға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студентті оқытуға жұмсалатын орташа шығыстар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саласындағы жоғары және (немесе) жоғары оқу орнынан кейінгі білім беру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туризм және меймандостық университеті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 Педагогикалық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мамандандырылған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6B111 Қызмет көрсету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 әкімшісі: Қазақстан Республикасы Денсаулық сақтау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сыныпталуы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сыныпталуы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жылында 1 студентті оқытуға жұмсалатын орташа шығыстар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 – Денсаулық сақтау және әлеуметтік қамсыздандыру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6В101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 (оның ішінде клиникалық емес мамандықтар бойынша - 200)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халықаралық келісімдер бойынша шетел азаматтарын оқытуға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11 наурыздағы</w:t>
            </w:r>
            <w:r>
              <w:br/>
            </w:r>
            <w:r>
              <w:rPr>
                <w:rFonts w:ascii="Times New Roman"/>
                <w:b w:val="false"/>
                <w:i w:val="false"/>
                <w:color w:val="000000"/>
                <w:sz w:val="20"/>
              </w:rPr>
              <w:t>№ 120 қаулысына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20 сәуірдегі</w:t>
            </w:r>
            <w:r>
              <w:br/>
            </w:r>
            <w:r>
              <w:rPr>
                <w:rFonts w:ascii="Times New Roman"/>
                <w:b w:val="false"/>
                <w:i w:val="false"/>
                <w:color w:val="000000"/>
                <w:sz w:val="20"/>
              </w:rPr>
              <w:t>№ 253 қаулысымен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Республикалық бюджеттен қаржыландырылатын білім беру ұйымдарында жоғары білімі бар мамандар даярлауға 2023 – 2024 оқу жылына арналған мемлекеттік білім беру тапсырысы</w:t>
      </w:r>
    </w:p>
    <w:bookmarkEnd w:id="9"/>
    <w:p>
      <w:pPr>
        <w:spacing w:after="0"/>
        <w:ind w:left="0"/>
        <w:jc w:val="both"/>
      </w:pPr>
      <w:r>
        <w:rPr>
          <w:rFonts w:ascii="Times New Roman"/>
          <w:b w:val="false"/>
          <w:i w:val="false"/>
          <w:color w:val="000000"/>
          <w:sz w:val="28"/>
        </w:rPr>
        <w:t>
      Бюджеттік бағдарламалар әкімшісі: Қазақстан Республикасы Білім және ғылым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Білім беру саласының коды және сыныпталуы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Мемлекеттік білім беру тапсырысы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Оқу жылы/ жылына 1 студентті оқытуға жұмсалатын орташа шығыстар (мың теңге) / 1 студентті оқытуға жұмсалатын 1 (бір) кредиттің шығысы (теңге)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ерекше мәртебесі бар жоғары және (немесе) жоғары оқу орнынан кейінгі білім беру ұйымдары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басқа жоғары және (немесе) жоғары оқу орнынан кейінгі білім беру ұйымдары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1010,9 /16 848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 /15 017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Өнер және гуманитарлық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1 049,3 /17 488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922,5 /15 375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Әлеуметтік ғылымдар, журналистика және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799,1 /13 318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714,9 /11 915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799,1 /13 318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714,9 /11 915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826,9 /13 781,7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742,7 /12 378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1004,7 /16 742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 /15 342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1004,7 /16 742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 /15 342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826,9 /13 782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742,7 /12 378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799,1 /13 318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714,9 /11 915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6B09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1082,6 /18 043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955,8 /15 930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қоныс аударған ауыл жастары арасынан шыққан Қазақстан Республикасының азаматтарын оқытуға,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1010,9 /16 848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 /15 017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1004,7 /16 742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 /15 342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1004,7 /16 742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 /15 342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826,9 /13 782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742,7 /12 378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920,3 /15 339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/13 751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 Ломоносов атындағы Мәскеу мемлекеттік университетінің Қазақстандағы филиалында студенттерді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авиация институтының "Восход" филиалында студенттерді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 студенттерді, оның ішінде шетелдік азаматтарды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 даярлық бөлімдерінің тыңдаушыларын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 даярлық бөлімінде тыңдаушыларды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920,3 /15 339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/13 751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оның ішінде Қазақстан Республикасының азаматы болып табылмайтын ұлты қазақ тұлғаларға арналған стипендиялық бағдарлама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635,8/10597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635,8/10597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 Мемлекеттік білім беру тапсырысын қаржыландыру Қазақстан Республикасы Үкіметінің 2021 жылғы 23 желтоқсандағы № 923 қаулысымен бекітілген "Назарбаев Университеті" дербес білім беру ұйымының зерттеу университетін дамытудың 2021 – 2025 жылдарға арналған бағдарламасына сәйкес мемлекеттік білім беру тапсырысы шеңберінде білім алушыларға берілетін грант мөлшеріне "1,05" арттыру коэффициентін белгілеу арқылы жүзеге асырылады.</w:t>
      </w:r>
    </w:p>
    <w:p>
      <w:pPr>
        <w:spacing w:after="0"/>
        <w:ind w:left="0"/>
        <w:jc w:val="both"/>
      </w:pPr>
      <w:r>
        <w:rPr>
          <w:rFonts w:ascii="Times New Roman"/>
          <w:b w:val="false"/>
          <w:i w:val="false"/>
          <w:color w:val="000000"/>
          <w:sz w:val="28"/>
        </w:rPr>
        <w:t>
      Бюджеттік бағдарламалар әкімшісі: Қазақстан Республикасы Ішкі істер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оқуға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курсантты оқытуға жұмсалатын орташа шығыстар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Қарағанды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 әкімшісі: Қазақстан Республикасы Төтенше жағдайлар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оқуға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курсантты оқытуға жұмсалатын орташа шығыстар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Мәлік Ғабдуллин атындағы Азаматтық қорғау академиясы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6B121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w:t>
            </w:r>
          </w:p>
          <w:p>
            <w:pPr>
              <w:spacing w:after="20"/>
              <w:ind w:left="20"/>
              <w:jc w:val="both"/>
            </w:pPr>
            <w:r>
              <w:rPr>
                <w:rFonts w:ascii="Times New Roman"/>
                <w:b w:val="false"/>
                <w:i w:val="false"/>
                <w:color w:val="000000"/>
                <w:sz w:val="20"/>
              </w:rPr>
              <w:t>
(Қырғыз Республикасының азаматтарын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w:t>
            </w:r>
          </w:p>
          <w:p>
            <w:pPr>
              <w:spacing w:after="20"/>
              <w:ind w:left="20"/>
              <w:jc w:val="both"/>
            </w:pPr>
            <w:r>
              <w:rPr>
                <w:rFonts w:ascii="Times New Roman"/>
                <w:b w:val="false"/>
                <w:i w:val="false"/>
                <w:color w:val="000000"/>
                <w:sz w:val="20"/>
              </w:rPr>
              <w:t>
(Тәжікстан Республикасының азаматтарын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 әкімшісі: Қазақстан Республикасы Мәдениет және спорт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оқуға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студентті оқытуға жұмсалатын орташа шығыстар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саласындағы жоғары және (немесе) жоғары оқу орнынан кейінгі білім беру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туризм және меймандостық университеті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 Педагогикалық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мамандандырылған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6B111 Қызмет көрсету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 әкімшісі: Қазақстан Республикасы Денсаулық сақтау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сыныпталуы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сыныпталуы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жылында 1 студентті оқытуға жұмсалатын орташа шығыстар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 – Денсаулық сақтау және әлеуметтік қамсыздандыру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6В101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 (оның ішінде клиникалық емес мамандықтар бойынша - 200)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халықаралық келісімдер бойынша шетел азаматтарын оқытуға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11 наурыздағы</w:t>
            </w:r>
            <w:r>
              <w:br/>
            </w:r>
            <w:r>
              <w:rPr>
                <w:rFonts w:ascii="Times New Roman"/>
                <w:b w:val="false"/>
                <w:i w:val="false"/>
                <w:color w:val="000000"/>
                <w:sz w:val="20"/>
              </w:rPr>
              <w:t>№ 120 қаулысына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20 сәуірдегі</w:t>
            </w:r>
            <w:r>
              <w:br/>
            </w:r>
            <w:r>
              <w:rPr>
                <w:rFonts w:ascii="Times New Roman"/>
                <w:b w:val="false"/>
                <w:i w:val="false"/>
                <w:color w:val="000000"/>
                <w:sz w:val="20"/>
              </w:rPr>
              <w:t>№ 253 қаулысымен</w:t>
            </w:r>
            <w:r>
              <w:br/>
            </w:r>
            <w:r>
              <w:rPr>
                <w:rFonts w:ascii="Times New Roman"/>
                <w:b w:val="false"/>
                <w:i w:val="false"/>
                <w:color w:val="000000"/>
                <w:sz w:val="20"/>
              </w:rPr>
              <w:t>бекітілген</w:t>
            </w:r>
          </w:p>
        </w:tc>
      </w:tr>
    </w:tbl>
    <w:bookmarkStart w:name="z13" w:id="10"/>
    <w:p>
      <w:pPr>
        <w:spacing w:after="0"/>
        <w:ind w:left="0"/>
        <w:jc w:val="left"/>
      </w:pPr>
      <w:r>
        <w:rPr>
          <w:rFonts w:ascii="Times New Roman"/>
          <w:b/>
          <w:i w:val="false"/>
          <w:color w:val="000000"/>
        </w:rPr>
        <w:t xml:space="preserve"> Республикалық бюджеттен қаржыландырылатын білім беру ұйымдарында жоғары оқу орнынан кейінгі білімі бар мамандар даярлауға 2022 – 2023 оқу жылына арналған мемлекеттік білім беру тапсырысы</w:t>
      </w:r>
    </w:p>
    <w:bookmarkEnd w:id="10"/>
    <w:p>
      <w:pPr>
        <w:spacing w:after="0"/>
        <w:ind w:left="0"/>
        <w:jc w:val="both"/>
      </w:pPr>
      <w:r>
        <w:rPr>
          <w:rFonts w:ascii="Times New Roman"/>
          <w:b w:val="false"/>
          <w:i w:val="false"/>
          <w:color w:val="000000"/>
          <w:sz w:val="28"/>
        </w:rPr>
        <w:t>
      Магистратураға қабылдау</w:t>
      </w:r>
    </w:p>
    <w:p>
      <w:pPr>
        <w:spacing w:after="0"/>
        <w:ind w:left="0"/>
        <w:jc w:val="both"/>
      </w:pPr>
      <w:r>
        <w:rPr>
          <w:rFonts w:ascii="Times New Roman"/>
          <w:b w:val="false"/>
          <w:i w:val="false"/>
          <w:color w:val="000000"/>
          <w:sz w:val="28"/>
        </w:rPr>
        <w:t>
      Бюджеттік бағдарламалардың әкімшісі: Қазақстан Республикасының Білім және ғылым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 (мың теңге) / 1 магистрантты оқытуға жұмсалатын 1 (бір) кредиттің шығыстары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педагогикалық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646,3</w:t>
            </w:r>
          </w:p>
          <w:p>
            <w:pPr>
              <w:spacing w:after="20"/>
              <w:ind w:left="20"/>
              <w:jc w:val="both"/>
            </w:pPr>
            <w:r>
              <w:rPr>
                <w:rFonts w:ascii="Times New Roman"/>
                <w:b w:val="false"/>
                <w:i w:val="false"/>
                <w:color w:val="000000"/>
                <w:sz w:val="20"/>
              </w:rPr>
              <w:t>
/10772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p>
            <w:pPr>
              <w:spacing w:after="20"/>
              <w:ind w:left="20"/>
              <w:jc w:val="both"/>
            </w:pPr>
            <w:r>
              <w:rPr>
                <w:rFonts w:ascii="Times New Roman"/>
                <w:b w:val="false"/>
                <w:i w:val="false"/>
                <w:color w:val="000000"/>
                <w:sz w:val="20"/>
              </w:rPr>
              <w:t>
/6600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646,3 /10772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p>
            <w:pPr>
              <w:spacing w:after="20"/>
              <w:ind w:left="20"/>
              <w:jc w:val="both"/>
            </w:pPr>
            <w:r>
              <w:rPr>
                <w:rFonts w:ascii="Times New Roman"/>
                <w:b w:val="false"/>
                <w:i w:val="false"/>
                <w:color w:val="000000"/>
                <w:sz w:val="20"/>
              </w:rPr>
              <w:t>
/6600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 Ломоносов атындағы Мәскеу мемлекеттік университетінің Қазақстандағы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 оның ішінде шетел азаматтарын оқыту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оның ішінде Қазақстан Республикасының азаматтары болып табылмайтын ұлты қазақ тұлғаларға арналған стипендиялық бағдарлама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646,3</w:t>
            </w:r>
          </w:p>
          <w:p>
            <w:pPr>
              <w:spacing w:after="20"/>
              <w:ind w:left="20"/>
              <w:jc w:val="both"/>
            </w:pPr>
            <w:r>
              <w:rPr>
                <w:rFonts w:ascii="Times New Roman"/>
                <w:b w:val="false"/>
                <w:i w:val="false"/>
                <w:color w:val="000000"/>
                <w:sz w:val="20"/>
              </w:rPr>
              <w:t>
/10772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 Мемлекеттік білім беру тапсырысын қаржыландыру Қазақстан Республикасы Үкіметінің 2021 жылғы 23 желтоқсандағы № 923 қаулысымен бекітілген "Назарбаев Университеті" дербес білім беру ұйымының зерттеу университетін дамытудың 2021 – 2025 жылдарға арналған бағдарламасына сәйкес мемлекеттік білім беру тапсырысы шеңберінде білім алушыларға берілетін грант мөлшеріне "1,05" арттыру коэффициентін белгілеу арқылы жүзеге асырылады.</w:t>
      </w:r>
    </w:p>
    <w:p>
      <w:pPr>
        <w:spacing w:after="0"/>
        <w:ind w:left="0"/>
        <w:jc w:val="both"/>
      </w:pPr>
      <w:r>
        <w:rPr>
          <w:rFonts w:ascii="Times New Roman"/>
          <w:b w:val="false"/>
          <w:i w:val="false"/>
          <w:color w:val="000000"/>
          <w:sz w:val="28"/>
        </w:rPr>
        <w:t>
      Бюджеттік бағдарламалардың әкімшісі: Қазақстан Республикасының Ішкі істер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Алматы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Қарағанды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Қостанай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Мәдениет және спорт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магистрантты оқытуға жұмсалатын орташа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саласындағы жоғары және (немесе) жоғары оқу орнынан кейінгі білім беру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Денсаулық сақтау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қамсыздандыру (медицина)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Бас прокуратурасы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7М042 Құқық (ғылыми-педагогикалық бағыттағы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 (ғылыми-педагогикалық бағыттағы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 (бейіндік бағыттағы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Бюджеттік бағдарламалардың әкімшісі: Қазақстан Республикасының Мемлекеттік қызмет істері агенттігі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7М03 Әлеуметтік ғылымдар, журналистика және ақпарат</w:t>
            </w:r>
          </w:p>
          <w:p>
            <w:pPr>
              <w:spacing w:after="20"/>
              <w:ind w:left="20"/>
              <w:jc w:val="both"/>
            </w:pPr>
            <w:r>
              <w:rPr>
                <w:rFonts w:ascii="Times New Roman"/>
                <w:b w:val="false"/>
                <w:i w:val="false"/>
                <w:color w:val="000000"/>
                <w:sz w:val="20"/>
              </w:rPr>
              <w:t>
7М04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7M031 Әлеуметтік ғылымдар</w:t>
            </w:r>
          </w:p>
          <w:p>
            <w:pPr>
              <w:spacing w:after="20"/>
              <w:ind w:left="20"/>
              <w:jc w:val="both"/>
            </w:pPr>
            <w:r>
              <w:rPr>
                <w:rFonts w:ascii="Times New Roman"/>
                <w:b w:val="false"/>
                <w:i w:val="false"/>
                <w:color w:val="000000"/>
                <w:sz w:val="20"/>
              </w:rPr>
              <w:t>
7M041 Бизнес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Жоғарғы Соты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Резидентураға қабылдау</w:t>
      </w:r>
    </w:p>
    <w:p>
      <w:pPr>
        <w:spacing w:after="0"/>
        <w:ind w:left="0"/>
        <w:jc w:val="both"/>
      </w:pPr>
      <w:r>
        <w:rPr>
          <w:rFonts w:ascii="Times New Roman"/>
          <w:b w:val="false"/>
          <w:i w:val="false"/>
          <w:color w:val="000000"/>
          <w:sz w:val="28"/>
        </w:rPr>
        <w:t>
      Бюджеттік бағдарламалардың әкімшісі: Қазақстан Республикасының Денсаулық сақтау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дәрігер-резидентті оқытуға жұмсалатын орташа шығыстар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Білім және ғылым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дәрігер-резидентті оқытуға жұмсалатын орташа шығыстар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 Мемлекеттік білім беру тапсырысын қаржыландыру Қазақстан Республикасы Үкіметінің 2021 жылғы 23 желтоқсандағы № 923 қаулысымен бекітілген "Назарбаев Университеті" дербес білім беру ұйымының зерттеу университетін дамытудың 2021 – 2025 жылдарға арналған бағдарламасына сәйкес мемлекеттік білім беру тапсырысы шеңберінде білім алушыларға берілетін грант мөлшеріне "1,05" арттыру коэффициентін белгілеу арқылы жүзеге асырылады.</w:t>
      </w:r>
    </w:p>
    <w:p>
      <w:pPr>
        <w:spacing w:after="0"/>
        <w:ind w:left="0"/>
        <w:jc w:val="both"/>
      </w:pPr>
      <w:r>
        <w:rPr>
          <w:rFonts w:ascii="Times New Roman"/>
          <w:b w:val="false"/>
          <w:i w:val="false"/>
          <w:color w:val="000000"/>
          <w:sz w:val="28"/>
        </w:rPr>
        <w:t>
      Докторантураға қабылдау</w:t>
      </w:r>
    </w:p>
    <w:p>
      <w:pPr>
        <w:spacing w:after="0"/>
        <w:ind w:left="0"/>
        <w:jc w:val="both"/>
      </w:pPr>
      <w:r>
        <w:rPr>
          <w:rFonts w:ascii="Times New Roman"/>
          <w:b w:val="false"/>
          <w:i w:val="false"/>
          <w:color w:val="000000"/>
          <w:sz w:val="28"/>
        </w:rPr>
        <w:t>
      Бюджеттік бағдарламалардың әкімшісі: Қазақстан Республикасының Білім және ғылым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білім алушыға жұмсалатын орташа шығыстар (мың теңге) / 1 білім алушыны оқытуға жұмсалатын 1 (бір) кредиттің шығыстары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1900,0/31 667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оның ішінде Қазақстан Республикасының азаматтары болып табылмайтын ұлты қазақ тұлғаларға арналған стипендиялық бағдарлама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1307,0/21783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 Мемлекеттік білім беру тапсырысын қаржыландыру Қазақстан Республикасы Үкіметінің 2021 жылғы 23 желтоқсандағы № 923 қаулысымен бекітілген "Назарбаев Университеті" дербес білім беру ұйымының зерттеу университетін дамытудың 2021 – 2025 жылдарға арналған бағдарламасына сәйкес мемлекеттік білім беру тапсырысы шеңберінде білім алушыларға берілетін грант мөлшеріне "1,05" арттыру коэффициентін белгілеу арқылы жүзеге асырылады.</w:t>
      </w:r>
    </w:p>
    <w:p>
      <w:pPr>
        <w:spacing w:after="0"/>
        <w:ind w:left="0"/>
        <w:jc w:val="both"/>
      </w:pPr>
      <w:r>
        <w:rPr>
          <w:rFonts w:ascii="Times New Roman"/>
          <w:b w:val="false"/>
          <w:i w:val="false"/>
          <w:color w:val="000000"/>
          <w:sz w:val="28"/>
        </w:rPr>
        <w:t>
      Бюджеттік бағдарламалардың әкімшісі: Қазақстан Республикасының Ішкі істер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білім алушыға жұмсалатын орташа шығыстар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Алматы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Қарағанды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Қостанай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Мәдениет және спорт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алушыға жұмсалатын орташа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саласындағы жоғары және (немесе) жоғары оқу орнынан кейінгі білім беру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Денсаулық сақтау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сыныпталуы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білім алушыға жұмсалатын орташа шығыстар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қамсыздандыру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Бас прокуратурасы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білім алушыға жұмсалатын орташа шығыстар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8D042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Мемлекеттік қызмет істері агенттігі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8DМ03 Әлеуметтік ғылымдар, журналистика және ақпарат</w:t>
            </w:r>
          </w:p>
          <w:p>
            <w:pPr>
              <w:spacing w:after="20"/>
              <w:ind w:left="20"/>
              <w:jc w:val="both"/>
            </w:pPr>
            <w:r>
              <w:rPr>
                <w:rFonts w:ascii="Times New Roman"/>
                <w:b w:val="false"/>
                <w:i w:val="false"/>
                <w:color w:val="000000"/>
                <w:sz w:val="20"/>
              </w:rPr>
              <w:t>
8DМ04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8D031 Әлеуметтік ғылымдар</w:t>
            </w:r>
          </w:p>
          <w:p>
            <w:pPr>
              <w:spacing w:after="20"/>
              <w:ind w:left="20"/>
              <w:jc w:val="both"/>
            </w:pPr>
            <w:r>
              <w:rPr>
                <w:rFonts w:ascii="Times New Roman"/>
                <w:b w:val="false"/>
                <w:i w:val="false"/>
                <w:color w:val="000000"/>
                <w:sz w:val="20"/>
              </w:rPr>
              <w:t>
8D041 Бизнес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5181,6</w:t>
            </w:r>
          </w:p>
        </w:tc>
      </w:tr>
    </w:tbl>
    <w:p>
      <w:pPr>
        <w:spacing w:after="0"/>
        <w:ind w:left="0"/>
        <w:jc w:val="both"/>
      </w:pPr>
      <w:r>
        <w:rPr>
          <w:rFonts w:ascii="Times New Roman"/>
          <w:b w:val="false"/>
          <w:i w:val="false"/>
          <w:color w:val="000000"/>
          <w:sz w:val="28"/>
        </w:rPr>
        <w:t>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11 наурыздағы</w:t>
            </w:r>
            <w:r>
              <w:br/>
            </w:r>
            <w:r>
              <w:rPr>
                <w:rFonts w:ascii="Times New Roman"/>
                <w:b w:val="false"/>
                <w:i w:val="false"/>
                <w:color w:val="000000"/>
                <w:sz w:val="20"/>
              </w:rPr>
              <w:t>№ 120 қаулысына</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20 сәуірдегі</w:t>
            </w:r>
            <w:r>
              <w:br/>
            </w:r>
            <w:r>
              <w:rPr>
                <w:rFonts w:ascii="Times New Roman"/>
                <w:b w:val="false"/>
                <w:i w:val="false"/>
                <w:color w:val="000000"/>
                <w:sz w:val="20"/>
              </w:rPr>
              <w:t>№ 253 қаулысымен</w:t>
            </w:r>
            <w:r>
              <w:br/>
            </w:r>
            <w:r>
              <w:rPr>
                <w:rFonts w:ascii="Times New Roman"/>
                <w:b w:val="false"/>
                <w:i w:val="false"/>
                <w:color w:val="000000"/>
                <w:sz w:val="20"/>
              </w:rPr>
              <w:t>бекітілген</w:t>
            </w:r>
          </w:p>
        </w:tc>
      </w:tr>
    </w:tbl>
    <w:bookmarkStart w:name="z15" w:id="11"/>
    <w:p>
      <w:pPr>
        <w:spacing w:after="0"/>
        <w:ind w:left="0"/>
        <w:jc w:val="left"/>
      </w:pPr>
      <w:r>
        <w:rPr>
          <w:rFonts w:ascii="Times New Roman"/>
          <w:b/>
          <w:i w:val="false"/>
          <w:color w:val="000000"/>
        </w:rPr>
        <w:t xml:space="preserve"> Республикалық бюджеттен қаржыландырылатын білім беру ұйымдарында жоғары оқу орнынан кейінгі білімі бар мамандар даярлауға 2023 – 2024 оқу жылына арналған мемлекеттік білім беру тапсырысы</w:t>
      </w:r>
    </w:p>
    <w:bookmarkEnd w:id="11"/>
    <w:p>
      <w:pPr>
        <w:spacing w:after="0"/>
        <w:ind w:left="0"/>
        <w:jc w:val="both"/>
      </w:pPr>
      <w:r>
        <w:rPr>
          <w:rFonts w:ascii="Times New Roman"/>
          <w:b w:val="false"/>
          <w:i w:val="false"/>
          <w:color w:val="000000"/>
          <w:sz w:val="28"/>
        </w:rPr>
        <w:t>
      Магистратураға қабылдау</w:t>
      </w:r>
    </w:p>
    <w:p>
      <w:pPr>
        <w:spacing w:after="0"/>
        <w:ind w:left="0"/>
        <w:jc w:val="both"/>
      </w:pPr>
      <w:r>
        <w:rPr>
          <w:rFonts w:ascii="Times New Roman"/>
          <w:b w:val="false"/>
          <w:i w:val="false"/>
          <w:color w:val="000000"/>
          <w:sz w:val="28"/>
        </w:rPr>
        <w:t>
      Бюджеттік бағдарламалардың әкімшісі: Қазақстан Республикасының Білім және ғылым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 (мың теңге) / 1 магистрантты оқытуға жұмсалатын 1 (бір) кредиттің шығыстары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педагогикалық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646,3</w:t>
            </w:r>
          </w:p>
          <w:p>
            <w:pPr>
              <w:spacing w:after="20"/>
              <w:ind w:left="20"/>
              <w:jc w:val="both"/>
            </w:pPr>
            <w:r>
              <w:rPr>
                <w:rFonts w:ascii="Times New Roman"/>
                <w:b w:val="false"/>
                <w:i w:val="false"/>
                <w:color w:val="000000"/>
                <w:sz w:val="20"/>
              </w:rPr>
              <w:t>
/10772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p>
            <w:pPr>
              <w:spacing w:after="20"/>
              <w:ind w:left="20"/>
              <w:jc w:val="both"/>
            </w:pPr>
            <w:r>
              <w:rPr>
                <w:rFonts w:ascii="Times New Roman"/>
                <w:b w:val="false"/>
                <w:i w:val="false"/>
                <w:color w:val="000000"/>
                <w:sz w:val="20"/>
              </w:rPr>
              <w:t>
/6600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646,3 /10772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p>
            <w:pPr>
              <w:spacing w:after="20"/>
              <w:ind w:left="20"/>
              <w:jc w:val="both"/>
            </w:pPr>
            <w:r>
              <w:rPr>
                <w:rFonts w:ascii="Times New Roman"/>
                <w:b w:val="false"/>
                <w:i w:val="false"/>
                <w:color w:val="000000"/>
                <w:sz w:val="20"/>
              </w:rPr>
              <w:t>
/6600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 Ломоносов атындағы Мәскеу мемлекеттік университетінің Қазақстандағы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 оның ішінде шетел азаматтарын оқыту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оның ішінде Қазақстан Республикасының азаматтары болып табылмайтын ұлты қазақ тұлғаларға арналған стипендиялық бағдарлама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646,3</w:t>
            </w:r>
          </w:p>
          <w:p>
            <w:pPr>
              <w:spacing w:after="20"/>
              <w:ind w:left="20"/>
              <w:jc w:val="both"/>
            </w:pPr>
            <w:r>
              <w:rPr>
                <w:rFonts w:ascii="Times New Roman"/>
                <w:b w:val="false"/>
                <w:i w:val="false"/>
                <w:color w:val="000000"/>
                <w:sz w:val="20"/>
              </w:rPr>
              <w:t>
/10772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Мемлекеттік білім беру тапсырысын қаржыландыру Қазақстан Республикасы Үкіметінің 2021 жылғы 23 желтоқсандағы № 923 қаулысымен бекітілген "Назарбаев Университеті" дербес білім беру ұйымының зерттеу университетін дамытудың 2021 – 2025 жылдарға арналған бағдарламасына сәйкес мемлекеттік білім </w:t>
      </w:r>
      <w:r>
        <w:rPr>
          <w:rFonts w:ascii="Times New Roman"/>
          <w:b w:val="false"/>
          <w:i/>
          <w:color w:val="000000"/>
          <w:sz w:val="28"/>
        </w:rPr>
        <w:t>беру тапсырысы шеңберінде білім алушыларға берілетін грант мөлшеріне "1,05" арттыру коэффициентін белгілеу арқылы жүзеге асырылады</w:t>
      </w:r>
      <w:r>
        <w:rPr>
          <w:rFonts w:ascii="Times New Roman"/>
          <w:b w:val="false"/>
          <w:i w:val="false"/>
          <w:color w:val="000000"/>
          <w:sz w:val="28"/>
        </w:rPr>
        <w:t>.</w:t>
      </w:r>
    </w:p>
    <w:p>
      <w:pPr>
        <w:spacing w:after="0"/>
        <w:ind w:left="0"/>
        <w:jc w:val="both"/>
      </w:pPr>
      <w:r>
        <w:rPr>
          <w:rFonts w:ascii="Times New Roman"/>
          <w:b w:val="false"/>
          <w:i w:val="false"/>
          <w:color w:val="000000"/>
          <w:sz w:val="28"/>
        </w:rPr>
        <w:t>
      Бюджеттік бағдарламалардың әкімшісі: Қазақстан Республикасының Ішкі істер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Алматы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Қарағанды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Қостанай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Мәдениет және спорт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магистрантты оқытуға жұмсалатын орташа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саласындағы жоғары және (немесе) жоғары оқу орнынан кейінгі білім беру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Денсаулық сақтау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қамсыздандыру (медицина)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Бас прокуратурасы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7М042 Құқық (ғылыми-педагогикалық бағыттағы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6446,0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 (ғылыми-педагогикалық бағыттағы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6446,0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 (бейіндік бағыттағы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Бюджеттік бағдарламалардың әкімшісі: Қазақстан Республикасының Мемлекеттік қызмет істері агенттігі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7М03 Әлеуметтік ғылымдар, журналистика және ақпарат</w:t>
            </w:r>
          </w:p>
          <w:p>
            <w:pPr>
              <w:spacing w:after="20"/>
              <w:ind w:left="20"/>
              <w:jc w:val="both"/>
            </w:pPr>
            <w:r>
              <w:rPr>
                <w:rFonts w:ascii="Times New Roman"/>
                <w:b w:val="false"/>
                <w:i w:val="false"/>
                <w:color w:val="000000"/>
                <w:sz w:val="20"/>
              </w:rPr>
              <w:t>
7М04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7M031 Әлеуметтік ғылымдар</w:t>
            </w:r>
          </w:p>
          <w:p>
            <w:pPr>
              <w:spacing w:after="20"/>
              <w:ind w:left="20"/>
              <w:jc w:val="both"/>
            </w:pPr>
            <w:r>
              <w:rPr>
                <w:rFonts w:ascii="Times New Roman"/>
                <w:b w:val="false"/>
                <w:i w:val="false"/>
                <w:color w:val="000000"/>
                <w:sz w:val="20"/>
              </w:rPr>
              <w:t>
7M041 Бизнес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Жоғарғы Соты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Резидентураға қабылдау</w:t>
      </w:r>
    </w:p>
    <w:p>
      <w:pPr>
        <w:spacing w:after="0"/>
        <w:ind w:left="0"/>
        <w:jc w:val="both"/>
      </w:pPr>
      <w:r>
        <w:rPr>
          <w:rFonts w:ascii="Times New Roman"/>
          <w:b w:val="false"/>
          <w:i w:val="false"/>
          <w:color w:val="000000"/>
          <w:sz w:val="28"/>
        </w:rPr>
        <w:t>
      Бюджеттік бағдарламалардың әкімшісі: Қазақстан Республикасының Денсаулық сақтау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дәрігер-резидентті оқытуға жұмсалатын орташа шығыстар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Білім және ғылым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дәрігер-резидентті оқытуға жұмсалатын орташа шығыстар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 Мемлекеттік білім беру тапсырысын қаржыландыру Қазақстан Республикасы Үкіметінің 2021 жылғы 23 желтоқсандағы № 923 қаулысымен бекітілген "Назарбаев Университеті" дербес білім беру ұйымының зерттеу университетін дамытудың 2021 – 2025 жылдарға арналған бағдарламасына сәйкес мемлекеттік білім беру тапсырысы шеңберінде білім алушыларға берілетін грант мөлшеріне "1,05" арттыру коэффициентін белгілеу арқылы жүзеге асырылады.</w:t>
      </w:r>
    </w:p>
    <w:p>
      <w:pPr>
        <w:spacing w:after="0"/>
        <w:ind w:left="0"/>
        <w:jc w:val="both"/>
      </w:pPr>
      <w:r>
        <w:rPr>
          <w:rFonts w:ascii="Times New Roman"/>
          <w:b w:val="false"/>
          <w:i w:val="false"/>
          <w:color w:val="000000"/>
          <w:sz w:val="28"/>
        </w:rPr>
        <w:t>
      Докторантураға қабылдау</w:t>
      </w:r>
    </w:p>
    <w:p>
      <w:pPr>
        <w:spacing w:after="0"/>
        <w:ind w:left="0"/>
        <w:jc w:val="both"/>
      </w:pPr>
      <w:r>
        <w:rPr>
          <w:rFonts w:ascii="Times New Roman"/>
          <w:b w:val="false"/>
          <w:i w:val="false"/>
          <w:color w:val="000000"/>
          <w:sz w:val="28"/>
        </w:rPr>
        <w:t>
      Бюджеттік бағдарламалардың әкімшісі: Қазақстан Республикасының Білім және ғылым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білім алушыға жұмсалатын орташа шығыстар (мың теңге) / 1 білім алушыны оқытуға жұмсалатын 1 (бір) кредиттің шығыстары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1900,0/31 667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оның ішінде Қазақстан Республикасының азаматтары болып табылмайтын ұлты қазақ тұлғаларға арналған стипендиялық бағдарлама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1307,0/21783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 Мемлекеттік білім беру тапсырысын қаржыландыру Қазақстан Республикасы Үкіметінің 2021 жылғы 23 желтоқсандағы № 923 қаулысымен бекітілген "Назарбаев Университеті" дербес білім беру ұйымының зерттеу университетін дамытудың 2021 – 2025 жылдарға арналған бағдарламасына сәйкес мемлекеттік білім беру тапсырысы шеңберінде білім алушыларға берілетін грант мөлшеріне "1,05" арттыру коэффициентін белгілеу арқылы жүзеге асырылады.</w:t>
      </w:r>
    </w:p>
    <w:p>
      <w:pPr>
        <w:spacing w:after="0"/>
        <w:ind w:left="0"/>
        <w:jc w:val="both"/>
      </w:pPr>
      <w:r>
        <w:rPr>
          <w:rFonts w:ascii="Times New Roman"/>
          <w:b w:val="false"/>
          <w:i w:val="false"/>
          <w:color w:val="000000"/>
          <w:sz w:val="28"/>
        </w:rPr>
        <w:t>
      Бюджеттік бағдарламалардың әкімшісі: Қазақстан Республикасының Ішкі істер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білім алушыға жұмсалатын орташа шығыстар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Алматы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Қарағанды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Қостанай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Мәдениет және спорт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алушыға жұмсалатын орташа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саласындағы жоғары және (немесе) жоғары оқу орнынан кейінгі білім беру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Денсаулық сақтау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сыныпталуы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білім алушыға жұмсалатын орташа шығыстар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қамсыздандыру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Бас прокуратурасы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білім алушыға жұмсалатын орташа шығыстар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8D042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Ұлттық қауіпсіздік және әскери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Қоғамдық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бағдарламалардың әкімшісі: Қазақстан Республикасының Мемлекеттік қызмет істері агенттігі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8DМ03 Әлеуметтік ғылымдар, журналистика және ақпарат</w:t>
            </w:r>
          </w:p>
          <w:p>
            <w:pPr>
              <w:spacing w:after="20"/>
              <w:ind w:left="20"/>
              <w:jc w:val="both"/>
            </w:pPr>
            <w:r>
              <w:rPr>
                <w:rFonts w:ascii="Times New Roman"/>
                <w:b w:val="false"/>
                <w:i w:val="false"/>
                <w:color w:val="000000"/>
                <w:sz w:val="20"/>
              </w:rPr>
              <w:t>
8DМ04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8D031 Әлеуметтік ғылымдар</w:t>
            </w:r>
          </w:p>
          <w:p>
            <w:pPr>
              <w:spacing w:after="20"/>
              <w:ind w:left="20"/>
              <w:jc w:val="both"/>
            </w:pPr>
            <w:r>
              <w:rPr>
                <w:rFonts w:ascii="Times New Roman"/>
                <w:b w:val="false"/>
                <w:i w:val="false"/>
                <w:color w:val="000000"/>
                <w:sz w:val="20"/>
              </w:rPr>
              <w:t>
8D041 Бизнес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