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ef2b" w14:textId="49ae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9 наурыздағы № 114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қаулысына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Үкiметiнiң жанындағы Мемлекеттік терминология комиссиясы туралы" Қазақстан Республикасы Үкiметiнiң 1998 жылғы 21 сәуiрдегi № 367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1998 жылғы 21 сәуірдегі № 367 қаулысына өзгерістер енгізу туралы" Қазақстан Республикасы Үкіметінің 2000 жылғы 27 қазандағы № 1621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Yкiметiнiң кейбiр шешiмдерiне өзгерiстер мен толықтыру енгiзу туралы" Қазақстан Республикасы Үкіметінің 2002 жылғы 9 қазандағы № 1099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1998 жылғы 21 сәуірдегі № 367 қаулысына өзгерістер енгізу туралы" Қазақстан Республикасы Үкіметінің 2003 жылғы 23 мамырдағы № 486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Үкiметiнiң 1998 жылғы 21 сәуiрдегі № 367 қаулысына өзгерiстер енгiзу туралы" Қазақстан Республикасы Үкіметінің 2004 жылғы 20 ақпандағы № 208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Үкiметiнiң 1998 жылғы 21 сәуiрдегі № 367 және № 368 қаулыларына өзгерiстер енгізу туралы" Қазақстан Республикасы Үкіметінің 2005 жылғы 1 сәуірдегі № 295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кейбір шешімдеріне өзгерістер енгізу туралы" Қазақстан Республикасы Үкіметінің 2006 жылғы 27 маусымдағы № 588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кейбір шешімдеріне өзгерістер мен толықтырулар енгізу туралы" Қазақстан Республикасы Үкіметінің 2007 жылғы 4 қазандағы № 897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кейбір шешімдеріне өзгерістер мен толықтырулар енгізу туралы" Қазақстан Республикасы Үкіметінің 2008 жылғы 11 маусымдағы № 577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кейбір шешімдеріне өзгерістер енгізу туралы" Қазақстан Республикасы Үкіметінің 2008 жылғы 31 желтоқсандағы № 1338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кейбір шешімдеріне өзгерістер енгізу туралы" Қазақстан Республикасы Үкіметінің 2009 жылғы 13 қарашадағы № 1834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Үкіметінің кейбір шешімдеріне өзгерістер енгізу туралы" Қазақстан Республикасы Үкіметінің 2010 жылғы 26 қазандағы № 1113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Үкiметiнiң кейбiр шешiмдерiне өзгерiстер енгiзу туралы" Қазақстан Республикасы Үкіметінің 2012 жылғы 3 мамырдағы № 569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"Қазақстан Республикасы Үкіметінің жанындағы Мемлекеттік терминология комиссиясы туралы" 1998 жылғы 21 сәуірдегі № 367 және "Қазақстан Республикасы Үкіметінің жанындағы Мемлекеттік ономастика комиссияcы туралы" 1998 жылғы 21 сәуірдегі № 368 қаулыларына өзгерістер енгізу туралы" Қазақстан Республикасы Үкіметінің 2013 жылғы 24 сәуірдегі № 397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Үкіметінің кейбір шешімдеріне және "Заң шығару қызметін одан әрі жетілдіру жөніндегі шаралар туралы" Қазақстан Республикасы Премьер-Министрінің 2009 жылғы 2 ақпандағы № 15-ө өкіміне өзгерістер мен толықтырулар енгізу туралы" Қазақстан Республикасы Үкіметінің 2014 жылғы 30 желтоқсандағы № 1401 қаулысымен бекітілген Қазақстан Республикасы Үкіметінің кейбір шешімдеріне және "Заң шығару қызметін одан әрі жетілдіру жөніндегі шаралар туралы" Қазақстан Республикасы Премьер-Министрінің 2009 жылғы 2 ақпандағы № 15-ө өкіміне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Білім және ғылым министрлігінің кейбір мәселелері туралы" Қазақстан Республикасы Үкіметінің 2021 жылғы 9 ақпандағы № 39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