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15cb6" w14:textId="2a15c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Үкіметі мен Армения Республикасының Үкіметі арасындағы Армения Республикасына мұнай өнімдерін беру саласындағы сауда-экономикалық ынтымақтастық туралы келісімді ратификациялау туралы" Қазақстан Республикасы Заңының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2022 жылғы 2 наурыздағы № 94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Үкіметі мен Армения Республикасының Үкіметі арасындағы Армения Республикасына мұнай өнімдерін беру саласындағы сауда-экономикалық ынтымақтастық туралы келісімді ратификациялау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жобасы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 Парламенті Мәжілісінің қарауына енгізілсін.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</w:t>
            </w:r>
          </w:p>
        </w:tc>
      </w:tr>
    </w:tbl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ЗАҢЫ </w:t>
      </w:r>
    </w:p>
    <w:bookmarkEnd w:id="1"/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Үкіметі мен Армения Республикасының Үкіметі арасындағы Армения Республикасына мұнай өнімдерін беру саласындағы сауда-экономикалық ынтымақтастық туралы келісімді ратификациялау туралы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жылғы 16 шілдеде Нұр-Сұлтан қаласында жасалған Қазақстан Республикасының Үкіметі мен Армения Республикасының Үкіметі арасындағы Армения Республикасына мұнай өнімдерін беру саласындағы сауда-экономикалық ынтымақтастық туралы келісім ратификациялансын.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