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9b721" w14:textId="329b7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кейбір нормативтік қаулыларына азаматтық және азаматтық процестік заңнама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2022 жылғы 29 қыркүйектегі № 8 Нормативтік қаулысы.</w:t>
      </w:r>
    </w:p>
    <w:p>
      <w:pPr>
        <w:spacing w:after="0"/>
        <w:ind w:left="0"/>
        <w:jc w:val="both"/>
      </w:pPr>
      <w:bookmarkStart w:name="z0" w:id="0"/>
      <w:r>
        <w:rPr>
          <w:rFonts w:ascii="Times New Roman"/>
          <w:b w:val="false"/>
          <w:i w:val="false"/>
          <w:color w:val="000000"/>
          <w:sz w:val="28"/>
        </w:rPr>
        <w:t>
      1. Қазақстан Республикасы Жоғарғы Сотының мына нормативтік қаулыларына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xml:space="preserve">
      1. "Соттардың азаматтық процестік заңнаманың кейбір нормаларын қолдануы туралы" 2003 жылғы 20 наурыздағы № </w:t>
      </w:r>
      <w:r>
        <w:rPr>
          <w:rFonts w:ascii="Times New Roman"/>
          <w:b w:val="false"/>
          <w:i w:val="false"/>
          <w:color w:val="000000"/>
          <w:sz w:val="28"/>
        </w:rPr>
        <w:t>2</w:t>
      </w:r>
      <w:r>
        <w:rPr>
          <w:rFonts w:ascii="Times New Roman"/>
          <w:b w:val="false"/>
          <w:i w:val="false"/>
          <w:color w:val="000000"/>
          <w:sz w:val="28"/>
        </w:rPr>
        <w:t xml:space="preserve"> (Қазақстан Республикасы Жоғарғы Сотының 2006 жылғы 23 маусымдағы № 5; 2007 жылғы 25 желтоқсандағы № 12; 2008 жылғы 22 желтоқсандағы № 19; 2011 жылғы 30 желтоқсандағы № 5; 2012 жылғы 29 желтоқсандағы № 6; 2016 жылғы 20 мамырдағы № 3; 2017 жылғы 31 наурыздағы № 2; 2018 жылғы 19 қаңтардағы № 2; 2018 жылғы 20 сәуірдегі № 7; 2021 жылғы 15 сәуірдегі № 1 нормативтік қаулыларымен енгізілген өзгерістермен және толықтырулармен):</w:t>
      </w:r>
    </w:p>
    <w:bookmarkEnd w:id="1"/>
    <w:bookmarkStart w:name="z2" w:id="2"/>
    <w:p>
      <w:pPr>
        <w:spacing w:after="0"/>
        <w:ind w:left="0"/>
        <w:jc w:val="both"/>
      </w:pPr>
      <w:r>
        <w:rPr>
          <w:rFonts w:ascii="Times New Roman"/>
          <w:b w:val="false"/>
          <w:i w:val="false"/>
          <w:color w:val="000000"/>
          <w:sz w:val="28"/>
        </w:rPr>
        <w:t>
      1) қазақ тіліндегі бүкіл мәтін бойынша:</w:t>
      </w:r>
    </w:p>
    <w:bookmarkEnd w:id="2"/>
    <w:bookmarkStart w:name="z3" w:id="3"/>
    <w:p>
      <w:pPr>
        <w:spacing w:after="0"/>
        <w:ind w:left="0"/>
        <w:jc w:val="both"/>
      </w:pPr>
      <w:r>
        <w:rPr>
          <w:rFonts w:ascii="Times New Roman"/>
          <w:b w:val="false"/>
          <w:i w:val="false"/>
          <w:color w:val="000000"/>
          <w:sz w:val="28"/>
        </w:rPr>
        <w:t>
      "талапкерлер", "талапты", "Кассациялық сатысындағы сот", "кассациялық сатысындағы сот", "кассациялық сатысының соты", деген сөздер тиісінше "талап қоюшылар", "талап қоюды", "Кассациялық сатыдағы сот", "кассациялық сатыдағы сот", "кассациялық сатының соты" деген сөздермен ауыстырылсын, орыс тіліндегі мәтін өзгермейді;</w:t>
      </w:r>
    </w:p>
    <w:bookmarkEnd w:id="3"/>
    <w:bookmarkStart w:name="z4" w:id="4"/>
    <w:p>
      <w:pPr>
        <w:spacing w:after="0"/>
        <w:ind w:left="0"/>
        <w:jc w:val="both"/>
      </w:pPr>
      <w:r>
        <w:rPr>
          <w:rFonts w:ascii="Times New Roman"/>
          <w:b w:val="false"/>
          <w:i w:val="false"/>
          <w:color w:val="000000"/>
          <w:sz w:val="28"/>
        </w:rPr>
        <w:t xml:space="preserve">
      "өндірісті", "өндірісіне" деген сөздер тиісінше "іс жүргізуді", "іс жүргізуіне" деген сөздермен ауыстырылсын, орыс тіліндегі мәтін өзгермейді; </w:t>
      </w:r>
    </w:p>
    <w:bookmarkEnd w:id="4"/>
    <w:bookmarkStart w:name="z5"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2-тармақта</w:t>
      </w:r>
      <w:r>
        <w:rPr>
          <w:rFonts w:ascii="Times New Roman"/>
          <w:b w:val="false"/>
          <w:i w:val="false"/>
          <w:color w:val="000000"/>
          <w:sz w:val="28"/>
        </w:rPr>
        <w:t>:</w:t>
      </w:r>
    </w:p>
    <w:bookmarkEnd w:id="5"/>
    <w:bookmarkStart w:name="z6" w:id="6"/>
    <w:p>
      <w:pPr>
        <w:spacing w:after="0"/>
        <w:ind w:left="0"/>
        <w:jc w:val="both"/>
      </w:pPr>
      <w:r>
        <w:rPr>
          <w:rFonts w:ascii="Times New Roman"/>
          <w:b w:val="false"/>
          <w:i w:val="false"/>
          <w:color w:val="000000"/>
          <w:sz w:val="28"/>
        </w:rPr>
        <w:t>
      "сондай-ақ осы мән-жайлар мен талаптарды растайтын дәлелдемелерді" деген сөздер "сондай-ақ осы мән-жайларды растайтын дәлелдемелердің мазмұнын" деген сөздермен ауыстырылсын;</w:t>
      </w:r>
    </w:p>
    <w:bookmarkEnd w:id="6"/>
    <w:bookmarkStart w:name="z7" w:id="7"/>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277</w:t>
      </w:r>
      <w:r>
        <w:rPr>
          <w:rFonts w:ascii="Times New Roman"/>
          <w:b w:val="false"/>
          <w:i w:val="false"/>
          <w:color w:val="000000"/>
          <w:sz w:val="28"/>
        </w:rPr>
        <w:t xml:space="preserve">, </w:t>
      </w:r>
      <w:r>
        <w:rPr>
          <w:rFonts w:ascii="Times New Roman"/>
          <w:b w:val="false"/>
          <w:i w:val="false"/>
          <w:color w:val="000000"/>
          <w:sz w:val="28"/>
        </w:rPr>
        <w:t>279-баптарында</w:t>
      </w:r>
      <w:r>
        <w:rPr>
          <w:rFonts w:ascii="Times New Roman"/>
          <w:b w:val="false"/>
          <w:i w:val="false"/>
          <w:color w:val="000000"/>
          <w:sz w:val="28"/>
        </w:rPr>
        <w:t xml:space="preserve"> көрсетілген талап арызды қабылдаудан бас тартудың не талап арызды талапкерге қайтарудың немесе қараусыз қалдырудың" деген сөздер "АПК-нің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272</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w:t>
      </w:r>
      <w:r>
        <w:rPr>
          <w:rFonts w:ascii="Times New Roman"/>
          <w:b w:val="false"/>
          <w:i w:val="false"/>
          <w:color w:val="000000"/>
          <w:sz w:val="28"/>
        </w:rPr>
        <w:t>277</w:t>
      </w:r>
      <w:r>
        <w:rPr>
          <w:rFonts w:ascii="Times New Roman"/>
          <w:b w:val="false"/>
          <w:i w:val="false"/>
          <w:color w:val="000000"/>
          <w:sz w:val="28"/>
        </w:rPr>
        <w:t xml:space="preserve">, </w:t>
      </w:r>
      <w:r>
        <w:rPr>
          <w:rFonts w:ascii="Times New Roman"/>
          <w:b w:val="false"/>
          <w:i w:val="false"/>
          <w:color w:val="000000"/>
          <w:sz w:val="28"/>
        </w:rPr>
        <w:t>279-баптарында</w:t>
      </w:r>
      <w:r>
        <w:rPr>
          <w:rFonts w:ascii="Times New Roman"/>
          <w:b w:val="false"/>
          <w:i w:val="false"/>
          <w:color w:val="000000"/>
          <w:sz w:val="28"/>
        </w:rPr>
        <w:t xml:space="preserve"> көрсетілген талап қоюды қабылдаудан бас тартудың не талап қоюды талап қоюшыға қайтарудың немесе қараусыз қалдырудың" деген сөздермен ауыстырылсын;</w:t>
      </w:r>
    </w:p>
    <w:bookmarkEnd w:id="7"/>
    <w:bookmarkStart w:name="z8"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6-тармақта</w:t>
      </w:r>
      <w:r>
        <w:rPr>
          <w:rFonts w:ascii="Times New Roman"/>
          <w:b w:val="false"/>
          <w:i w:val="false"/>
          <w:color w:val="000000"/>
          <w:sz w:val="28"/>
        </w:rPr>
        <w:t>:</w:t>
      </w:r>
    </w:p>
    <w:bookmarkEnd w:id="8"/>
    <w:bookmarkStart w:name="z9" w:id="9"/>
    <w:p>
      <w:pPr>
        <w:spacing w:after="0"/>
        <w:ind w:left="0"/>
        <w:jc w:val="both"/>
      </w:pPr>
      <w:r>
        <w:rPr>
          <w:rFonts w:ascii="Times New Roman"/>
          <w:b w:val="false"/>
          <w:i w:val="false"/>
          <w:color w:val="000000"/>
          <w:sz w:val="28"/>
        </w:rPr>
        <w:t xml:space="preserve">
      "(мысалы, АПК-нің </w:t>
      </w:r>
      <w:r>
        <w:rPr>
          <w:rFonts w:ascii="Times New Roman"/>
          <w:b w:val="false"/>
          <w:i w:val="false"/>
          <w:color w:val="000000"/>
          <w:sz w:val="28"/>
        </w:rPr>
        <w:t>286-бабына</w:t>
      </w:r>
      <w:r>
        <w:rPr>
          <w:rFonts w:ascii="Times New Roman"/>
          <w:b w:val="false"/>
          <w:i w:val="false"/>
          <w:color w:val="000000"/>
          <w:sz w:val="28"/>
        </w:rPr>
        <w:t xml:space="preserve"> сәйкес – аумақтық сайлау комиссиясы)" деген сөздер алып тасталсын;</w:t>
      </w:r>
    </w:p>
    <w:bookmarkEnd w:id="9"/>
    <w:bookmarkStart w:name="z10" w:id="10"/>
    <w:p>
      <w:pPr>
        <w:spacing w:after="0"/>
        <w:ind w:left="0"/>
        <w:jc w:val="both"/>
      </w:pPr>
      <w:r>
        <w:rPr>
          <w:rFonts w:ascii="Times New Roman"/>
          <w:b w:val="false"/>
          <w:i w:val="false"/>
          <w:color w:val="000000"/>
          <w:sz w:val="28"/>
        </w:rPr>
        <w:t xml:space="preserve">
      мынадай мазмұндағы екінші абзацпен толықтырылсын: </w:t>
      </w:r>
    </w:p>
    <w:bookmarkEnd w:id="10"/>
    <w:bookmarkStart w:name="z11" w:id="11"/>
    <w:p>
      <w:pPr>
        <w:spacing w:after="0"/>
        <w:ind w:left="0"/>
        <w:jc w:val="both"/>
      </w:pPr>
      <w:r>
        <w:rPr>
          <w:rFonts w:ascii="Times New Roman"/>
          <w:b w:val="false"/>
          <w:i w:val="false"/>
          <w:color w:val="000000"/>
          <w:sz w:val="28"/>
        </w:rPr>
        <w:t xml:space="preserve">
      "Ескерту. АПК-нің 27-ден бастап 29-ды қоса алғандағы тараулары 2020 жылғы 29 маусымдағы № 351-VI ҚР </w:t>
      </w:r>
      <w:r>
        <w:rPr>
          <w:rFonts w:ascii="Times New Roman"/>
          <w:b w:val="false"/>
          <w:i w:val="false"/>
          <w:color w:val="000000"/>
          <w:sz w:val="28"/>
        </w:rPr>
        <w:t>Заңымен</w:t>
      </w:r>
      <w:r>
        <w:rPr>
          <w:rFonts w:ascii="Times New Roman"/>
          <w:b w:val="false"/>
          <w:i w:val="false"/>
          <w:color w:val="000000"/>
          <w:sz w:val="28"/>
        </w:rPr>
        <w:t xml:space="preserve"> алып тасталды (2021 жылғы 1 шілдеден бастап қолданысқа енгізілді).";</w:t>
      </w:r>
    </w:p>
    <w:bookmarkEnd w:id="11"/>
    <w:bookmarkStart w:name="z12" w:id="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7-тармақтың</w:t>
      </w:r>
      <w:r>
        <w:rPr>
          <w:rFonts w:ascii="Times New Roman"/>
          <w:b w:val="false"/>
          <w:i w:val="false"/>
          <w:color w:val="000000"/>
          <w:sz w:val="28"/>
        </w:rPr>
        <w:t xml:space="preserve"> бірінші абзацы мынадай редакцияда жазылсын:</w:t>
      </w:r>
    </w:p>
    <w:bookmarkEnd w:id="12"/>
    <w:bookmarkStart w:name="z13" w:id="13"/>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34-бабының</w:t>
      </w:r>
      <w:r>
        <w:rPr>
          <w:rFonts w:ascii="Times New Roman"/>
          <w:b w:val="false"/>
          <w:i w:val="false"/>
          <w:color w:val="000000"/>
          <w:sz w:val="28"/>
        </w:rPr>
        <w:t xml:space="preserve"> екінші бөлігінің 1), 3), 4), 5), 6) тармақшаларында көзделген жағдайларда, істерді бір соттың іс жүргізуінен екінші соттың іс жүргізуіне беру заңды күшіне енген сот ұйғарымының негізінде жүргізіледі. Тараптардың осындай ұйғарымдарға жазған жеке шағымдарын, прокурордың өтінішхатын апелляциялық сатыдағы сот қарайды.";</w:t>
      </w:r>
    </w:p>
    <w:bookmarkEnd w:id="13"/>
    <w:bookmarkStart w:name="z14" w:id="1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8-тармақта</w:t>
      </w:r>
      <w:r>
        <w:rPr>
          <w:rFonts w:ascii="Times New Roman"/>
          <w:b w:val="false"/>
          <w:i w:val="false"/>
          <w:color w:val="000000"/>
          <w:sz w:val="28"/>
        </w:rPr>
        <w:t>:</w:t>
      </w:r>
    </w:p>
    <w:bookmarkEnd w:id="14"/>
    <w:bookmarkStart w:name="z15" w:id="15"/>
    <w:p>
      <w:pPr>
        <w:spacing w:after="0"/>
        <w:ind w:left="0"/>
        <w:jc w:val="both"/>
      </w:pPr>
      <w:r>
        <w:rPr>
          <w:rFonts w:ascii="Times New Roman"/>
          <w:b w:val="false"/>
          <w:i w:val="false"/>
          <w:color w:val="000000"/>
          <w:sz w:val="28"/>
        </w:rPr>
        <w:t>
      төртінші абзацтағы "Заң консультациясы немесе жеке адвокаттық кеңсе берген ордер" деген сөздер "Адвокат куәлігі және қорғау (өкілдік ету) туралы жазбаша хабарлама" деген сөздермен ауыстырылсын;</w:t>
      </w:r>
    </w:p>
    <w:bookmarkEnd w:id="15"/>
    <w:bookmarkStart w:name="z16" w:id="1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10-тармақта</w:t>
      </w:r>
      <w:r>
        <w:rPr>
          <w:rFonts w:ascii="Times New Roman"/>
          <w:b w:val="false"/>
          <w:i w:val="false"/>
          <w:color w:val="000000"/>
          <w:sz w:val="28"/>
        </w:rPr>
        <w:t>:</w:t>
      </w:r>
    </w:p>
    <w:bookmarkEnd w:id="16"/>
    <w:bookmarkStart w:name="z17" w:id="17"/>
    <w:p>
      <w:pPr>
        <w:spacing w:after="0"/>
        <w:ind w:left="0"/>
        <w:jc w:val="both"/>
      </w:pPr>
      <w:r>
        <w:rPr>
          <w:rFonts w:ascii="Times New Roman"/>
          <w:b w:val="false"/>
          <w:i w:val="false"/>
          <w:color w:val="000000"/>
          <w:sz w:val="28"/>
        </w:rPr>
        <w:t>
      бірінші абзацтағы "талаптарды іске асыру жөніндегі шараларды қолдану туралы ұйғарымдар сот шешімдерін орындау үшін көзделген тәртіппен дереу шешілуге жатады" деген сөздер "талап қоюды қамтамасыз ету жөніндегі шараларды қолдану туралы соттардың ұйғарымы сот шешімдерін орындау үшін көзделген тәртіппен дереу орындалуға жатады" деген сөздермен ауыстырылсын;</w:t>
      </w:r>
    </w:p>
    <w:bookmarkEnd w:id="17"/>
    <w:bookmarkStart w:name="z18" w:id="18"/>
    <w:p>
      <w:pPr>
        <w:spacing w:after="0"/>
        <w:ind w:left="0"/>
        <w:jc w:val="both"/>
      </w:pPr>
      <w:r>
        <w:rPr>
          <w:rFonts w:ascii="Times New Roman"/>
          <w:b w:val="false"/>
          <w:i w:val="false"/>
          <w:color w:val="000000"/>
          <w:sz w:val="28"/>
        </w:rPr>
        <w:t xml:space="preserve">
      төртінші абзацтағы "АПК-нің </w:t>
      </w:r>
      <w:r>
        <w:rPr>
          <w:rFonts w:ascii="Times New Roman"/>
          <w:b w:val="false"/>
          <w:i w:val="false"/>
          <w:color w:val="000000"/>
          <w:sz w:val="28"/>
        </w:rPr>
        <w:t>156-бабының</w:t>
      </w:r>
      <w:r>
        <w:rPr>
          <w:rFonts w:ascii="Times New Roman"/>
          <w:b w:val="false"/>
          <w:i w:val="false"/>
          <w:color w:val="000000"/>
          <w:sz w:val="28"/>
        </w:rPr>
        <w:t xml:space="preserve"> бірінші бөлігінің 2), 3), 4), 6) тармақшаларында көзделген талаптардың орындалуын қамтамасыз ету үшін" деген сөздер "АПК-нің </w:t>
      </w:r>
      <w:r>
        <w:rPr>
          <w:rFonts w:ascii="Times New Roman"/>
          <w:b w:val="false"/>
          <w:i w:val="false"/>
          <w:color w:val="000000"/>
          <w:sz w:val="28"/>
        </w:rPr>
        <w:t>156-бабының</w:t>
      </w:r>
      <w:r>
        <w:rPr>
          <w:rFonts w:ascii="Times New Roman"/>
          <w:b w:val="false"/>
          <w:i w:val="false"/>
          <w:color w:val="000000"/>
          <w:sz w:val="28"/>
        </w:rPr>
        <w:t xml:space="preserve"> бірінші бөлігінің 2), 3), 4), 6), 7), 8) тармақшаларында көзделген талап қоюды қамтамасыз ету шараларын қабылдау үшін" деген сөздермен ауыстырылсын;</w:t>
      </w:r>
    </w:p>
    <w:bookmarkEnd w:id="18"/>
    <w:bookmarkStart w:name="z19" w:id="19"/>
    <w:p>
      <w:pPr>
        <w:spacing w:after="0"/>
        <w:ind w:left="0"/>
        <w:jc w:val="both"/>
      </w:pPr>
      <w:r>
        <w:rPr>
          <w:rFonts w:ascii="Times New Roman"/>
          <w:b w:val="false"/>
          <w:i w:val="false"/>
          <w:color w:val="000000"/>
          <w:sz w:val="28"/>
        </w:rPr>
        <w:t>
      бесінші абзац мынадай редакцияда жазылсын:</w:t>
      </w:r>
    </w:p>
    <w:bookmarkEnd w:id="19"/>
    <w:bookmarkStart w:name="z20" w:id="20"/>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156-бабының</w:t>
      </w:r>
      <w:r>
        <w:rPr>
          <w:rFonts w:ascii="Times New Roman"/>
          <w:b w:val="false"/>
          <w:i w:val="false"/>
          <w:color w:val="000000"/>
          <w:sz w:val="28"/>
        </w:rPr>
        <w:t xml:space="preserve"> бірінші бөлігінің 5) тармақшасында көзделген талаптардың орындалуын қамтамасыз ету жөніндегі ұйғарымдарды мемлекеттік органдар немесе дауланып отырған актіні шығарған ұйым немесе лауазымды адам орындайды. Егер шағымдалып отырған акт бұқаралық ақпарат құралдарында жарияланса, онда соттың осы актінің күшін тоқтата тұру туралы ұйғарымы бұқаралық ақпарат құралының кезекті санында талапкердің есебінен жариялауға жатады.";</w:t>
      </w:r>
    </w:p>
    <w:bookmarkEnd w:id="20"/>
    <w:bookmarkStart w:name="z21" w:id="2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11-тармақтың</w:t>
      </w:r>
      <w:r>
        <w:rPr>
          <w:rFonts w:ascii="Times New Roman"/>
          <w:b w:val="false"/>
          <w:i w:val="false"/>
          <w:color w:val="000000"/>
          <w:sz w:val="28"/>
        </w:rPr>
        <w:t xml:space="preserve"> бірінші абзацы мынадай редакцияда жазылсын:</w:t>
      </w:r>
    </w:p>
    <w:bookmarkEnd w:id="21"/>
    <w:bookmarkStart w:name="z22" w:id="22"/>
    <w:p>
      <w:pPr>
        <w:spacing w:after="0"/>
        <w:ind w:left="0"/>
        <w:jc w:val="both"/>
      </w:pPr>
      <w:r>
        <w:rPr>
          <w:rFonts w:ascii="Times New Roman"/>
          <w:b w:val="false"/>
          <w:i w:val="false"/>
          <w:color w:val="000000"/>
          <w:sz w:val="28"/>
        </w:rPr>
        <w:t xml:space="preserve">
      "Басқа соттың соттылығына жататындығы заңда айқындалған істерді қоспағанда, тараптары заңды тұлға құрмай кәсіпкерлік қызметті жүзеге асыратын заңды тұлғалар, азаматтар (дара кәсіпкерлер) болып табылатын талап қою бағасына қарамастан, мүлiктiк және мүлiктiк емес даулар бойынша, сондай-ақ корпоративтік даулар бойынша азаматтық iстер АПК-нің </w:t>
      </w:r>
      <w:r>
        <w:rPr>
          <w:rFonts w:ascii="Times New Roman"/>
          <w:b w:val="false"/>
          <w:i w:val="false"/>
          <w:color w:val="000000"/>
          <w:sz w:val="28"/>
        </w:rPr>
        <w:t>27-бабына</w:t>
      </w:r>
      <w:r>
        <w:rPr>
          <w:rFonts w:ascii="Times New Roman"/>
          <w:b w:val="false"/>
          <w:i w:val="false"/>
          <w:color w:val="000000"/>
          <w:sz w:val="28"/>
        </w:rPr>
        <w:t xml:space="preserve"> сәйкес мамандандырылған ауданаралық экономикалық соттардың қарауына жатады.";</w:t>
      </w:r>
    </w:p>
    <w:bookmarkEnd w:id="22"/>
    <w:bookmarkStart w:name="z23" w:id="2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12-тармақтың</w:t>
      </w:r>
      <w:r>
        <w:rPr>
          <w:rFonts w:ascii="Times New Roman"/>
          <w:b w:val="false"/>
          <w:i w:val="false"/>
          <w:color w:val="000000"/>
          <w:sz w:val="28"/>
        </w:rPr>
        <w:t xml:space="preserve"> бірінші абзацы мынадай редакцияда жазылсын:</w:t>
      </w:r>
    </w:p>
    <w:bookmarkEnd w:id="23"/>
    <w:bookmarkStart w:name="z24" w:id="24"/>
    <w:p>
      <w:pPr>
        <w:spacing w:after="0"/>
        <w:ind w:left="0"/>
        <w:jc w:val="both"/>
      </w:pPr>
      <w:r>
        <w:rPr>
          <w:rFonts w:ascii="Times New Roman"/>
          <w:b w:val="false"/>
          <w:i w:val="false"/>
          <w:color w:val="000000"/>
          <w:sz w:val="28"/>
        </w:rPr>
        <w:t xml:space="preserve">
      "Абыройын, қадір-қасиетін және іскерлік беделін түсіретін мәліметтерді таратудан келтірілген моральдық зиянды өтеуді ақшалай мәнде өндіріп алу туралы талаптар қойылған кезде, АПК-нің </w:t>
      </w:r>
      <w:r>
        <w:rPr>
          <w:rFonts w:ascii="Times New Roman"/>
          <w:b w:val="false"/>
          <w:i w:val="false"/>
          <w:color w:val="000000"/>
          <w:sz w:val="28"/>
        </w:rPr>
        <w:t>104-бабы</w:t>
      </w:r>
      <w:r>
        <w:rPr>
          <w:rFonts w:ascii="Times New Roman"/>
          <w:b w:val="false"/>
          <w:i w:val="false"/>
          <w:color w:val="000000"/>
          <w:sz w:val="28"/>
        </w:rPr>
        <w:t xml:space="preserve"> бірінші бөлігінің 2) тармақшасына және "Салық және бюджетке төленетін басқа да міндетті төлемдер туралы (Салық кодексі)" Қазақстан Республикасының кодексіне сәйкес, егер талап қоюшы заңнамаға сәйкес мемлекеттік баж төлеуден босатылмаса мемлекеттік баж алынатынына соттардың назары аударылсын. Соттар өкілдің көмегіне ақы төлеу жөніндегі шығыстарды өтеу туралы осындай талап қоюлар бойынша мәселені шешу кезінде осындай шығыстар талап қоюдың қанағаттандырылған бөлігінің он пайызынан аспауға тиіс екендігі туралы АПК-нің </w:t>
      </w:r>
      <w:r>
        <w:rPr>
          <w:rFonts w:ascii="Times New Roman"/>
          <w:b w:val="false"/>
          <w:i w:val="false"/>
          <w:color w:val="000000"/>
          <w:sz w:val="28"/>
        </w:rPr>
        <w:t>113-бабының</w:t>
      </w:r>
      <w:r>
        <w:rPr>
          <w:rFonts w:ascii="Times New Roman"/>
          <w:b w:val="false"/>
          <w:i w:val="false"/>
          <w:color w:val="000000"/>
          <w:sz w:val="28"/>
        </w:rPr>
        <w:t xml:space="preserve"> бірінші бөлігінде көрсетілген талаптарға сүйенуі тиіс.";</w:t>
      </w:r>
    </w:p>
    <w:bookmarkEnd w:id="24"/>
    <w:bookmarkStart w:name="z25" w:id="2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12-1-тармақта</w:t>
      </w:r>
      <w:r>
        <w:rPr>
          <w:rFonts w:ascii="Times New Roman"/>
          <w:b w:val="false"/>
          <w:i w:val="false"/>
          <w:color w:val="000000"/>
          <w:sz w:val="28"/>
        </w:rPr>
        <w:t>:</w:t>
      </w:r>
    </w:p>
    <w:bookmarkEnd w:id="25"/>
    <w:bookmarkStart w:name="z26" w:id="26"/>
    <w:p>
      <w:pPr>
        <w:spacing w:after="0"/>
        <w:ind w:left="0"/>
        <w:jc w:val="both"/>
      </w:pPr>
      <w:r>
        <w:rPr>
          <w:rFonts w:ascii="Times New Roman"/>
          <w:b w:val="false"/>
          <w:i w:val="false"/>
          <w:color w:val="000000"/>
          <w:sz w:val="28"/>
        </w:rPr>
        <w:t>
      "талап қою арызы қабылданған күннен бастап" деген сөздер "талап қою соттың іс жүргізуіне қабылданған күннен бастап" деген сөздермен ауыстырылсын;</w:t>
      </w:r>
    </w:p>
    <w:bookmarkEnd w:id="26"/>
    <w:bookmarkStart w:name="z27" w:id="27"/>
    <w:p>
      <w:pPr>
        <w:spacing w:after="0"/>
        <w:ind w:left="0"/>
        <w:jc w:val="both"/>
      </w:pPr>
      <w:r>
        <w:rPr>
          <w:rFonts w:ascii="Times New Roman"/>
          <w:b w:val="false"/>
          <w:i w:val="false"/>
          <w:color w:val="000000"/>
          <w:sz w:val="28"/>
        </w:rPr>
        <w:t>
      "талап қою арызына пікір" деген сөздер "талап қоюшы мәлімдеген талаптарға жазбаша пікір" деген сөздермен ауыстырылсын;</w:t>
      </w:r>
    </w:p>
    <w:bookmarkEnd w:id="27"/>
    <w:bookmarkStart w:name="z28" w:id="28"/>
    <w:p>
      <w:pPr>
        <w:spacing w:after="0"/>
        <w:ind w:left="0"/>
        <w:jc w:val="both"/>
      </w:pPr>
      <w:r>
        <w:rPr>
          <w:rFonts w:ascii="Times New Roman"/>
          <w:b w:val="false"/>
          <w:i w:val="false"/>
          <w:color w:val="000000"/>
          <w:sz w:val="28"/>
        </w:rPr>
        <w:t>
      "талап қою арызының көшірмесін алған күннен бастап" деген сөздер "талап қоюдың көшірмелерін алған күннен бастап" деген сөздермен ауыстырылсын;</w:t>
      </w:r>
    </w:p>
    <w:bookmarkEnd w:id="28"/>
    <w:bookmarkStart w:name="z29" w:id="2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14-тармақтың</w:t>
      </w:r>
      <w:r>
        <w:rPr>
          <w:rFonts w:ascii="Times New Roman"/>
          <w:b w:val="false"/>
          <w:i w:val="false"/>
          <w:color w:val="000000"/>
          <w:sz w:val="28"/>
        </w:rPr>
        <w:t xml:space="preserve"> бірінші және екінші абзацтары мынадай редакцияда жазылсын:</w:t>
      </w:r>
    </w:p>
    <w:bookmarkEnd w:id="29"/>
    <w:bookmarkStart w:name="z30" w:id="30"/>
    <w:p>
      <w:pPr>
        <w:spacing w:after="0"/>
        <w:ind w:left="0"/>
        <w:jc w:val="both"/>
      </w:pPr>
      <w:r>
        <w:rPr>
          <w:rFonts w:ascii="Times New Roman"/>
          <w:b w:val="false"/>
          <w:i w:val="false"/>
          <w:color w:val="000000"/>
          <w:sz w:val="28"/>
        </w:rPr>
        <w:t>
      "Жауапкер сот шешім шығару үшін шығып кеткенге дейін бірінші және апелляциялық сатылардағы соттарға жазбаша арыз беру арқылы талап қоюды толық немесе оның бір бөлігін мойындауға құқылы.</w:t>
      </w:r>
    </w:p>
    <w:bookmarkEnd w:id="30"/>
    <w:bookmarkStart w:name="z31" w:id="31"/>
    <w:p>
      <w:pPr>
        <w:spacing w:after="0"/>
        <w:ind w:left="0"/>
        <w:jc w:val="both"/>
      </w:pPr>
      <w:r>
        <w:rPr>
          <w:rFonts w:ascii="Times New Roman"/>
          <w:b w:val="false"/>
          <w:i w:val="false"/>
          <w:color w:val="000000"/>
          <w:sz w:val="28"/>
        </w:rPr>
        <w:t>
      Сот жауапкерге талап қоюды мойындау туралы жасалған мәлімдеменің құқықтық салдарын түсіндіреді, жауапкерді қойылған талапты мойындауға мәжбүрлегенін куәландыруы мүмкін қандай да бір деректердің бар-жоғын анықтайды.";</w:t>
      </w:r>
    </w:p>
    <w:bookmarkEnd w:id="31"/>
    <w:bookmarkStart w:name="z32" w:id="3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15-тармақта</w:t>
      </w:r>
      <w:r>
        <w:rPr>
          <w:rFonts w:ascii="Times New Roman"/>
          <w:b w:val="false"/>
          <w:i w:val="false"/>
          <w:color w:val="000000"/>
          <w:sz w:val="28"/>
        </w:rPr>
        <w:t>:</w:t>
      </w:r>
    </w:p>
    <w:bookmarkEnd w:id="32"/>
    <w:bookmarkStart w:name="z33" w:id="33"/>
    <w:p>
      <w:pPr>
        <w:spacing w:after="0"/>
        <w:ind w:left="0"/>
        <w:jc w:val="both"/>
      </w:pPr>
      <w:r>
        <w:rPr>
          <w:rFonts w:ascii="Times New Roman"/>
          <w:b w:val="false"/>
          <w:i w:val="false"/>
          <w:color w:val="000000"/>
          <w:sz w:val="28"/>
        </w:rPr>
        <w:t>
      бірінші абзац мынадай редакцияда жазылсын:</w:t>
      </w:r>
    </w:p>
    <w:bookmarkEnd w:id="33"/>
    <w:bookmarkStart w:name="z34" w:id="34"/>
    <w:p>
      <w:pPr>
        <w:spacing w:after="0"/>
        <w:ind w:left="0"/>
        <w:jc w:val="both"/>
      </w:pPr>
      <w:r>
        <w:rPr>
          <w:rFonts w:ascii="Times New Roman"/>
          <w:b w:val="false"/>
          <w:i w:val="false"/>
          <w:color w:val="000000"/>
          <w:sz w:val="28"/>
        </w:rPr>
        <w:t>
      "Егер талап қоюшы бір арызда немесе сот бір іс жүргізуінде талаптарды біріктірген болса, біреулері үшін қысқартылған, ал екіншілері үшін жалпы екі айлық қарау мерзімі белгіленсе, онда істі сот талқылауына дайындау аяқталған күннен бастап, іс екі айға дейінгі мерзімде қаралуға жатады.";</w:t>
      </w:r>
    </w:p>
    <w:bookmarkEnd w:id="34"/>
    <w:bookmarkStart w:name="z35" w:id="35"/>
    <w:p>
      <w:pPr>
        <w:spacing w:after="0"/>
        <w:ind w:left="0"/>
        <w:jc w:val="both"/>
      </w:pPr>
      <w:r>
        <w:rPr>
          <w:rFonts w:ascii="Times New Roman"/>
          <w:b w:val="false"/>
          <w:i w:val="false"/>
          <w:color w:val="000000"/>
          <w:sz w:val="28"/>
        </w:rPr>
        <w:t>
      үшінші абзацтағы "арызды қараусыз қалдыру туралы ұйғарым" деген сөздер "талап қоюды қараусыз қалдыру туралы ұйғарым" деген сөздермен ауыстырылсын;</w:t>
      </w:r>
    </w:p>
    <w:bookmarkEnd w:id="35"/>
    <w:bookmarkStart w:name="z36" w:id="3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16-тармақтың</w:t>
      </w:r>
      <w:r>
        <w:rPr>
          <w:rFonts w:ascii="Times New Roman"/>
          <w:b w:val="false"/>
          <w:i w:val="false"/>
          <w:color w:val="000000"/>
          <w:sz w:val="28"/>
        </w:rPr>
        <w:t xml:space="preserve"> бірінші абзацы мынадай редакцияда жазылсын:</w:t>
      </w:r>
    </w:p>
    <w:bookmarkEnd w:id="36"/>
    <w:bookmarkStart w:name="z37" w:id="37"/>
    <w:p>
      <w:pPr>
        <w:spacing w:after="0"/>
        <w:ind w:left="0"/>
        <w:jc w:val="both"/>
      </w:pPr>
      <w:r>
        <w:rPr>
          <w:rFonts w:ascii="Times New Roman"/>
          <w:b w:val="false"/>
          <w:i w:val="false"/>
          <w:color w:val="000000"/>
          <w:sz w:val="28"/>
        </w:rPr>
        <w:t xml:space="preserve">
      "Егер жауапкерден немесе сот бұйрығында құқықтары мен міндеттері қозғалған өзге адамнан сот бұйрығының көшірмесін алған күннен бастап он жұмыс күні ішінде немесе оның шығарылғаны туралы оларға белгілі болған күннен бастап мәлімделген талапқа қарсылығын немесе арызын сотқа жолдаса, онда судья үш жұмыс күнінен кешіктірілмейтін мерзім ішінде сот бұйрығының күшін жою туралы не сот бұйрығының күшін жоюдан бас тарту туралы ұйғарым шығаруға міндетті. Егер жауапкер осындай қарсылықтарды беру мерзімін дәлелді себептермен өткізіп алса, онда ол АПК-нің </w:t>
      </w:r>
      <w:r>
        <w:rPr>
          <w:rFonts w:ascii="Times New Roman"/>
          <w:b w:val="false"/>
          <w:i w:val="false"/>
          <w:color w:val="000000"/>
          <w:sz w:val="28"/>
        </w:rPr>
        <w:t>126-бабына</w:t>
      </w:r>
      <w:r>
        <w:rPr>
          <w:rFonts w:ascii="Times New Roman"/>
          <w:b w:val="false"/>
          <w:i w:val="false"/>
          <w:color w:val="000000"/>
          <w:sz w:val="28"/>
        </w:rPr>
        <w:t xml:space="preserve"> сәйкес қалпына келтірілуі мүмкін.";</w:t>
      </w:r>
    </w:p>
    <w:bookmarkEnd w:id="37"/>
    <w:bookmarkStart w:name="z38" w:id="3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17-тармақ</w:t>
      </w:r>
      <w:r>
        <w:rPr>
          <w:rFonts w:ascii="Times New Roman"/>
          <w:b w:val="false"/>
          <w:i w:val="false"/>
          <w:color w:val="000000"/>
          <w:sz w:val="28"/>
        </w:rPr>
        <w:t xml:space="preserve"> алып тасталсын;</w:t>
      </w:r>
    </w:p>
    <w:bookmarkEnd w:id="38"/>
    <w:bookmarkStart w:name="z39" w:id="3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19-тармақтың</w:t>
      </w:r>
      <w:r>
        <w:rPr>
          <w:rFonts w:ascii="Times New Roman"/>
          <w:b w:val="false"/>
          <w:i w:val="false"/>
          <w:color w:val="000000"/>
          <w:sz w:val="28"/>
        </w:rPr>
        <w:t xml:space="preserve"> екінші абзацы алып тасталсын;</w:t>
      </w:r>
    </w:p>
    <w:bookmarkEnd w:id="39"/>
    <w:bookmarkStart w:name="z40" w:id="4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23-тармақтағы</w:t>
      </w:r>
      <w:r>
        <w:rPr>
          <w:rFonts w:ascii="Times New Roman"/>
          <w:b w:val="false"/>
          <w:i w:val="false"/>
          <w:color w:val="000000"/>
          <w:sz w:val="28"/>
        </w:rPr>
        <w:t xml:space="preserve"> "арызды" деген сөз "талап қоюды" деген сөздермен ауыстырылсын;</w:t>
      </w:r>
    </w:p>
    <w:bookmarkEnd w:id="40"/>
    <w:bookmarkStart w:name="z41" w:id="4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End w:id="41"/>
    <w:bookmarkStart w:name="z42" w:id="42"/>
    <w:p>
      <w:pPr>
        <w:spacing w:after="0"/>
        <w:ind w:left="0"/>
        <w:jc w:val="both"/>
      </w:pPr>
      <w:r>
        <w:rPr>
          <w:rFonts w:ascii="Times New Roman"/>
          <w:b w:val="false"/>
          <w:i w:val="false"/>
          <w:color w:val="000000"/>
          <w:sz w:val="28"/>
        </w:rPr>
        <w:t xml:space="preserve">
      "28. АПК-нің </w:t>
      </w:r>
      <w:r>
        <w:rPr>
          <w:rFonts w:ascii="Times New Roman"/>
          <w:b w:val="false"/>
          <w:i w:val="false"/>
          <w:color w:val="000000"/>
          <w:sz w:val="28"/>
        </w:rPr>
        <w:t>434-бабының</w:t>
      </w:r>
      <w:r>
        <w:rPr>
          <w:rFonts w:ascii="Times New Roman"/>
          <w:b w:val="false"/>
          <w:i w:val="false"/>
          <w:color w:val="000000"/>
          <w:sz w:val="28"/>
        </w:rPr>
        <w:t xml:space="preserve"> бірінші бөлігіне сәйкес тараптар, iске қатысатын тұлғалар, сот актілерінде мүдделері қозғалатын басқа да тұлғалар және олардың өкілдері берген өтінішхаттар бойынша жергілікті және басқа соттардың заңды күшіне енген сот актілері оларға шағым жасаудың апелляциялық тәртібі сақталған жағдайда, АПК-нің 28-1-бабының қағидалары негізінде қаралған істер бойынша шығарылған сот актілері кассациялық тәртіппен қайта қаралуы мүмкін. АПК-нің </w:t>
      </w:r>
      <w:r>
        <w:rPr>
          <w:rFonts w:ascii="Times New Roman"/>
          <w:b w:val="false"/>
          <w:i w:val="false"/>
          <w:color w:val="000000"/>
          <w:sz w:val="28"/>
        </w:rPr>
        <w:t>441-бабының</w:t>
      </w:r>
      <w:r>
        <w:rPr>
          <w:rFonts w:ascii="Times New Roman"/>
          <w:b w:val="false"/>
          <w:i w:val="false"/>
          <w:color w:val="000000"/>
          <w:sz w:val="28"/>
        </w:rPr>
        <w:t xml:space="preserve"> екінші бөлігіне сәйкес іске қатысуға тартылмаған адамдар аталған сот актілеріне олардың құқықтары мен міндеттері туралы мәселе шешілген жағдайларда ғана шағым беруге құқылы.";</w:t>
      </w:r>
    </w:p>
    <w:bookmarkEnd w:id="42"/>
    <w:bookmarkStart w:name="z43" w:id="43"/>
    <w:p>
      <w:pPr>
        <w:spacing w:after="0"/>
        <w:ind w:left="0"/>
        <w:jc w:val="both"/>
      </w:pPr>
      <w:r>
        <w:rPr>
          <w:rFonts w:ascii="Times New Roman"/>
          <w:b w:val="false"/>
          <w:i w:val="false"/>
          <w:color w:val="000000"/>
          <w:sz w:val="28"/>
        </w:rPr>
        <w:t xml:space="preserve">
      2. "Қазақстан Республикасы соттарының азаматтық істер бойынша сот шығыстары туралы заңнаманы қолдануы туралы" 2006 жылғы 25 желтоқсандағы № </w:t>
      </w:r>
      <w:r>
        <w:rPr>
          <w:rFonts w:ascii="Times New Roman"/>
          <w:b w:val="false"/>
          <w:i w:val="false"/>
          <w:color w:val="000000"/>
          <w:sz w:val="28"/>
        </w:rPr>
        <w:t>9</w:t>
      </w:r>
      <w:r>
        <w:rPr>
          <w:rFonts w:ascii="Times New Roman"/>
          <w:b w:val="false"/>
          <w:i w:val="false"/>
          <w:color w:val="000000"/>
          <w:sz w:val="28"/>
        </w:rPr>
        <w:t xml:space="preserve"> (Қазақстан Республикасы Жоғарғы Сотының 2011 жылғы 30 желтоқсандағы № 5; 2014 жылғы 15 шілдедегі № 2; 2017 жылғы 22 желтоқсандағы № 14; 2022 жылғы 10 ақпандағы № 1 нормативтік қаулыларымен енгізілген өзгерістермен және толықтырулармен):</w:t>
      </w:r>
    </w:p>
    <w:bookmarkEnd w:id="43"/>
    <w:bookmarkStart w:name="z44" w:id="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5-тармақтағы</w:t>
      </w:r>
      <w:r>
        <w:rPr>
          <w:rFonts w:ascii="Times New Roman"/>
          <w:b w:val="false"/>
          <w:i w:val="false"/>
          <w:color w:val="000000"/>
          <w:sz w:val="28"/>
        </w:rPr>
        <w:t xml:space="preserve"> тоғызыншы абзац алып тасталсын;</w:t>
      </w:r>
    </w:p>
    <w:bookmarkEnd w:id="44"/>
    <w:bookmarkStart w:name="z45" w:id="45"/>
    <w:p>
      <w:pPr>
        <w:spacing w:after="0"/>
        <w:ind w:left="0"/>
        <w:jc w:val="both"/>
      </w:pPr>
      <w:r>
        <w:rPr>
          <w:rFonts w:ascii="Times New Roman"/>
          <w:b w:val="false"/>
          <w:i w:val="false"/>
          <w:color w:val="000000"/>
          <w:sz w:val="28"/>
        </w:rPr>
        <w:t xml:space="preserve">
      3. "Соттардың азаматтық істер бойынша жеке ұйғарымдар шығару тәжірибесі туралы" 2010 жылғы 25 маусымдағы № </w:t>
      </w:r>
      <w:r>
        <w:rPr>
          <w:rFonts w:ascii="Times New Roman"/>
          <w:b w:val="false"/>
          <w:i w:val="false"/>
          <w:color w:val="000000"/>
          <w:sz w:val="28"/>
        </w:rPr>
        <w:t>1</w:t>
      </w:r>
      <w:r>
        <w:rPr>
          <w:rFonts w:ascii="Times New Roman"/>
          <w:b w:val="false"/>
          <w:i w:val="false"/>
          <w:color w:val="000000"/>
          <w:sz w:val="28"/>
        </w:rPr>
        <w:t xml:space="preserve"> (Қазақстан Республикасы Жоғарғы Сотының 2012 жылғы 29 желтоқсандағы № 6, 2014 жылғы 24 желтоқсандағы № 3, 2017 жылғы 31 наурыздағы № 2, 2018 жылғы 20 сәуірдегі нормативтік қаулыларымен енгізілген өзгерістермен және толықтырулармен):</w:t>
      </w:r>
    </w:p>
    <w:bookmarkEnd w:id="45"/>
    <w:bookmarkStart w:name="z46" w:id="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4-тармақтағы</w:t>
      </w:r>
      <w:r>
        <w:rPr>
          <w:rFonts w:ascii="Times New Roman"/>
          <w:b w:val="false"/>
          <w:i w:val="false"/>
          <w:color w:val="000000"/>
          <w:sz w:val="28"/>
        </w:rPr>
        <w:t xml:space="preserve"> ", кеңесі бөлмесінде" деген сөздер алып тасталсын;</w:t>
      </w:r>
    </w:p>
    <w:bookmarkEnd w:id="46"/>
    <w:bookmarkStart w:name="z47" w:id="47"/>
    <w:p>
      <w:pPr>
        <w:spacing w:after="0"/>
        <w:ind w:left="0"/>
        <w:jc w:val="both"/>
      </w:pPr>
      <w:r>
        <w:rPr>
          <w:rFonts w:ascii="Times New Roman"/>
          <w:b w:val="false"/>
          <w:i w:val="false"/>
          <w:color w:val="000000"/>
          <w:sz w:val="28"/>
        </w:rPr>
        <w:t xml:space="preserve">
      4. "Мәмілелер жарамсыздығының және олардың жарамсыздығының салдарларын соттардың қолдануының кейбір мәселелері туралы" 2016 жылғы 7 шілдедегі № </w:t>
      </w:r>
      <w:r>
        <w:rPr>
          <w:rFonts w:ascii="Times New Roman"/>
          <w:b w:val="false"/>
          <w:i w:val="false"/>
          <w:color w:val="000000"/>
          <w:sz w:val="28"/>
        </w:rPr>
        <w:t>6</w:t>
      </w:r>
      <w:r>
        <w:rPr>
          <w:rFonts w:ascii="Times New Roman"/>
          <w:b w:val="false"/>
          <w:i w:val="false"/>
          <w:color w:val="000000"/>
          <w:sz w:val="28"/>
        </w:rPr>
        <w:t xml:space="preserve"> (Қазақстан Республикасы Жоғарғы Сотының 2018 жылғы 20 сәуірдегі № 7 нормативтік қаулысымен енгізілген өзгерістермен және толықтырулармен):</w:t>
      </w:r>
    </w:p>
    <w:bookmarkEnd w:id="47"/>
    <w:bookmarkStart w:name="z48" w:id="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1-тармақтың</w:t>
      </w:r>
      <w:r>
        <w:rPr>
          <w:rFonts w:ascii="Times New Roman"/>
          <w:b w:val="false"/>
          <w:i w:val="false"/>
          <w:color w:val="000000"/>
          <w:sz w:val="28"/>
        </w:rPr>
        <w:t xml:space="preserve"> бесінші абзацы мынадай редакцияда жазылсын:</w:t>
      </w:r>
    </w:p>
    <w:bookmarkEnd w:id="48"/>
    <w:bookmarkStart w:name="z49" w:id="49"/>
    <w:p>
      <w:pPr>
        <w:spacing w:after="0"/>
        <w:ind w:left="0"/>
        <w:jc w:val="both"/>
      </w:pPr>
      <w:r>
        <w:rPr>
          <w:rFonts w:ascii="Times New Roman"/>
          <w:b w:val="false"/>
          <w:i w:val="false"/>
          <w:color w:val="000000"/>
          <w:sz w:val="28"/>
        </w:rPr>
        <w:t xml:space="preserve">
      "Сот АК-нің </w:t>
      </w:r>
      <w:r>
        <w:rPr>
          <w:rFonts w:ascii="Times New Roman"/>
          <w:b w:val="false"/>
          <w:i w:val="false"/>
          <w:color w:val="000000"/>
          <w:sz w:val="28"/>
        </w:rPr>
        <w:t>157-1-бабының</w:t>
      </w:r>
      <w:r>
        <w:rPr>
          <w:rFonts w:ascii="Times New Roman"/>
          <w:b w:val="false"/>
          <w:i w:val="false"/>
          <w:color w:val="000000"/>
          <w:sz w:val="28"/>
        </w:rPr>
        <w:t xml:space="preserve"> 2, 3, 4, 5, 6, 7 және 8-тармақтарында көзделген жағдайларда мәмілелердің жарамсыздығының салдарларын өз бастамасы бойынша қолдануға құқылы.";</w:t>
      </w:r>
    </w:p>
    <w:bookmarkEnd w:id="49"/>
    <w:bookmarkStart w:name="z50" w:id="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bookmarkEnd w:id="50"/>
    <w:bookmarkStart w:name="z51" w:id="51"/>
    <w:p>
      <w:pPr>
        <w:spacing w:after="0"/>
        <w:ind w:left="0"/>
        <w:jc w:val="both"/>
      </w:pPr>
      <w:r>
        <w:rPr>
          <w:rFonts w:ascii="Times New Roman"/>
          <w:b w:val="false"/>
          <w:i w:val="false"/>
          <w:color w:val="000000"/>
          <w:sz w:val="28"/>
        </w:rPr>
        <w:t>
      "АК-нің 9-бабының 1-тармағына сәйкес соттың дау айтылатын мәмiленi жарамсыз деп тануы және оның жарамсыздығы салдарын қолдануы, маңызсыз мәміленің жарамсыздығы салдарын қолдануы азаматтық құқықтарды қорғау тәсілдерінің бірі болып табылады.";</w:t>
      </w:r>
    </w:p>
    <w:bookmarkEnd w:id="51"/>
    <w:bookmarkStart w:name="z52" w:id="5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6-тармақтағы</w:t>
      </w:r>
      <w:r>
        <w:rPr>
          <w:rFonts w:ascii="Times New Roman"/>
          <w:b w:val="false"/>
          <w:i w:val="false"/>
          <w:color w:val="000000"/>
          <w:sz w:val="28"/>
        </w:rPr>
        <w:t xml:space="preserve"> "және жария-құқықтық қатынастарда" деген сөздер ", істің толық және уақтылы қаралуын қамтамасыз етуде" деген сөздермен ауыстырылсын;</w:t>
      </w:r>
    </w:p>
    <w:bookmarkEnd w:id="52"/>
    <w:bookmarkStart w:name="z53" w:id="5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7-тармақтың</w:t>
      </w:r>
      <w:r>
        <w:rPr>
          <w:rFonts w:ascii="Times New Roman"/>
          <w:b w:val="false"/>
          <w:i w:val="false"/>
          <w:color w:val="000000"/>
          <w:sz w:val="28"/>
        </w:rPr>
        <w:t xml:space="preserve"> екінші абзацы мынадай редакцияда жазылсын:</w:t>
      </w:r>
    </w:p>
    <w:bookmarkEnd w:id="53"/>
    <w:bookmarkStart w:name="z54" w:id="54"/>
    <w:p>
      <w:pPr>
        <w:spacing w:after="0"/>
        <w:ind w:left="0"/>
        <w:jc w:val="both"/>
      </w:pPr>
      <w:r>
        <w:rPr>
          <w:rFonts w:ascii="Times New Roman"/>
          <w:b w:val="false"/>
          <w:i w:val="false"/>
          <w:color w:val="000000"/>
          <w:sz w:val="28"/>
        </w:rPr>
        <w:t>
      "Мәмілелердің жарамсыздығы туралы нормалар "Неке (ерлі-зайыптылық) және отбасы туралы" (</w:t>
      </w:r>
      <w:r>
        <w:rPr>
          <w:rFonts w:ascii="Times New Roman"/>
          <w:b w:val="false"/>
          <w:i w:val="false"/>
          <w:color w:val="000000"/>
          <w:sz w:val="28"/>
        </w:rPr>
        <w:t>43-бап</w:t>
      </w:r>
      <w:r>
        <w:rPr>
          <w:rFonts w:ascii="Times New Roman"/>
          <w:b w:val="false"/>
          <w:i w:val="false"/>
          <w:color w:val="000000"/>
          <w:sz w:val="28"/>
        </w:rPr>
        <w:t>), "Жер қойнауы және жер қойнауын пайдалану туралы" (</w:t>
      </w:r>
      <w:r>
        <w:rPr>
          <w:rFonts w:ascii="Times New Roman"/>
          <w:b w:val="false"/>
          <w:i w:val="false"/>
          <w:color w:val="000000"/>
          <w:sz w:val="28"/>
        </w:rPr>
        <w:t>44-баптың</w:t>
      </w:r>
      <w:r>
        <w:rPr>
          <w:rFonts w:ascii="Times New Roman"/>
          <w:b w:val="false"/>
          <w:i w:val="false"/>
          <w:color w:val="000000"/>
          <w:sz w:val="28"/>
        </w:rPr>
        <w:t xml:space="preserve"> 4-тармағы) Қазақстан Республикасының кодекстерінде, "Акционерлік қоғамдар туралы" 2003 жылғы 13 мамырдағы № 415-II (</w:t>
      </w:r>
      <w:r>
        <w:rPr>
          <w:rFonts w:ascii="Times New Roman"/>
          <w:b w:val="false"/>
          <w:i w:val="false"/>
          <w:color w:val="000000"/>
          <w:sz w:val="28"/>
        </w:rPr>
        <w:t>74-баптың</w:t>
      </w:r>
      <w:r>
        <w:rPr>
          <w:rFonts w:ascii="Times New Roman"/>
          <w:b w:val="false"/>
          <w:i w:val="false"/>
          <w:color w:val="000000"/>
          <w:sz w:val="28"/>
        </w:rPr>
        <w:t xml:space="preserve"> 1-тармағы), "Iшкi су көлiгi туралы" 2004 жылғы 6 шілдедегі № 574 (</w:t>
      </w:r>
      <w:r>
        <w:rPr>
          <w:rFonts w:ascii="Times New Roman"/>
          <w:b w:val="false"/>
          <w:i w:val="false"/>
          <w:color w:val="000000"/>
          <w:sz w:val="28"/>
        </w:rPr>
        <w:t>82-баптың</w:t>
      </w:r>
      <w:r>
        <w:rPr>
          <w:rFonts w:ascii="Times New Roman"/>
          <w:b w:val="false"/>
          <w:i w:val="false"/>
          <w:color w:val="000000"/>
          <w:sz w:val="28"/>
        </w:rPr>
        <w:t xml:space="preserve"> 2-тармағы), "Оңалту және банкроттық туралы" 2014 жылғы 7 наурыздағы № 176-V (</w:t>
      </w:r>
      <w:r>
        <w:rPr>
          <w:rFonts w:ascii="Times New Roman"/>
          <w:b w:val="false"/>
          <w:i w:val="false"/>
          <w:color w:val="000000"/>
          <w:sz w:val="28"/>
        </w:rPr>
        <w:t>7-бап</w:t>
      </w:r>
      <w:r>
        <w:rPr>
          <w:rFonts w:ascii="Times New Roman"/>
          <w:b w:val="false"/>
          <w:i w:val="false"/>
          <w:color w:val="000000"/>
          <w:sz w:val="28"/>
        </w:rPr>
        <w:t>) Қазақстан Республикасының заңдарында және басқа да заңнамалық актілерде қамтылған.";</w:t>
      </w:r>
    </w:p>
    <w:bookmarkEnd w:id="54"/>
    <w:bookmarkStart w:name="z55" w:id="5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8-тармақтағы</w:t>
      </w:r>
      <w:r>
        <w:rPr>
          <w:rFonts w:ascii="Times New Roman"/>
          <w:b w:val="false"/>
          <w:i w:val="false"/>
          <w:color w:val="000000"/>
          <w:sz w:val="28"/>
        </w:rPr>
        <w:t xml:space="preserve"> "157-баптың 4 және 5-тармақтарында (тәркілеу)" деген сөздер "157-1-баптың 5 және 6-тармақтарында (тәркілеу)" деген сөздермен ауыстырылсын;</w:t>
      </w:r>
    </w:p>
    <w:bookmarkEnd w:id="55"/>
    <w:bookmarkStart w:name="z56" w:id="5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14-тармақта</w:t>
      </w:r>
      <w:r>
        <w:rPr>
          <w:rFonts w:ascii="Times New Roman"/>
          <w:b w:val="false"/>
          <w:i w:val="false"/>
          <w:color w:val="000000"/>
          <w:sz w:val="28"/>
        </w:rPr>
        <w:t xml:space="preserve">: </w:t>
      </w:r>
    </w:p>
    <w:bookmarkEnd w:id="56"/>
    <w:bookmarkStart w:name="z57" w:id="57"/>
    <w:p>
      <w:pPr>
        <w:spacing w:after="0"/>
        <w:ind w:left="0"/>
        <w:jc w:val="both"/>
      </w:pPr>
      <w:r>
        <w:rPr>
          <w:rFonts w:ascii="Times New Roman"/>
          <w:b w:val="false"/>
          <w:i w:val="false"/>
          <w:color w:val="000000"/>
          <w:sz w:val="28"/>
        </w:rPr>
        <w:t>
      "АПК-нің 157-бабының 8-тармағы бойынша" деген сөздер "АК-нің 157-1-бабының 2-тармағы бойынша" деген сөздермен ауыстырылсын;</w:t>
      </w:r>
    </w:p>
    <w:bookmarkEnd w:id="57"/>
    <w:bookmarkStart w:name="z58" w:id="58"/>
    <w:p>
      <w:pPr>
        <w:spacing w:after="0"/>
        <w:ind w:left="0"/>
        <w:jc w:val="both"/>
      </w:pPr>
      <w:r>
        <w:rPr>
          <w:rFonts w:ascii="Times New Roman"/>
          <w:b w:val="false"/>
          <w:i w:val="false"/>
          <w:color w:val="000000"/>
          <w:sz w:val="28"/>
        </w:rPr>
        <w:t>
      "заңнамалық актілерде" деген сөздер "Қазақстан Республикасының заңнамалық актілерінде" деген сөздермен ауыстырылсын;</w:t>
      </w:r>
    </w:p>
    <w:bookmarkEnd w:id="58"/>
    <w:bookmarkStart w:name="z59" w:id="5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16-тармақтың</w:t>
      </w:r>
      <w:r>
        <w:rPr>
          <w:rFonts w:ascii="Times New Roman"/>
          <w:b w:val="false"/>
          <w:i w:val="false"/>
          <w:color w:val="000000"/>
          <w:sz w:val="28"/>
        </w:rPr>
        <w:t xml:space="preserve"> төртінші абзацы алып тасталсын; </w:t>
      </w:r>
    </w:p>
    <w:bookmarkEnd w:id="59"/>
    <w:bookmarkStart w:name="z60" w:id="6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17-тармақта</w:t>
      </w:r>
      <w:r>
        <w:rPr>
          <w:rFonts w:ascii="Times New Roman"/>
          <w:b w:val="false"/>
          <w:i w:val="false"/>
          <w:color w:val="000000"/>
          <w:sz w:val="28"/>
        </w:rPr>
        <w:t>:</w:t>
      </w:r>
    </w:p>
    <w:bookmarkEnd w:id="60"/>
    <w:bookmarkStart w:name="z61" w:id="61"/>
    <w:p>
      <w:pPr>
        <w:spacing w:after="0"/>
        <w:ind w:left="0"/>
        <w:jc w:val="both"/>
      </w:pPr>
      <w:r>
        <w:rPr>
          <w:rFonts w:ascii="Times New Roman"/>
          <w:b w:val="false"/>
          <w:i w:val="false"/>
          <w:color w:val="000000"/>
          <w:sz w:val="28"/>
        </w:rPr>
        <w:t>
      бірінші абзац мынадай редакцияда жазылсын:</w:t>
      </w:r>
    </w:p>
    <w:bookmarkEnd w:id="61"/>
    <w:bookmarkStart w:name="z62" w:id="62"/>
    <w:p>
      <w:pPr>
        <w:spacing w:after="0"/>
        <w:ind w:left="0"/>
        <w:jc w:val="both"/>
      </w:pPr>
      <w:r>
        <w:rPr>
          <w:rFonts w:ascii="Times New Roman"/>
          <w:b w:val="false"/>
          <w:i w:val="false"/>
          <w:color w:val="000000"/>
          <w:sz w:val="28"/>
        </w:rPr>
        <w:t>
      "Мәміленің жарамсыздығы және оның салдарларын қолдану туралы мәселелер тек азаматтық істерді қарау кезінде ғана емес, әкімшілік (ӘРПК-нің тәртібімен қаралған) және қылмыстық істерді қарау кезінде де қолданылатынына соттардың назары аударылсын.";</w:t>
      </w:r>
    </w:p>
    <w:bookmarkEnd w:id="62"/>
    <w:bookmarkStart w:name="z63" w:id="63"/>
    <w:p>
      <w:pPr>
        <w:spacing w:after="0"/>
        <w:ind w:left="0"/>
        <w:jc w:val="both"/>
      </w:pPr>
      <w:r>
        <w:rPr>
          <w:rFonts w:ascii="Times New Roman"/>
          <w:b w:val="false"/>
          <w:i w:val="false"/>
          <w:color w:val="000000"/>
          <w:sz w:val="28"/>
        </w:rPr>
        <w:t xml:space="preserve">
      үшінші абзацтағы "АК-нің </w:t>
      </w:r>
      <w:r>
        <w:rPr>
          <w:rFonts w:ascii="Times New Roman"/>
          <w:b w:val="false"/>
          <w:i w:val="false"/>
          <w:color w:val="000000"/>
          <w:sz w:val="28"/>
        </w:rPr>
        <w:t>158-бабының</w:t>
      </w:r>
      <w:r>
        <w:rPr>
          <w:rFonts w:ascii="Times New Roman"/>
          <w:b w:val="false"/>
          <w:i w:val="false"/>
          <w:color w:val="000000"/>
          <w:sz w:val="28"/>
        </w:rPr>
        <w:t xml:space="preserve"> 1-тармағын" деген сөздер "АК-нің 158-бабының 1, 2-тармақтарын" деген сөздермен ауыстырылсын;</w:t>
      </w:r>
    </w:p>
    <w:bookmarkEnd w:id="63"/>
    <w:bookmarkStart w:name="z64" w:id="64"/>
    <w:p>
      <w:pPr>
        <w:spacing w:after="0"/>
        <w:ind w:left="0"/>
        <w:jc w:val="both"/>
      </w:pPr>
      <w:r>
        <w:rPr>
          <w:rFonts w:ascii="Times New Roman"/>
          <w:b w:val="false"/>
          <w:i w:val="false"/>
          <w:color w:val="000000"/>
          <w:sz w:val="28"/>
        </w:rPr>
        <w:t xml:space="preserve">
      төртінші абзацтағы "АК-нің </w:t>
      </w:r>
      <w:r>
        <w:rPr>
          <w:rFonts w:ascii="Times New Roman"/>
          <w:b w:val="false"/>
          <w:i w:val="false"/>
          <w:color w:val="000000"/>
          <w:sz w:val="28"/>
        </w:rPr>
        <w:t>157-бабы</w:t>
      </w:r>
      <w:r>
        <w:rPr>
          <w:rFonts w:ascii="Times New Roman"/>
          <w:b w:val="false"/>
          <w:i w:val="false"/>
          <w:color w:val="000000"/>
          <w:sz w:val="28"/>
        </w:rPr>
        <w:t xml:space="preserve"> 4-тармағының негізінде" деген сөздер "АК-нің 157-1-бабы 5-тармағының негізінде" деген сөздермен ауыстырылсын;</w:t>
      </w:r>
    </w:p>
    <w:bookmarkEnd w:id="64"/>
    <w:bookmarkStart w:name="z65" w:id="65"/>
    <w:p>
      <w:pPr>
        <w:spacing w:after="0"/>
        <w:ind w:left="0"/>
        <w:jc w:val="both"/>
      </w:pPr>
      <w:r>
        <w:rPr>
          <w:rFonts w:ascii="Times New Roman"/>
          <w:b w:val="false"/>
          <w:i w:val="false"/>
          <w:color w:val="000000"/>
          <w:sz w:val="28"/>
        </w:rPr>
        <w:t xml:space="preserve">
      алтыншы абзацтағы "(АК-нің </w:t>
      </w:r>
      <w:r>
        <w:rPr>
          <w:rFonts w:ascii="Times New Roman"/>
          <w:b w:val="false"/>
          <w:i w:val="false"/>
          <w:color w:val="000000"/>
          <w:sz w:val="28"/>
        </w:rPr>
        <w:t>157-бабының</w:t>
      </w:r>
      <w:r>
        <w:rPr>
          <w:rFonts w:ascii="Times New Roman"/>
          <w:b w:val="false"/>
          <w:i w:val="false"/>
          <w:color w:val="000000"/>
          <w:sz w:val="28"/>
        </w:rPr>
        <w:t xml:space="preserve"> 4-тармағы)" деген сөздер "(АК-нің 157-1-бабының 6-тармағы)" деген сөздермен ауыстырылсын;</w:t>
      </w:r>
    </w:p>
    <w:bookmarkEnd w:id="65"/>
    <w:bookmarkStart w:name="z66" w:id="6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18-тармақта</w:t>
      </w:r>
      <w:r>
        <w:rPr>
          <w:rFonts w:ascii="Times New Roman"/>
          <w:b w:val="false"/>
          <w:i w:val="false"/>
          <w:color w:val="000000"/>
          <w:sz w:val="28"/>
        </w:rPr>
        <w:t>:</w:t>
      </w:r>
    </w:p>
    <w:bookmarkEnd w:id="66"/>
    <w:bookmarkStart w:name="z67" w:id="67"/>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157-бабының</w:t>
      </w:r>
      <w:r>
        <w:rPr>
          <w:rFonts w:ascii="Times New Roman"/>
          <w:b w:val="false"/>
          <w:i w:val="false"/>
          <w:color w:val="000000"/>
          <w:sz w:val="28"/>
        </w:rPr>
        <w:t xml:space="preserve"> 4 және 5-тармақтарында" деген сөздер "АК-нің 157-1-бабының 5 және 6-тармақтарында" деген сөздермен ауыстырылсын;</w:t>
      </w:r>
    </w:p>
    <w:bookmarkEnd w:id="67"/>
    <w:bookmarkStart w:name="z68" w:id="68"/>
    <w:p>
      <w:pPr>
        <w:spacing w:after="0"/>
        <w:ind w:left="0"/>
        <w:jc w:val="both"/>
      </w:pPr>
      <w:r>
        <w:rPr>
          <w:rFonts w:ascii="Times New Roman"/>
          <w:b w:val="false"/>
          <w:i w:val="false"/>
          <w:color w:val="000000"/>
          <w:sz w:val="28"/>
        </w:rPr>
        <w:t xml:space="preserve">
      "АК-нің </w:t>
      </w:r>
      <w:r>
        <w:rPr>
          <w:rFonts w:ascii="Times New Roman"/>
          <w:b w:val="false"/>
          <w:i w:val="false"/>
          <w:color w:val="000000"/>
          <w:sz w:val="28"/>
        </w:rPr>
        <w:t>157-бабының</w:t>
      </w:r>
      <w:r>
        <w:rPr>
          <w:rFonts w:ascii="Times New Roman"/>
          <w:b w:val="false"/>
          <w:i w:val="false"/>
          <w:color w:val="000000"/>
          <w:sz w:val="28"/>
        </w:rPr>
        <w:t xml:space="preserve"> 3-тармағында" деген сөздер "АК-нің 157-1-бабының 3-тармағында" деген сөздермен ауыстырылсын;</w:t>
      </w:r>
    </w:p>
    <w:bookmarkEnd w:id="68"/>
    <w:bookmarkStart w:name="z69" w:id="6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19-тармақтағы</w:t>
      </w:r>
      <w:r>
        <w:rPr>
          <w:rFonts w:ascii="Times New Roman"/>
          <w:b w:val="false"/>
          <w:i w:val="false"/>
          <w:color w:val="000000"/>
          <w:sz w:val="28"/>
        </w:rPr>
        <w:t xml:space="preserve"> "АК-нің 157-бабының 1-тармағына" деген сөздер "АК-нің 157-бабының 2 және 3-тармақтарына" деген сөздермен ауыстырылсын;</w:t>
      </w:r>
    </w:p>
    <w:bookmarkEnd w:id="69"/>
    <w:bookmarkStart w:name="z70" w:id="7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20-тармақтағы</w:t>
      </w:r>
      <w:r>
        <w:rPr>
          <w:rFonts w:ascii="Times New Roman"/>
          <w:b w:val="false"/>
          <w:i w:val="false"/>
          <w:color w:val="000000"/>
          <w:sz w:val="28"/>
        </w:rPr>
        <w:t xml:space="preserve"> "заңдық салдарлар туғызу ниетiн көздемей, тек көз алдау үшiн ғана жасалған жалған мәмiле жарамсыз болады" деген сөздер "оған тиісті құқықтық салдарлар жасау ниетінсіз, тек алдау үшін жасалған мәмілені (жалған мәмілені) сот мүдделі тұлғаның, тиісті мемлекеттік органның немесе прокурордың талап қоюы бойынша жарамсыз деп таниды" деген сөздермен ауыстырылсын;</w:t>
      </w:r>
    </w:p>
    <w:bookmarkEnd w:id="70"/>
    <w:bookmarkStart w:name="z71" w:id="7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22-тармақтағы</w:t>
      </w:r>
      <w:r>
        <w:rPr>
          <w:rFonts w:ascii="Times New Roman"/>
          <w:b w:val="false"/>
          <w:i w:val="false"/>
          <w:color w:val="000000"/>
          <w:sz w:val="28"/>
        </w:rPr>
        <w:t xml:space="preserve"> бесінші абзац алып тасталсын;</w:t>
      </w:r>
    </w:p>
    <w:bookmarkEnd w:id="71"/>
    <w:bookmarkStart w:name="z72" w:id="72"/>
    <w:p>
      <w:pPr>
        <w:spacing w:after="0"/>
        <w:ind w:left="0"/>
        <w:jc w:val="both"/>
      </w:pPr>
      <w:r>
        <w:rPr>
          <w:rFonts w:ascii="Times New Roman"/>
          <w:b w:val="false"/>
          <w:i w:val="false"/>
          <w:color w:val="000000"/>
          <w:sz w:val="28"/>
        </w:rPr>
        <w:t xml:space="preserve">
      5. "Сақтандыру шарттарынан туындайтын даулар бойынша сот практикасы туралы" 2017 жылғы 6 қазандағы № </w:t>
      </w:r>
      <w:r>
        <w:rPr>
          <w:rFonts w:ascii="Times New Roman"/>
          <w:b w:val="false"/>
          <w:i w:val="false"/>
          <w:color w:val="000000"/>
          <w:sz w:val="28"/>
        </w:rPr>
        <w:t>8</w:t>
      </w:r>
      <w:r>
        <w:rPr>
          <w:rFonts w:ascii="Times New Roman"/>
          <w:b w:val="false"/>
          <w:i w:val="false"/>
          <w:color w:val="000000"/>
          <w:sz w:val="28"/>
        </w:rPr>
        <w:t xml:space="preserve"> (Қазақстан Республикасы Жоғарғы Сотының 2018 жылғы 20 сәуірдегі № 7 нормативтік қаулысымен енгізілген өзгерістермен және толықтырулармен):</w:t>
      </w:r>
    </w:p>
    <w:bookmarkEnd w:id="72"/>
    <w:bookmarkStart w:name="z73" w:id="7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1-тармақтағы</w:t>
      </w:r>
      <w:r>
        <w:rPr>
          <w:rFonts w:ascii="Times New Roman"/>
          <w:b w:val="false"/>
          <w:i w:val="false"/>
          <w:color w:val="000000"/>
          <w:sz w:val="28"/>
        </w:rPr>
        <w:t xml:space="preserve"> "Туроператордың немесе турагенттің азаматтық-құқықтық жауапкершілігін міндетті сақтандыру туралы" 2003 жылғы 31 желтоқсандағы </w:t>
      </w:r>
      <w:r>
        <w:rPr>
          <w:rFonts w:ascii="Times New Roman"/>
          <w:b w:val="false"/>
          <w:i w:val="false"/>
          <w:color w:val="000000"/>
          <w:sz w:val="28"/>
        </w:rPr>
        <w:t>№ 513-II</w:t>
      </w:r>
      <w:r>
        <w:rPr>
          <w:rFonts w:ascii="Times New Roman"/>
          <w:b w:val="false"/>
          <w:i w:val="false"/>
          <w:color w:val="000000"/>
          <w:sz w:val="28"/>
        </w:rPr>
        <w:t xml:space="preserve"> (бұдан әрі – Туроператордың жауапкершілігін сақтандыру туралы заң)" деген сөздер "Туристі міндетті сақтандыру туралы" 2003 жылғы 31 желтоқсандағы № 513" деген сөздермен ауыстырылсын;</w:t>
      </w:r>
    </w:p>
    <w:bookmarkEnd w:id="73"/>
    <w:bookmarkStart w:name="z74" w:id="7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7-тармақтың</w:t>
      </w:r>
      <w:r>
        <w:rPr>
          <w:rFonts w:ascii="Times New Roman"/>
          <w:b w:val="false"/>
          <w:i w:val="false"/>
          <w:color w:val="000000"/>
          <w:sz w:val="28"/>
        </w:rPr>
        <w:t xml:space="preserve"> төртінші абзацындағы "; Туроператордың жауапкершілігін сақтандыру туралы заңның 19-бабы 1-тармағының 1) және 2) тармақшалары" деген сөздер алып тасталсын;</w:t>
      </w:r>
    </w:p>
    <w:bookmarkEnd w:id="74"/>
    <w:bookmarkStart w:name="z75" w:id="7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9-тармақтың</w:t>
      </w:r>
      <w:r>
        <w:rPr>
          <w:rFonts w:ascii="Times New Roman"/>
          <w:b w:val="false"/>
          <w:i w:val="false"/>
          <w:color w:val="000000"/>
          <w:sz w:val="28"/>
        </w:rPr>
        <w:t xml:space="preserve"> бірінші абзацы мынадай редакцияда жазылсын:</w:t>
      </w:r>
    </w:p>
    <w:bookmarkEnd w:id="75"/>
    <w:bookmarkStart w:name="z76" w:id="76"/>
    <w:p>
      <w:pPr>
        <w:spacing w:after="0"/>
        <w:ind w:left="0"/>
        <w:jc w:val="both"/>
      </w:pPr>
      <w:r>
        <w:rPr>
          <w:rFonts w:ascii="Times New Roman"/>
          <w:b w:val="false"/>
          <w:i w:val="false"/>
          <w:color w:val="000000"/>
          <w:sz w:val="28"/>
        </w:rPr>
        <w:t>
      "Сақтандыру жағдайы ретiнде қарастырылатын оқиғада АК-нің 817-бабының 3-тармағында санамаланған барлық белгiлер болуы тиiс.";</w:t>
      </w:r>
    </w:p>
    <w:bookmarkEnd w:id="76"/>
    <w:bookmarkStart w:name="z77" w:id="7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33-тармақтар</w:t>
      </w:r>
      <w:r>
        <w:rPr>
          <w:rFonts w:ascii="Times New Roman"/>
          <w:b w:val="false"/>
          <w:i w:val="false"/>
          <w:color w:val="000000"/>
          <w:sz w:val="28"/>
        </w:rPr>
        <w:t xml:space="preserve"> алып тасталсын;</w:t>
      </w:r>
    </w:p>
    <w:bookmarkEnd w:id="77"/>
    <w:bookmarkStart w:name="z78" w:id="78"/>
    <w:p>
      <w:pPr>
        <w:spacing w:after="0"/>
        <w:ind w:left="0"/>
        <w:jc w:val="both"/>
      </w:pPr>
      <w:r>
        <w:rPr>
          <w:rFonts w:ascii="Times New Roman"/>
          <w:b w:val="false"/>
          <w:i w:val="false"/>
          <w:color w:val="000000"/>
          <w:sz w:val="28"/>
        </w:rPr>
        <w:t>
      6. Мыналардың күші жойылды деп танылсын:</w:t>
      </w:r>
    </w:p>
    <w:bookmarkEnd w:id="78"/>
    <w:bookmarkStart w:name="z79" w:id="79"/>
    <w:p>
      <w:pPr>
        <w:spacing w:after="0"/>
        <w:ind w:left="0"/>
        <w:jc w:val="both"/>
      </w:pPr>
      <w:r>
        <w:rPr>
          <w:rFonts w:ascii="Times New Roman"/>
          <w:b w:val="false"/>
          <w:i w:val="false"/>
          <w:color w:val="000000"/>
          <w:sz w:val="28"/>
        </w:rPr>
        <w:t xml:space="preserve">
      1) "Соттардың Қазақстан Республикасының Азаматтық процестік кодексі 29-тарауының нормаларын қолдануының кейбір мәселелері туралы" Қазақстан Республикасы Жоғарғы Сотының 2010 жылғы 24 желтоқсандағы № 10 </w:t>
      </w:r>
      <w:r>
        <w:rPr>
          <w:rFonts w:ascii="Times New Roman"/>
          <w:b w:val="false"/>
          <w:i w:val="false"/>
          <w:color w:val="000000"/>
          <w:sz w:val="28"/>
        </w:rPr>
        <w:t>нормативтік қаулысы</w:t>
      </w:r>
      <w:r>
        <w:rPr>
          <w:rFonts w:ascii="Times New Roman"/>
          <w:b w:val="false"/>
          <w:i w:val="false"/>
          <w:color w:val="000000"/>
          <w:sz w:val="28"/>
        </w:rPr>
        <w:t>;</w:t>
      </w:r>
    </w:p>
    <w:bookmarkEnd w:id="79"/>
    <w:bookmarkStart w:name="z80" w:id="80"/>
    <w:p>
      <w:pPr>
        <w:spacing w:after="0"/>
        <w:ind w:left="0"/>
        <w:jc w:val="both"/>
      </w:pPr>
      <w:r>
        <w:rPr>
          <w:rFonts w:ascii="Times New Roman"/>
          <w:b w:val="false"/>
          <w:i w:val="false"/>
          <w:color w:val="000000"/>
          <w:sz w:val="28"/>
        </w:rPr>
        <w:t xml:space="preserve">
      2) "Соттардың Қазақстан Республикасының Азаматтық іс жүргізу кодексі 27-тарауының нормаларын қолдануының кейбір мәселелері туралы" Қазақстан Республикасы Жоғарғы Сотының 2010 жылғы 24 желтоқсандағы № 20 нормативтік қаулысына өзгерістер мен толықтырулар енгізу туралы" Қазақстан Республикасы Жоғарғы Сотының 2018 жылғы 19 қаңтардағы № 2 </w:t>
      </w:r>
      <w:r>
        <w:rPr>
          <w:rFonts w:ascii="Times New Roman"/>
          <w:b w:val="false"/>
          <w:i w:val="false"/>
          <w:color w:val="000000"/>
          <w:sz w:val="28"/>
        </w:rPr>
        <w:t>нормативтік қаулысы</w:t>
      </w:r>
      <w:r>
        <w:rPr>
          <w:rFonts w:ascii="Times New Roman"/>
          <w:b w:val="false"/>
          <w:i w:val="false"/>
          <w:color w:val="000000"/>
          <w:sz w:val="28"/>
        </w:rPr>
        <w:t>;</w:t>
      </w:r>
    </w:p>
    <w:bookmarkEnd w:id="80"/>
    <w:bookmarkStart w:name="z81" w:id="81"/>
    <w:p>
      <w:pPr>
        <w:spacing w:after="0"/>
        <w:ind w:left="0"/>
        <w:jc w:val="both"/>
      </w:pPr>
      <w:r>
        <w:rPr>
          <w:rFonts w:ascii="Times New Roman"/>
          <w:b w:val="false"/>
          <w:i w:val="false"/>
          <w:color w:val="000000"/>
          <w:sz w:val="28"/>
        </w:rPr>
        <w:t xml:space="preserve">
      3) "Қазақстан Республикасы Жоғарғы Сотының кейбір нормативтік қаулыларына өзгерістер мен толықтырулар енгізу туралы" Қазақстан Республикасы Жоғарғы Сотының 2020 жылғы 11 желтоқсандағы № 6 нормативтік қаулысының </w:t>
      </w:r>
      <w:r>
        <w:rPr>
          <w:rFonts w:ascii="Times New Roman"/>
          <w:b w:val="false"/>
          <w:i w:val="false"/>
          <w:color w:val="000000"/>
          <w:sz w:val="28"/>
        </w:rPr>
        <w:t>25-тармағы</w:t>
      </w:r>
      <w:r>
        <w:rPr>
          <w:rFonts w:ascii="Times New Roman"/>
          <w:b w:val="false"/>
          <w:i w:val="false"/>
          <w:color w:val="000000"/>
          <w:sz w:val="28"/>
        </w:rPr>
        <w:t>.</w:t>
      </w:r>
    </w:p>
    <w:bookmarkEnd w:id="81"/>
    <w:bookmarkStart w:name="z82" w:id="82"/>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8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 жалпы</w:t>
            </w:r>
          </w:p>
          <w:p>
            <w:pPr>
              <w:spacing w:after="20"/>
              <w:ind w:left="20"/>
              <w:jc w:val="both"/>
            </w:pPr>
            <w:r>
              <w:rPr>
                <w:rFonts w:ascii="Times New Roman"/>
                <w:b w:val="false"/>
                <w:i/>
                <w:color w:val="000000"/>
                <w:sz w:val="20"/>
              </w:rPr>
              <w:t xml:space="preserve">отырыс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